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9307" w14:textId="ff09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13 наурыздағы № 211 шешімі. Ақтөбе облысының Әділет департаментінде 2015 жылғы 31 наурызда № 4269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Ақтөбе облысы Мұғалжар аудандық мәслихатының 08.05.2015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2 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Ақтөбе облысы Мұғалжар аудандық мәслихатының 08.05.2015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 xml:space="preserve">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Мұғалжар аудандық мәслихатының 08.05.2015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05.11.2015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1)  жетпіс еселік айлық есептік көрсеткішке тең сомада көтерме жәрдемақы; </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