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668e" w14:textId="8176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 2014 жылғы 24 желтоқсандағы № 184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10 маусымдағы № 230 шешімі. Ақтөбе облысының Әділет департаментінде 2015 жылғы 25 маусымда № 4382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2014 жылғы 24 желтоқсандағы № 184 "2015-2017 жылдарға арналған Мұғалжар ауданының бюджеті туралы" (нормативтік құқықтық актілерді мемлекеттік тіркеу тізілімінде № 4164 тіркелген, 2015 жылдың 22 қаңтарында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"10 135 336" деген сандары "10 312 131"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"2 083 986" деген сандары " 2 260 781"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"10 194 092,7" деген сандары "10 370 887,7"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"703 692" деген сандары " 880 487"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"30 288,1" деген сандары "65"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1 және 5 қосымшалары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Төкешов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2015 жылғы 10 маусымдағы № 230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2014 жылғы 24 желтоқсандағы № 184 шешіміне 1 ҚОСЫМША</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2"/>
        <w:gridCol w:w="613"/>
        <w:gridCol w:w="6275"/>
        <w:gridCol w:w="3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10 312 131,0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7 981 912,0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1 019 936,0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1 019 936,0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5 936 322,0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5 783 697,0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128 168,0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287 668,0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175 362,0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67 443,0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2 260 781,0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2 260 781,0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2 260 781,0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1093"/>
        <w:gridCol w:w="1093"/>
        <w:gridCol w:w="5255"/>
        <w:gridCol w:w="32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10 370 887,7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337 128,7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292 861,2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210 371,2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210 141,2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3 865 102,1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620 728,0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620 728,0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465 743,0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154 985,0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2 913 657,1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2 802 953,1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2 735 683,1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330 717,0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217 032,0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279 935,4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249 104,4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246 503,4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81 799,4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761 552,1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695 352,3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684 759,0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60 372,4</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523 294,6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58 170,8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52 702,8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37 116,8</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230 176,2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135 650,2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135 650,2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135 650,2</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130 049,6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81 523,6</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70 118,5</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804 558,0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799 884,0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781 589,0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781 589,0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3 823 885,1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3 823 885,1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3 823 885,1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31 123,1</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-90 209,7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90 209,7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2015 жылғы 10 маусымдағы № 230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2014 жылғы 24 желтоқсандағы № 184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2015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6"/>
        <w:gridCol w:w="1791"/>
        <w:gridCol w:w="992"/>
        <w:gridCol w:w="954"/>
        <w:gridCol w:w="1163"/>
        <w:gridCol w:w="1183"/>
        <w:gridCol w:w="1011"/>
        <w:gridCol w:w="187"/>
        <w:gridCol w:w="161"/>
        <w:gridCol w:w="915"/>
        <w:gridCol w:w="53"/>
        <w:gridCol w:w="914"/>
        <w:gridCol w:w="914"/>
        <w:gridCol w:w="708"/>
        <w:gridCol w:w="708"/>
      </w:tblGrid>
      <w:tr>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24 463,0</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29 603,0</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10 253,0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210 141,2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2 601,0</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37 116,8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428"/>
        <w:gridCol w:w="2207"/>
        <w:gridCol w:w="1212"/>
        <w:gridCol w:w="1996"/>
        <w:gridCol w:w="1746"/>
        <w:gridCol w:w="1343"/>
        <w:gridCol w:w="213"/>
        <w:gridCol w:w="213"/>
        <w:gridCol w:w="1039"/>
        <w:gridCol w:w="224"/>
        <w:gridCol w:w="60"/>
        <w:gridCol w:w="60"/>
        <w:gridCol w:w="1194"/>
      </w:tblGrid>
      <w:tr>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4 770,0</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39 258,0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12 771,0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15 048,0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13 085,8</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15 575,0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14 502,0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12 759,0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21 470,2</w:t>
            </w: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5 170,0</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