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4e78" w14:textId="2cb4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 184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5 қарашадағы № 249 шешімі. Ақтөбе облысының Әділет департаментінде 2015 жылғы 26 қарашада № 4602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2014 жылғы 24 желтоқсандағы № 184 "2015-2017 жылдарға арналған Мұғалжар ауданының бюджеті туралы" (нормативтік құқықтық актілерді мемлекеттік тіркеу тізілімінде № 4164 тіркелген, 2015 жылдың 22 қаңтарында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"10 560 785" деген сандары "10 546 280,3"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"8 231 912" деген сандары " 8 260 639" сандарына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"25 438" деген сандары "7 891,7" сандарына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"44 000" деген сандары "33 000" сандарына ауыстырылсын;</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"2 259 435" деген сандары "2 244 749,6"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"10 619 541,7" деген сандары "10 605 037" сандарына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оның ішінде:</w:t>
      </w:r>
      <w:r>
        <w:br/>
      </w:r>
      <w:r>
        <w:rPr>
          <w:rFonts w:ascii="Times New Roman"/>
          <w:b w:val="false"/>
          <w:i w:val="false"/>
          <w:color w:val="000000"/>
          <w:sz w:val="28"/>
        </w:rPr>
        <w:t xml:space="preserve">
      бюджеттік кредиттер </w:t>
      </w:r>
      <w:r>
        <w:br/>
      </w:r>
      <w:r>
        <w:rPr>
          <w:rFonts w:ascii="Times New Roman"/>
          <w:b w:val="false"/>
          <w:i w:val="false"/>
          <w:color w:val="000000"/>
          <w:sz w:val="28"/>
        </w:rPr>
        <w:t>
      "35 676" деген сандары "19 338" сандарына ауыстырылсын;</w:t>
      </w:r>
      <w:r>
        <w:br/>
      </w:r>
      <w:r>
        <w:rPr>
          <w:rFonts w:ascii="Times New Roman"/>
          <w:b w:val="false"/>
          <w:i w:val="false"/>
          <w:color w:val="000000"/>
          <w:sz w:val="28"/>
        </w:rPr>
        <w:t xml:space="preserve">
      бюджеттік кредиттерді өтеу </w:t>
      </w:r>
      <w:r>
        <w:br/>
      </w:r>
      <w:r>
        <w:rPr>
          <w:rFonts w:ascii="Times New Roman"/>
          <w:b w:val="false"/>
          <w:i w:val="false"/>
          <w:color w:val="000000"/>
          <w:sz w:val="28"/>
        </w:rPr>
        <w:t>
      "4 223" деген сандары "8 970,9"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"879 141" деген сандары "864 455,6"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сессия төрағасы</w:t>
            </w:r>
            <w:r>
              <w:br/>
            </w:r>
            <w:r>
              <w:rPr>
                <w:rFonts w:ascii="Times New Roman"/>
                <w:b w:val="false"/>
                <w:i w:val="false"/>
                <w:color w:val="000000"/>
                <w:sz w:val="20"/>
              </w:rPr>
              <w:t>Д.Мұрзатаев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хатшысы</w:t>
            </w:r>
            <w:r>
              <w:br/>
            </w: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5 қарашадағы № 249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10 546 280,3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8 260 639,0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997 986,0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997 986,0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6 248 599,0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6 121 424,0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277 568,0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175 362,0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2 244 749,6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2 244 749,6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2 244 749,6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10 605 037,0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343 567,2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300 339,7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4 052 405,8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624 568,0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624 568,0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469 583,0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154 985,0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3 079 795,6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2 968 730,6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2 898 460,6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348 042,2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247 287,6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289 175,4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258 969,4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256 746,4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759 560,8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679 498,9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523 294,6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57 563,8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51 595,8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38 275,8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258 146,2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126 451,6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92 774,3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804 630,0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5 қарашадағы № 249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ҚОСЫМША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359"/>
        <w:gridCol w:w="2250"/>
        <w:gridCol w:w="1201"/>
        <w:gridCol w:w="1105"/>
        <w:gridCol w:w="1126"/>
        <w:gridCol w:w="1450"/>
        <w:gridCol w:w="209"/>
        <w:gridCol w:w="209"/>
        <w:gridCol w:w="1105"/>
        <w:gridCol w:w="134"/>
        <w:gridCol w:w="1105"/>
        <w:gridCol w:w="1106"/>
        <w:gridCol w:w="584"/>
      </w:tblGrid>
      <w:tr>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25 597,0 </w:t>
            </w:r>
            <w:r>
              <w:br/>
            </w:r>
            <w:r>
              <w:rPr>
                <w:rFonts w:ascii="Times New Roman"/>
                <w:b w:val="false"/>
                <w:i w:val="false"/>
                <w:color w:val="000000"/>
                <w:sz w:val="20"/>
              </w:rPr>
              <w:t>
 </w:t>
            </w: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12 309,5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10 600,0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30 146,0 </w:t>
            </w:r>
            <w:r>
              <w:br/>
            </w:r>
            <w:r>
              <w:rPr>
                <w:rFonts w:ascii="Times New Roman"/>
                <w:b w:val="false"/>
                <w:i w:val="false"/>
                <w:color w:val="000000"/>
                <w:sz w:val="20"/>
              </w:rPr>
              <w:t>
 </w:t>
            </w: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4 500,0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1 940,0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17 350,0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619,5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297,0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12 719,0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537,0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1 953,0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11 169,0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12 146,7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3 511,0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11 949,0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400,0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11 365,0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1 866,8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9 864,0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1 753,0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10 312,7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1 286,0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2 456,0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12 459,0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192,0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9 665,0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2 037,0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9 928,7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1 680,0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11 553,7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1 800,0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18 436,9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798,0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214 661,7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2 223,0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38 275,8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12 989,0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1041"/>
        <w:gridCol w:w="1941"/>
        <w:gridCol w:w="1041"/>
        <w:gridCol w:w="1751"/>
        <w:gridCol w:w="1341"/>
        <w:gridCol w:w="1160"/>
        <w:gridCol w:w="193"/>
        <w:gridCol w:w="193"/>
        <w:gridCol w:w="676"/>
        <w:gridCol w:w="884"/>
        <w:gridCol w:w="146"/>
        <w:gridCol w:w="124"/>
        <w:gridCol w:w="124"/>
        <w:gridCol w:w="1024"/>
      </w:tblGrid>
      <w:tr>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229,0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333,0 </w:t>
            </w:r>
            <w:r>
              <w:br/>
            </w: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49 134,5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36,0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4 770,0 </w:t>
            </w:r>
            <w:r>
              <w:br/>
            </w: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41 392,0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18 266,5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230,0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1 672,0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17 166,0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13 201,0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15 657,7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13 149,0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13 231,8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747,0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12 364,0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14 109,7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12 651,0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1 422,0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13 124,0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11 650,7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13 413,7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1 932,0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21 166,9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265,0 </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5 103,0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230,0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5 865,0 </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279 678,5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