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e947" w14:textId="131e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Жұрын ауылдық округі әкімінің 2008 жылғы 20 қарашадағы №14 "Жұрын ауылдық округіне қарасты Изембет бекетінің көшесіне атау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Жұрын ауылдық округінің әкімінің 2015 жылғы 09 ақпандағы № 5 шешімі. Ақтөбе облысы Әділет департаментінде 2015 жылғы 12 наурызда № 4228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Жұрын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Жұрын ауылдық округі әкімінің 2008 жылғы 20 қарашадағы №14 "Жұрын ауылдық округіне қарасты Изембет бекетінің көшесіне атау беру туралы" (нормативтік құқықтық актілерді мемлекеттік тіркеу тізілімінде №3-9-77 болып тіркелген, 2008 жылғы 10 желтоқсанда аудандық "Мұғалжар"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"Жұрын ауылдық округі Изембет бекетінің көшесіне атау беру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"2. "Орталық" көшесіне Изембет бекетінде орналасқан барлық үйлер жатады";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"3. Осы шешім оның алғаш ресми жарияланған күнінен кейін күнтізбелік он күн өткен соң қолданысқа енгізіледі.".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оның алғаш ресми жарияланған күнінен кейін күнтізбелік он күн өткен соң қолданысқа енгізіледі.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Жұрын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Т.Абдірзақ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