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997" w14:textId="e8b0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азаматтарға тұрғын үй көмегін көрсету қағидасы туралы" 2010 жылғы 12 ақпандағы № 179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2015 жылғы 27 сәуірдегі № 245 шешімі. Ақтөбе облысының Әділет департаментінде 2015 жылғы 03 маусымда № 4336 болып тіркелді. Күші жойылды - Ақтөбе облысы Темір аудандық мәслихатының 2017 жылғы 17 ақпандағы № 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 қамтамасыз етілген азаматтарға тұрғын үй көмегін көрсету қағидасы туралы" 2010 жылғы 12 ақпандағы № 179 (Нормативтік құқықтық актілерді мемлекеттік тіркеу тізілімінде № 3-10-123 тіркелген, 2010 жылғы 12 наурызда "Темір" газетінде жарияланған)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Аз қамтамасыз етілген азаматтарға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тілдегі бүкіл мәтіні бойынша "тұрғын жай" деген сөздер "тұрғынжай" деген сөзбен ауыстырылсын, орыс тіліндегі мәтін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Ж.ТӘЖІБАЕВА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