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23a4" w14:textId="d132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2015 жылғы 24 шілдедегі № 275 шешімі. Ақтөбе облысының Әділет департаментінде 2015 жылғы 26 тамызда № 4496 болып тіркелді. Күші жойылды - Ақтөбе облысы Темір аудандық мәслихатының 2016 жылғы 03 наурыздағы № 334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Темір аудандық мәслихатының 03.03.2016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(Салық кодексі)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444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Темір ауданында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А.ҚОҚАНОВ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Н.ӨТЕПОВ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