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8775" w14:textId="8e28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 2014 жылғы 23 желтоқсандағы № 218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06 қазандағы № 280 шешімі. Ақтөбе облысының Әділет департаментінде 2015 жылғы 19 қазанда № 4542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218 "Темір ауданының 2015-2017 жылдарға арналған бюджеті туралы" (Нормативтік құқықтық актілерді мемлекеттік тіркеу тізілімінде № 4155 тіркелген, 2015 жылғы 23 қаңтарда "Темір"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"3 383 642,3" сандары "3 209 458,3" сандарымен ауыстырылсын, оның ішінде салықтық түсімдері бойынша "2 861 704" сандары "2 687 520"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 "3 417 409,6" сандары "3 243 225,6"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 xml:space="preserve"> 1-қосымша</w:t>
      </w:r>
      <w:r>
        <w:rPr>
          <w:rFonts w:ascii="Times New Roman"/>
          <w:b w:val="false"/>
          <w:i w:val="false"/>
          <w:color w:val="000000"/>
          <w:sz w:val="28"/>
        </w:rPr>
        <w:t xml:space="preserve"> осы шешімдегі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А.ҚОҚАНОВ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 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0"/>
        <w:gridCol w:w="10"/>
        <w:gridCol w:w="677"/>
        <w:gridCol w:w="397"/>
        <w:gridCol w:w="163"/>
        <w:gridCol w:w="790"/>
        <w:gridCol w:w="196"/>
        <w:gridCol w:w="4"/>
        <w:gridCol w:w="991"/>
        <w:gridCol w:w="5335"/>
        <w:gridCol w:w="289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3 209 458,3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2154402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2094533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3 243 225,6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304390,2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266637,2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2262833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2011893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1948482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182698,5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- 56 295,3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56 295,3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