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6b1a" w14:textId="7706b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ауданының жергілікті атқарушы органдары "Б" корпусы мемлеттік әкімшілік қызметшілерінің жыл сайынғы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ауданы әкімдігінің 2015 жылғы 11 қыркүйектегі № 211 қаулысы. Ақтөбе облысының Әділет департаментінде 2015 жылғы 05 қазанда № 4531 болып тіркелді. Күші жойылды - Ақтөбе облысы Ойыл ауданы әкімдігінің 2016 жылғы 05 қаңтардағы № 5 қаулысымен</w:t>
      </w:r>
    </w:p>
    <w:p>
      <w:pPr>
        <w:spacing w:after="0"/>
        <w:ind w:left="0"/>
        <w:jc w:val="left"/>
      </w:pPr>
      <w:r>
        <w:rPr>
          <w:rFonts w:ascii="Times New Roman"/>
          <w:b w:val="false"/>
          <w:i w:val="false"/>
          <w:color w:val="ff0000"/>
          <w:sz w:val="28"/>
        </w:rPr>
        <w:t xml:space="preserve">      Ескерту. Күші жойылды – Ақтөбе облысы Ойыл ауданы әкімдігінің 05.01.2016 </w:t>
      </w:r>
      <w:r>
        <w:rPr>
          <w:rFonts w:ascii="Times New Roman"/>
          <w:b w:val="false"/>
          <w:i w:val="false"/>
          <w:color w:val="ff0000"/>
          <w:sz w:val="28"/>
        </w:rPr>
        <w:t>№ 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Ақтөбе облысы әкімдігінің 2015 жылғы 8 мамырдағы № 145 "Ақтөбе облысының жергілікті атқарушы органдары "Б" корпусы мемлекеттік әкімшілік қызметшілерінің жыл сайынғы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Ойыл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Ойыл ауданының жергілікті атқарушы органдары "Б" корпусы мемлекеттік әкімшілік қызметшілерінің жыл сайынғы қызметін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"Ойыл ауданы әкімінің аппараты" мемлекеттік мекемесі осы қаулыны "Әділет" ақпараттық-құқықтық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Ойыл ауданы әкімі аппаратының басшысы Н. Тұрғамбековке жүктелсін.</w:t>
      </w:r>
      <w:r>
        <w:br/>
      </w:r>
      <w:r>
        <w:rPr>
          <w:rFonts w:ascii="Times New Roman"/>
          <w:b w:val="false"/>
          <w:i w:val="false"/>
          <w:color w:val="000000"/>
          <w:sz w:val="28"/>
        </w:rPr>
        <w:t>
      </w:t>
      </w:r>
      <w:r>
        <w:rPr>
          <w:rFonts w:ascii="Times New Roman"/>
          <w:b w:val="false"/>
          <w:i w:val="false"/>
          <w:color w:val="000000"/>
          <w:sz w:val="28"/>
        </w:rPr>
        <w:t>4. Осы қаулы оның алғашқы ресми жарияланған күнінен кейін күнтізбелік он күн өткеннең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 2015 жылғы 11 қыркүйек № 211 қаулысымен бекітілген</w:t>
            </w:r>
          </w:p>
        </w:tc>
      </w:tr>
    </w:tbl>
    <w:bookmarkStart w:name="z10" w:id="0"/>
    <w:p>
      <w:pPr>
        <w:spacing w:after="0"/>
        <w:ind w:left="0"/>
        <w:jc w:val="left"/>
      </w:pPr>
      <w:r>
        <w:rPr>
          <w:rFonts w:ascii="Times New Roman"/>
          <w:b/>
          <w:i w:val="false"/>
          <w:color w:val="000000"/>
        </w:rPr>
        <w:t xml:space="preserve"> Ойыл ауданының жергілікті атқарушы органдары "Б" корпусы мемлекеттік әкімшілік қызметшілерінің қызметіне жыл сайынғы бағалау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Ойыл ауданының жергілікті атқарушы органдары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Лауазымдық нұсқаулығына сәйкес өзі бағынатын тұлға қызметшінің тікелей басшысы болып табылады.</w:t>
      </w:r>
      <w:r>
        <w:br/>
      </w:r>
      <w:r>
        <w:rPr>
          <w:rFonts w:ascii="Times New Roman"/>
          <w:b w:val="false"/>
          <w:i w:val="false"/>
          <w:color w:val="000000"/>
          <w:sz w:val="28"/>
        </w:rPr>
        <w:t>
      Жергілікті бюджеттен қаржыланатын аудандық атқарушы органдар басшылары үшін бағалау аудан әкімі немесе оның уәкілеттік беруімен жетекшілік ететін бағыттар бойынша орынбасарларымен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қызметшілерді лауазымдарға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 дегенде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мемлекеттік органның жауапты хатшысы, ал жауапты хатшы лауазымы енгізілмеген мемлекеттік органдарда - аппарат басшысы болып табылады.</w:t>
      </w:r>
      <w:r>
        <w:br/>
      </w:r>
      <w:r>
        <w:rPr>
          <w:rFonts w:ascii="Times New Roman"/>
          <w:b w:val="false"/>
          <w:i w:val="false"/>
          <w:color w:val="000000"/>
          <w:sz w:val="28"/>
        </w:rPr>
        <w:t>
      Мемлекеттік органның персоналды басқару қызметінің (кадр қызметінің) (бұдан әрі - персоналды басқару қызметі) қызметкері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Бағалау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4-тармағының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тұлғаларға бағалау жүргізілетіннен бір ай кешіктірмей хабарлайды және оларға толтыру үшін бағалау парақтарын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Тікелей басшының бағалауы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Қызметшінің қорытынды бағасы</w:t>
      </w:r>
    </w:p>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онда:</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22-ден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xml:space="preserve">
      Қызметшінің танысудан бас тартуы бағалау нәтижелерін оның қызметтік </w:t>
      </w:r>
      <w:r>
        <w:br/>
      </w:r>
      <w:r>
        <w:rPr>
          <w:rFonts w:ascii="Times New Roman"/>
          <w:b w:val="false"/>
          <w:i w:val="false"/>
          <w:color w:val="000000"/>
          <w:sz w:val="28"/>
        </w:rPr>
        <w:t>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ауданының жергілікті атқарушы органдары "Б" корпусы мемлекеттік әкімшілік қызметшілерінің қызметін жыл сайынғы бағалаудың үлгілік әдістемесіне 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xml:space="preserve">
      Қызметші (Т.А.Ә.)                   Тікелей басшы ( Т.А.Ә.) </w:t>
      </w:r>
      <w:r>
        <w:br/>
      </w:r>
      <w:r>
        <w:rPr>
          <w:rFonts w:ascii="Times New Roman"/>
          <w:b w:val="false"/>
          <w:i w:val="false"/>
          <w:color w:val="000000"/>
          <w:sz w:val="28"/>
        </w:rPr>
        <w:t>
      _____________________             ________________________________</w:t>
      </w:r>
      <w:r>
        <w:br/>
      </w:r>
      <w:r>
        <w:rPr>
          <w:rFonts w:ascii="Times New Roman"/>
          <w:b w:val="false"/>
          <w:i w:val="false"/>
          <w:color w:val="000000"/>
          <w:sz w:val="28"/>
        </w:rPr>
        <w:t>
      күні ____________________       күні ____________________________</w:t>
      </w:r>
      <w:r>
        <w:br/>
      </w:r>
      <w:r>
        <w:rPr>
          <w:rFonts w:ascii="Times New Roman"/>
          <w:b w:val="false"/>
          <w:i w:val="false"/>
          <w:color w:val="000000"/>
          <w:sz w:val="28"/>
        </w:rPr>
        <w:t>
      қолы 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ауданының жергілікті атқарушы органдары "Б" корпусы мемлекеттік әкімшілік қызметшілерінің қызметін жыл сайынғы бағалаудың үлгілік әдістемесіне 2-қосымша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Ойыл ауданының жергілікті атқарушы органдары "Б" корпусы мемлекеттік әкімшілік қызметшілерінің қызметін жыл сайынғы бағалаудың үлгілік әдістемесіне 3-қосымша</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i w:val="false"/>
          <w:color w:val="000000"/>
        </w:rPr>
        <w:t xml:space="preserve">             ___________________________________________</w:t>
      </w:r>
      <w:r>
        <w:br/>
      </w:r>
      <w:r>
        <w:rPr>
          <w:rFonts w:ascii="Times New Roman"/>
          <w:b/>
          <w:i w:val="false"/>
          <w:color w:val="000000"/>
        </w:rPr>
        <w:t>
</w:t>
      </w:r>
    </w:p>
    <w:p>
      <w:pPr>
        <w:spacing w:after="0"/>
        <w:ind w:left="0"/>
        <w:jc w:val="both"/>
      </w:pPr>
      <w:r>
        <w:rPr>
          <w:rFonts w:ascii="Times New Roman"/>
          <w:b w:val="false"/>
          <w:i w:val="false"/>
          <w:color w:val="000000"/>
          <w:sz w:val="28"/>
        </w:rPr>
        <w:t>            </w:t>
      </w:r>
      <w:r>
        <w:rPr>
          <w:rFonts w:ascii="Times New Roman"/>
          <w:b w:val="false"/>
          <w:i/>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rPr>
          <w:rFonts w:ascii="Times New Roman"/>
          <w:b w:val="false"/>
          <w:i/>
          <w:color w:val="000000"/>
          <w:sz w:val="28"/>
        </w:rPr>
        <w:t>:</w:t>
      </w:r>
      <w:r>
        <w:br/>
      </w:r>
      <w:r>
        <w:rPr>
          <w:rFonts w:ascii="Times New Roman"/>
          <w:b w:val="false"/>
          <w:i w:val="false"/>
          <w:color w:val="000000"/>
          <w:sz w:val="28"/>
        </w:rPr>
        <w:t>
      </w:t>
      </w:r>
      <w:r>
        <w:rPr>
          <w:rFonts w:ascii="Times New Roman"/>
          <w:b w:val="false"/>
          <w:i/>
          <w:color w:val="000000"/>
          <w:sz w:val="28"/>
        </w:rPr>
        <w:t>___</w:t>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хатшысы:______________________________ Күні: ___________</w:t>
      </w:r>
      <w:r>
        <w:rPr>
          <w:rFonts w:ascii="Times New Roman"/>
          <w:b w:val="false"/>
          <w:i w:val="false"/>
          <w:color w:val="000000"/>
          <w:sz w:val="28"/>
          <w:u w:val="single"/>
        </w:rPr>
        <w:t>ж</w:t>
      </w:r>
      <w:r>
        <w:br/>
      </w:r>
      <w:r>
        <w:rPr>
          <w:rFonts w:ascii="Times New Roman"/>
          <w:b w:val="false"/>
          <w:i w:val="false"/>
          <w:color w:val="000000"/>
          <w:sz w:val="28"/>
        </w:rPr>
        <w:t xml:space="preserve">
       </w:t>
      </w:r>
      <w:r>
        <w:rPr>
          <w:rFonts w:ascii="Times New Roman"/>
          <w:b w:val="false"/>
          <w:i/>
          <w:color w:val="000000"/>
          <w:sz w:val="28"/>
        </w:rPr>
        <w:t>(Т.А.Ә., қолы)</w:t>
      </w:r>
      <w:r>
        <w:br/>
      </w:r>
      <w:r>
        <w:rPr>
          <w:rFonts w:ascii="Times New Roman"/>
          <w:b w:val="false"/>
          <w:i w:val="false"/>
          <w:color w:val="000000"/>
          <w:sz w:val="28"/>
        </w:rPr>
        <w:t>
      Комиссия төрағасы:_________________</w:t>
      </w:r>
      <w:r>
        <w:rPr>
          <w:rFonts w:ascii="Times New Roman"/>
          <w:b w:val="false"/>
          <w:i w:val="false"/>
          <w:color w:val="000000"/>
          <w:sz w:val="28"/>
          <w:u w:val="single"/>
        </w:rPr>
        <w:t xml:space="preserve"> </w:t>
      </w:r>
      <w:r>
        <w:rPr>
          <w:rFonts w:ascii="Times New Roman"/>
          <w:b w:val="false"/>
          <w:i w:val="false"/>
          <w:color w:val="000000"/>
          <w:sz w:val="28"/>
        </w:rPr>
        <w:t>_____________ Күні: ___________</w:t>
      </w:r>
      <w:r>
        <w:rPr>
          <w:rFonts w:ascii="Times New Roman"/>
          <w:b w:val="false"/>
          <w:i w:val="false"/>
          <w:color w:val="000000"/>
          <w:sz w:val="28"/>
          <w:u w:val="single"/>
        </w:rPr>
        <w:t>ж</w:t>
      </w:r>
      <w:r>
        <w:br/>
      </w:r>
      <w:r>
        <w:rPr>
          <w:rFonts w:ascii="Times New Roman"/>
          <w:b w:val="false"/>
          <w:i w:val="false"/>
          <w:color w:val="000000"/>
          <w:sz w:val="28"/>
        </w:rPr>
        <w:t xml:space="preserve">
       </w:t>
      </w:r>
      <w:r>
        <w:rPr>
          <w:rFonts w:ascii="Times New Roman"/>
          <w:b w:val="false"/>
          <w:i/>
          <w:color w:val="000000"/>
          <w:sz w:val="28"/>
        </w:rPr>
        <w:t>(Т.А.Ә., қолы)</w:t>
      </w:r>
      <w:r>
        <w:br/>
      </w:r>
      <w:r>
        <w:rPr>
          <w:rFonts w:ascii="Times New Roman"/>
          <w:b w:val="false"/>
          <w:i w:val="false"/>
          <w:color w:val="000000"/>
          <w:sz w:val="28"/>
        </w:rPr>
        <w:t>
      Комиссия мүшесі:______________________________Күні: __________</w:t>
      </w:r>
      <w:r>
        <w:rPr>
          <w:rFonts w:ascii="Times New Roman"/>
          <w:b w:val="false"/>
          <w:i w:val="false"/>
          <w:color w:val="000000"/>
          <w:sz w:val="28"/>
          <w:u w:val="single"/>
        </w:rPr>
        <w:t>ж</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