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9f8c" w14:textId="9359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2015 жылғы 07 қыркүйектегі № 206 қаулысы. Ақтөбе облысының Әділет департаментінде 2015 жылғы 09 қазанда № 4538 болып тіркелді. Күші жойылды - Ақтөбе облысы Ойыл ауданы әкімдігінің 2016 жылғы 05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 тармақшасына сәйкес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Ойыл ауданы бойынша 2015 жылға мектепке дейінгі білім беру ұйымдарында мектепке дейінгі тәрбие және оқытуға мемлекеттік білім беру тапсырысын,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жариялаған күнінен кейін күнтізбелік он күн өткен соң қолданысқа енгізіледі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7 қыркүйек №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беру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058"/>
        <w:gridCol w:w="1743"/>
        <w:gridCol w:w="1574"/>
        <w:gridCol w:w="1574"/>
        <w:gridCol w:w="1317"/>
        <w:gridCol w:w="131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мен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015"/>
        <w:gridCol w:w="2089"/>
        <w:gridCol w:w="2089"/>
        <w:gridCol w:w="1748"/>
        <w:gridCol w:w="17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Асанәлі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Айгөлек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Балбөбек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Балдәурен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Жолшы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Ертөстік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572"/>
        <w:gridCol w:w="2573"/>
        <w:gridCol w:w="2153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күндік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