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7869" w14:textId="f747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24 желтоқсандағы № 277 шешімі. Ақтөбе облысының Әділет департаментінде 2016 жылғы 27 қаңтарда № 4724 болып тіркелді. Күші жойылды - Ақтөбе облысы Ойыл аудандық мәслихатының 2023 жылғы 31 тамыздағы № 76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31.08.2023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Ойыл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"Ойыл ауданында әлеуметтік көмек көрсету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2014 жылғы 30 қаңтарда № 3772 тіркелген, 2014 жылдың 4 ақпанында аудандық "Ойыл" газетінде жарияланған) 2013 жылғы 26 желтоқсандағы </w:t>
      </w:r>
      <w:r>
        <w:rPr>
          <w:rFonts w:ascii="Times New Roman"/>
          <w:b w:val="false"/>
          <w:i w:val="false"/>
          <w:color w:val="000000"/>
          <w:sz w:val="28"/>
        </w:rPr>
        <w:t>№ 140</w:t>
      </w:r>
      <w:r>
        <w:rPr>
          <w:rFonts w:ascii="Times New Roman"/>
          <w:b w:val="false"/>
          <w:i w:val="false"/>
          <w:color w:val="000000"/>
          <w:sz w:val="28"/>
        </w:rPr>
        <w:t xml:space="preserve">, "Атаулы күндер мен мерекелік күндерге біржолғы әлеуметтік көмектің мөлшерін белгілеу туралы" (нормативтік құқықтық актілерді мемлекеттік тіркеу тізілімінде 2014 жылғы 29 сәуірде № 3860 тіркелген, 2014 жылдың 29 сәуірінде аудандық "Ойыл" газетінде жарияланған) 2014 жылғы 16 сәуірдегі </w:t>
      </w:r>
      <w:r>
        <w:rPr>
          <w:rFonts w:ascii="Times New Roman"/>
          <w:b w:val="false"/>
          <w:i w:val="false"/>
          <w:color w:val="000000"/>
          <w:sz w:val="28"/>
        </w:rPr>
        <w:t>№ 155</w:t>
      </w:r>
      <w:r>
        <w:rPr>
          <w:rFonts w:ascii="Times New Roman"/>
          <w:b w:val="false"/>
          <w:i w:val="false"/>
          <w:color w:val="000000"/>
          <w:sz w:val="28"/>
        </w:rPr>
        <w:t xml:space="preserve"> және "Мұқтаж азаматтардың жекелеген санаттарына өмірлік қиын жағдай туындаған кезде көрсететін әлеуметтік көмектің шекті мөлшерлерін бекіту туралы" (нормативтік құқықтық актілерді мемлекеттік тіркеу тізілімінде 2014 жылғы 12 мамырда № 3897 тіркелген, 2014 жылдың 29 мамырында аудандық "Ойыл" газетінде жарияланған) 2014 жылғы 16 сәуірдегі </w:t>
      </w:r>
      <w:r>
        <w:rPr>
          <w:rFonts w:ascii="Times New Roman"/>
          <w:b w:val="false"/>
          <w:i w:val="false"/>
          <w:color w:val="000000"/>
          <w:sz w:val="28"/>
        </w:rPr>
        <w:t>№ 156</w:t>
      </w:r>
      <w:r>
        <w:rPr>
          <w:rFonts w:ascii="Times New Roman"/>
          <w:b w:val="false"/>
          <w:i w:val="false"/>
          <w:color w:val="000000"/>
          <w:sz w:val="28"/>
        </w:rPr>
        <w:t xml:space="preserve"> Ойыл аудандық мәслихатының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 және 2016 жылғы 1 қаңтардан бастап туындаған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277 шешіміне қосымша</w:t>
            </w:r>
          </w:p>
        </w:tc>
      </w:tr>
    </w:tbl>
    <w:bookmarkStart w:name="z7" w:id="4"/>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аудандық мәслихатының 23.12.2021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8" w:id="5"/>
    <w:p>
      <w:pPr>
        <w:spacing w:after="0"/>
        <w:ind w:left="0"/>
        <w:jc w:val="left"/>
      </w:pPr>
      <w:r>
        <w:rPr>
          <w:rFonts w:ascii="Times New Roman"/>
          <w:b/>
          <w:i w:val="false"/>
          <w:color w:val="000000"/>
        </w:rPr>
        <w:t xml:space="preserve"> Ойыл ауданында әлеуметтік көмек көрсету, мөлшерлерін белгілеу және мұқтаж азаматтардың жекелеген санаттарының тізбесін айқындау Қағидалары 1-тарау. Жалпы ережелер</w:t>
      </w:r>
    </w:p>
    <w:bookmarkEnd w:id="5"/>
    <w:p>
      <w:pPr>
        <w:spacing w:after="0"/>
        <w:ind w:left="0"/>
        <w:jc w:val="both"/>
      </w:pPr>
      <w:r>
        <w:rPr>
          <w:rFonts w:ascii="Times New Roman"/>
          <w:b w:val="false"/>
          <w:i w:val="false"/>
          <w:color w:val="000000"/>
          <w:sz w:val="28"/>
        </w:rPr>
        <w:t xml:space="preserve">
      1. Осы Ойыл ауданында әлеуметтік көмек көрсету,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Ақтөбе облысы Ойыл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"Ойыл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-алушылар) өмірлік қиын жағдай туындаған жағдайда, сондай-ақ мереке күндеріне ақшалай түрде көрсетілетін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Start w:name="z9" w:id="6"/>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 – бабының 2) тармақшасында, 11 - бабының 2) тармақшасында, 12 – бабының 2) тармақшасында, 13 - бабының 2) тармақшасында, 17 – бабында көзделген әлеуметтік қолдау шаралары осы Қағидаларда белгіленген тәртіпте көрсетіледі.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Ойыл аудандық мәслихатының 15.11.2022 </w:t>
      </w:r>
      <w:r>
        <w:rPr>
          <w:rFonts w:ascii="Times New Roman"/>
          <w:b w:val="false"/>
          <w:i w:val="false"/>
          <w:color w:val="000000"/>
          <w:sz w:val="28"/>
        </w:rPr>
        <w:t>№ 190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Start w:name="z10" w:id="7"/>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7"/>
    <w:p>
      <w:pPr>
        <w:spacing w:after="0"/>
        <w:ind w:left="0"/>
        <w:jc w:val="both"/>
      </w:pPr>
      <w:r>
        <w:rPr>
          <w:rFonts w:ascii="Times New Roman"/>
          <w:b w:val="false"/>
          <w:i w:val="false"/>
          <w:color w:val="000000"/>
          <w:sz w:val="28"/>
        </w:rPr>
        <w:t>
      1) 7 мамыр - Отан қорғаушы күні:</w:t>
      </w:r>
    </w:p>
    <w:p>
      <w:pPr>
        <w:spacing w:after="0"/>
        <w:ind w:left="0"/>
        <w:jc w:val="both"/>
      </w:pPr>
      <w:r>
        <w:rPr>
          <w:rFonts w:ascii="Times New Roman"/>
          <w:b w:val="false"/>
          <w:i w:val="false"/>
          <w:color w:val="000000"/>
          <w:sz w:val="28"/>
        </w:rPr>
        <w:t>
      бұрынғы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- 17 (он жеті) айлық есептік көрсеткіштер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соғысының ардагерлеріне - 2 000 000 (екі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көрсеткіштер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- 50 (елу) айлық есептік көрсеткіштер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- 17 (он жеті) айлық есептік көрсеткіштер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- 17 (он жеті) айлық есептік көрсеткіштер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- 17 (он жеті) айлық есептік көрсеткіштер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- 17 (он жеті)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көрсеткіштер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көрсеткіштер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- 33 (отыз үш) айлық есептік көрсеткіштер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- 33 (отыз үш) айлық есептік көрсеткіштер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 (отыз үш) айлық есептік көрсеткіштер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- 33 (отыз үш) айлық есептік көрсеткіш мөлшерінде;</w:t>
      </w:r>
    </w:p>
    <w:p>
      <w:pPr>
        <w:spacing w:after="0"/>
        <w:ind w:left="0"/>
        <w:jc w:val="both"/>
      </w:pPr>
      <w:r>
        <w:rPr>
          <w:rFonts w:ascii="Times New Roman"/>
          <w:b w:val="false"/>
          <w:i w:val="false"/>
          <w:color w:val="000000"/>
          <w:sz w:val="28"/>
        </w:rPr>
        <w:t>
      3) 30 тамыз - Қазақстан Республикасының Конститутциясы күніне орай:</w:t>
      </w:r>
    </w:p>
    <w:p>
      <w:pPr>
        <w:spacing w:after="0"/>
        <w:ind w:left="0"/>
        <w:jc w:val="both"/>
      </w:pPr>
      <w:r>
        <w:rPr>
          <w:rFonts w:ascii="Times New Roman"/>
          <w:b w:val="false"/>
          <w:i w:val="false"/>
          <w:color w:val="000000"/>
          <w:sz w:val="28"/>
        </w:rPr>
        <w:t>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-17 (он жеті) айлық есептік көрсеткіштер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Ойыл аудандық мәслихатының 15.11.2022 </w:t>
      </w:r>
      <w:r>
        <w:rPr>
          <w:rFonts w:ascii="Times New Roman"/>
          <w:b w:val="false"/>
          <w:i w:val="false"/>
          <w:color w:val="000000"/>
          <w:sz w:val="28"/>
        </w:rPr>
        <w:t>№ 190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8"/>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кезінде - адамның (отбасының) ең төменгі күнкөріс деңгейі шамасының бір жарым еселік мөлшерінен аспайтын жан басына шаққандағы орташа табысы есепке алынып, бір рет 45 (қырық бес) айлық есептік көрсеткіштер мөлшерінде;</w:t>
      </w:r>
    </w:p>
    <w:p>
      <w:pPr>
        <w:spacing w:after="0"/>
        <w:ind w:left="0"/>
        <w:jc w:val="both"/>
      </w:pPr>
      <w:r>
        <w:rPr>
          <w:rFonts w:ascii="Times New Roman"/>
          <w:b w:val="false"/>
          <w:i w:val="false"/>
          <w:color w:val="000000"/>
          <w:sz w:val="28"/>
        </w:rPr>
        <w:t>
      2) табиғи зілзала немесе өрт салдарынан зардап шеккен азаматтарға (отбасыларға), зілзала және өрт туындаған жер бойынша өмірлік қиын жағдайда қалған сәттен бастап үш ай ішінде жан басына шаққандағы орташа табысы есепке алынбай, бір рет, 80 (сексен) айлық есептік көрсеткіштер мөлшерінде;</w:t>
      </w:r>
    </w:p>
    <w:p>
      <w:pPr>
        <w:spacing w:after="0"/>
        <w:ind w:left="0"/>
        <w:jc w:val="both"/>
      </w:pPr>
      <w:r>
        <w:rPr>
          <w:rFonts w:ascii="Times New Roman"/>
          <w:b w:val="false"/>
          <w:i w:val="false"/>
          <w:color w:val="000000"/>
          <w:sz w:val="28"/>
        </w:rPr>
        <w:t>
      3) туберкулез ауруының түрлі нысандарымен ауыратындарға және онкология ауруымен диспансерлік есепте тұрған адамдарға жан басына шаққандағы орташа табысы есепке алынбай, әр ай сайын 7 (жеті) айлық есептік көрсеткіштер мөлшерінде;</w:t>
      </w:r>
    </w:p>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мөлшерінде ай сайын.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Ойыл аудандық мәслихатының 15.11.2022 </w:t>
      </w:r>
      <w:r>
        <w:rPr>
          <w:rFonts w:ascii="Times New Roman"/>
          <w:b w:val="false"/>
          <w:i w:val="false"/>
          <w:color w:val="000000"/>
          <w:sz w:val="28"/>
        </w:rPr>
        <w:t>№ 190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Ойыл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