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45eb" w14:textId="50e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2015 жылғы 25 қарашадағы № 21 шешімі. Ақтөбе облысының Әділет департаментінде 2015 жылғы 08 желтоқсанда № 4629 болып тіркелді. Күші жойылды - Ақтөбе облысы Ойыл ауданы Көптоғай ауылдық округі әкімінің 2015 жылғы 24 желтоқсандағы № 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Көптоғай ауылдық округі әкімінің 24.12.2015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2015 жылғы 30 шілдедегі № 3-6/232 ұсынысы негізінде Көптоғай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Көптоғай ауылдық округінің "Қуандық" шаруа қожалығы аумағында ұсақ малдары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Көптоғай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