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4d35" w14:textId="52e4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 әкімінің 2014 жылғы 17 ақпандағы №1 "Хромтау ауданы аумағында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Хромтау ауданының әкімінің 2015 жылғы 26 ақпандағы № 2 шешімі. Ақтөбе облысының Әділет департаментінде 2015 жылғы 26 ақпанда № 4209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 xml:space="preserve"> 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33-бабына</w:t>
      </w:r>
      <w:r>
        <w:rPr>
          <w:rFonts w:ascii="Times New Roman"/>
          <w:b w:val="false"/>
          <w:i w:val="false"/>
          <w:color w:val="000000"/>
          <w:sz w:val="28"/>
        </w:rPr>
        <w:t xml:space="preserve"> сәйкес, Хромтау ауданының әкімі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Хромтау ауданының әкімінің 2014 жылғы 17 ақпандағы №1 "Хромтау ауданы аумағында сайлау учаскелерін құру туралы" (нормативтік құқықтық актілерді мемлекеттік тіркеу тізілімінде №3800 тіркелген, 2014 жылғы 19 наурызда "Хромтау"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xml:space="preserve">
      2. Осы шешім оның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А.Усманғалиев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аумақтық </w:t>
            </w:r>
          </w:p>
          <w:p>
            <w:pPr>
              <w:spacing w:after="20"/>
              <w:ind w:left="20"/>
              <w:jc w:val="both"/>
            </w:pPr>
          </w:p>
          <w:p>
            <w:pPr>
              <w:spacing w:after="20"/>
              <w:ind w:left="20"/>
              <w:jc w:val="both"/>
            </w:pPr>
            <w:r>
              <w:rPr>
                <w:rFonts w:ascii="Times New Roman"/>
                <w:b w:val="false"/>
                <w:i/>
                <w:color w:val="000000"/>
                <w:sz w:val="20"/>
              </w:rPr>
              <w:t xml:space="preserve">сайлау комиссиясының төрағасы </w:t>
            </w:r>
          </w:p>
          <w:p>
            <w:pPr>
              <w:spacing w:after="20"/>
              <w:ind w:left="20"/>
              <w:jc w:val="both"/>
            </w:pPr>
            <w:r>
              <w:rPr>
                <w:rFonts w:ascii="Times New Roman"/>
                <w:b w:val="false"/>
                <w:i/>
                <w:color w:val="000000"/>
                <w:sz w:val="20"/>
              </w:rPr>
              <w:t>________________С.Сағымбаев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әкiмiнiң 2014 жылғы "17" ақпандағы №1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әкiмiнiң 2015 жылғы "26"ақпандағы № 2 шешiмiне қосымша</w:t>
            </w:r>
          </w:p>
        </w:tc>
      </w:tr>
    </w:tbl>
    <w:p>
      <w:pPr>
        <w:spacing w:after="0"/>
        <w:ind w:left="0"/>
        <w:jc w:val="left"/>
      </w:pPr>
      <w:r>
        <w:rPr>
          <w:rFonts w:ascii="Times New Roman"/>
          <w:b/>
          <w:i w:val="false"/>
          <w:color w:val="000000"/>
        </w:rPr>
        <w:t xml:space="preserve"> Хромтау ауданы аумағындағы сайлау учаскелерi № 447 сайлау учаскесі Ақжар ауылы, Әйтеке-би көшесі, 67, клуб ғимараты, тел: 38-4-95</w:t>
      </w:r>
    </w:p>
    <w:p>
      <w:pPr>
        <w:spacing w:after="0"/>
        <w:ind w:left="0"/>
        <w:jc w:val="both"/>
      </w:pPr>
      <w:r>
        <w:rPr>
          <w:rFonts w:ascii="Times New Roman"/>
          <w:b w:val="false"/>
          <w:i w:val="false"/>
          <w:color w:val="000000"/>
          <w:sz w:val="28"/>
        </w:rPr>
        <w:t>
      Ақжар ауылының шекарасында.</w:t>
      </w:r>
    </w:p>
    <w:p>
      <w:pPr>
        <w:spacing w:after="0"/>
        <w:ind w:left="0"/>
        <w:jc w:val="left"/>
      </w:pPr>
      <w:r>
        <w:rPr>
          <w:rFonts w:ascii="Times New Roman"/>
          <w:b/>
          <w:i w:val="false"/>
          <w:color w:val="000000"/>
        </w:rPr>
        <w:t xml:space="preserve"> № 448 сайлау учаскесі Жазық бекеті, Бірлік көшесі, 2, бастауыш мектеп ғимараты, тел: 78-3-10</w:t>
      </w:r>
    </w:p>
    <w:p>
      <w:pPr>
        <w:spacing w:after="0"/>
        <w:ind w:left="0"/>
        <w:jc w:val="both"/>
      </w:pPr>
      <w:r>
        <w:rPr>
          <w:rFonts w:ascii="Times New Roman"/>
          <w:b w:val="false"/>
          <w:i w:val="false"/>
          <w:color w:val="000000"/>
          <w:sz w:val="28"/>
        </w:rPr>
        <w:t>
      Жазық бекетінің шекарасында.</w:t>
      </w:r>
    </w:p>
    <w:p>
      <w:pPr>
        <w:spacing w:after="0"/>
        <w:ind w:left="0"/>
        <w:jc w:val="left"/>
      </w:pPr>
      <w:r>
        <w:rPr>
          <w:rFonts w:ascii="Times New Roman"/>
          <w:b/>
          <w:i w:val="false"/>
          <w:color w:val="000000"/>
        </w:rPr>
        <w:t xml:space="preserve"> № 449 сайлау учаскесі Табантал ауылы, Табантал көшесі, 62, клуб ғимараты, тел: 77-8-90</w:t>
      </w:r>
    </w:p>
    <w:p>
      <w:pPr>
        <w:spacing w:after="0"/>
        <w:ind w:left="0"/>
        <w:jc w:val="both"/>
      </w:pPr>
      <w:r>
        <w:rPr>
          <w:rFonts w:ascii="Times New Roman"/>
          <w:b w:val="false"/>
          <w:i w:val="false"/>
          <w:color w:val="000000"/>
          <w:sz w:val="28"/>
        </w:rPr>
        <w:t>
      Табантал, Жайлаусай ауылдарының шекараларында.</w:t>
      </w:r>
    </w:p>
    <w:p>
      <w:pPr>
        <w:spacing w:after="0"/>
        <w:ind w:left="0"/>
        <w:jc w:val="left"/>
      </w:pPr>
      <w:r>
        <w:rPr>
          <w:rFonts w:ascii="Times New Roman"/>
          <w:b/>
          <w:i w:val="false"/>
          <w:color w:val="000000"/>
        </w:rPr>
        <w:t xml:space="preserve"> № 450 сайлау учаскесі Бақай ауылы, Бақай көшесі, №26/1 үй, тел: 78-8-36</w:t>
      </w:r>
    </w:p>
    <w:p>
      <w:pPr>
        <w:spacing w:after="0"/>
        <w:ind w:left="0"/>
        <w:jc w:val="both"/>
      </w:pPr>
      <w:r>
        <w:rPr>
          <w:rFonts w:ascii="Times New Roman"/>
          <w:b w:val="false"/>
          <w:i w:val="false"/>
          <w:color w:val="000000"/>
          <w:sz w:val="28"/>
        </w:rPr>
        <w:t>
      Бақай ауылының шекарасында.</w:t>
      </w:r>
    </w:p>
    <w:p>
      <w:pPr>
        <w:spacing w:after="0"/>
        <w:ind w:left="0"/>
        <w:jc w:val="left"/>
      </w:pPr>
      <w:r>
        <w:rPr>
          <w:rFonts w:ascii="Times New Roman"/>
          <w:b/>
          <w:i w:val="false"/>
          <w:color w:val="000000"/>
        </w:rPr>
        <w:t xml:space="preserve"> № 451 сайлау учаскесі Коптоғай ауылы, Көптоғай көшесі, №3А, үй, тел: 78-9-43</w:t>
      </w:r>
    </w:p>
    <w:p>
      <w:pPr>
        <w:spacing w:after="0"/>
        <w:ind w:left="0"/>
        <w:jc w:val="both"/>
      </w:pPr>
      <w:r>
        <w:rPr>
          <w:rFonts w:ascii="Times New Roman"/>
          <w:b w:val="false"/>
          <w:i w:val="false"/>
          <w:color w:val="000000"/>
          <w:sz w:val="28"/>
        </w:rPr>
        <w:t>
      Көптоғай ауылының шекарасында.</w:t>
      </w:r>
    </w:p>
    <w:p>
      <w:pPr>
        <w:spacing w:after="0"/>
        <w:ind w:left="0"/>
        <w:jc w:val="left"/>
      </w:pPr>
      <w:r>
        <w:rPr>
          <w:rFonts w:ascii="Times New Roman"/>
          <w:b/>
          <w:i w:val="false"/>
          <w:color w:val="000000"/>
        </w:rPr>
        <w:t xml:space="preserve"> № 452 сайлау учаскесі Тассай ауылы, Бейбітшілік көшесі, 16, клуб ғимараты, тел: 77-7-17</w:t>
      </w:r>
    </w:p>
    <w:p>
      <w:pPr>
        <w:spacing w:after="0"/>
        <w:ind w:left="0"/>
        <w:jc w:val="both"/>
      </w:pPr>
      <w:r>
        <w:rPr>
          <w:rFonts w:ascii="Times New Roman"/>
          <w:b w:val="false"/>
          <w:i w:val="false"/>
          <w:color w:val="000000"/>
          <w:sz w:val="28"/>
        </w:rPr>
        <w:t>
      Тассай ауылының шекарасында.</w:t>
      </w:r>
    </w:p>
    <w:p>
      <w:pPr>
        <w:spacing w:after="0"/>
        <w:ind w:left="0"/>
        <w:jc w:val="left"/>
      </w:pPr>
      <w:r>
        <w:rPr>
          <w:rFonts w:ascii="Times New Roman"/>
          <w:b/>
          <w:i w:val="false"/>
          <w:color w:val="000000"/>
        </w:rPr>
        <w:t xml:space="preserve"> № 453 сайлау учаскесі Көкпекті ауылы, Желтоқсан көшесі, 11, негізгі мектеп ғимараты, тел: 78-4-04</w:t>
      </w:r>
    </w:p>
    <w:p>
      <w:pPr>
        <w:spacing w:after="0"/>
        <w:ind w:left="0"/>
        <w:jc w:val="both"/>
      </w:pPr>
      <w:r>
        <w:rPr>
          <w:rFonts w:ascii="Times New Roman"/>
          <w:b w:val="false"/>
          <w:i w:val="false"/>
          <w:color w:val="000000"/>
          <w:sz w:val="28"/>
        </w:rPr>
        <w:t>
      Көкпекті ауылының шекарасында.</w:t>
      </w:r>
    </w:p>
    <w:p>
      <w:pPr>
        <w:spacing w:after="0"/>
        <w:ind w:left="0"/>
        <w:jc w:val="left"/>
      </w:pPr>
      <w:r>
        <w:rPr>
          <w:rFonts w:ascii="Times New Roman"/>
          <w:b/>
          <w:i w:val="false"/>
          <w:color w:val="000000"/>
        </w:rPr>
        <w:t xml:space="preserve"> № 454 сайлау учаскесі Никельтау ауылы, Школьный көшесі, 1, клуб ғимараты, тел: 78-0-01</w:t>
      </w:r>
    </w:p>
    <w:p>
      <w:pPr>
        <w:spacing w:after="0"/>
        <w:ind w:left="0"/>
        <w:jc w:val="both"/>
      </w:pPr>
      <w:r>
        <w:rPr>
          <w:rFonts w:ascii="Times New Roman"/>
          <w:b w:val="false"/>
          <w:i w:val="false"/>
          <w:color w:val="000000"/>
          <w:sz w:val="28"/>
        </w:rPr>
        <w:t>
      Никельтау ауылының шекарасында.</w:t>
      </w:r>
    </w:p>
    <w:p>
      <w:pPr>
        <w:spacing w:after="0"/>
        <w:ind w:left="0"/>
        <w:jc w:val="left"/>
      </w:pPr>
      <w:r>
        <w:rPr>
          <w:rFonts w:ascii="Times New Roman"/>
          <w:b/>
          <w:i w:val="false"/>
          <w:color w:val="000000"/>
        </w:rPr>
        <w:t xml:space="preserve"> № 455 сайлау учаскесі Қызылсу ауылы, Ы.Алтынсарин көшесі, 7, орта мектеп ғимараты, тел: 79-9-41</w:t>
      </w:r>
    </w:p>
    <w:p>
      <w:pPr>
        <w:spacing w:after="0"/>
        <w:ind w:left="0"/>
        <w:jc w:val="both"/>
      </w:pPr>
      <w:r>
        <w:rPr>
          <w:rFonts w:ascii="Times New Roman"/>
          <w:b w:val="false"/>
          <w:i w:val="false"/>
          <w:color w:val="000000"/>
          <w:sz w:val="28"/>
        </w:rPr>
        <w:t>
      Қызылсу ауылының шекарасында.</w:t>
      </w:r>
    </w:p>
    <w:p>
      <w:pPr>
        <w:spacing w:after="0"/>
        <w:ind w:left="0"/>
        <w:jc w:val="left"/>
      </w:pPr>
      <w:r>
        <w:rPr>
          <w:rFonts w:ascii="Times New Roman"/>
          <w:b/>
          <w:i w:val="false"/>
          <w:color w:val="000000"/>
        </w:rPr>
        <w:t xml:space="preserve"> № 456 сайлау учаскесі Сарысай ауылы, В.Ф.Величко көшесі, 34, клуб ғимараты, тел: 79-8-48</w:t>
      </w:r>
    </w:p>
    <w:p>
      <w:pPr>
        <w:spacing w:after="0"/>
        <w:ind w:left="0"/>
        <w:jc w:val="both"/>
      </w:pPr>
      <w:r>
        <w:rPr>
          <w:rFonts w:ascii="Times New Roman"/>
          <w:b w:val="false"/>
          <w:i w:val="false"/>
          <w:color w:val="000000"/>
          <w:sz w:val="28"/>
        </w:rPr>
        <w:t>
      Сарысай ауылының шекарасында.</w:t>
      </w:r>
    </w:p>
    <w:p>
      <w:pPr>
        <w:spacing w:after="0"/>
        <w:ind w:left="0"/>
        <w:jc w:val="left"/>
      </w:pPr>
      <w:r>
        <w:rPr>
          <w:rFonts w:ascii="Times New Roman"/>
          <w:b/>
          <w:i w:val="false"/>
          <w:color w:val="000000"/>
        </w:rPr>
        <w:t xml:space="preserve"> № 457 сайлау учаскесі Абай ауылы, Мектеп көшесі, 17, орта мектеп ғимараты, тел: 78-6-05</w:t>
      </w:r>
    </w:p>
    <w:p>
      <w:pPr>
        <w:spacing w:after="0"/>
        <w:ind w:left="0"/>
        <w:jc w:val="both"/>
      </w:pPr>
      <w:r>
        <w:rPr>
          <w:rFonts w:ascii="Times New Roman"/>
          <w:b w:val="false"/>
          <w:i w:val="false"/>
          <w:color w:val="000000"/>
          <w:sz w:val="28"/>
        </w:rPr>
        <w:t>
      Абай, Жарбутак, Аралтөбе, Тассай ауылдарының шекараларында.</w:t>
      </w:r>
    </w:p>
    <w:p>
      <w:pPr>
        <w:spacing w:after="0"/>
        <w:ind w:left="0"/>
        <w:jc w:val="left"/>
      </w:pPr>
      <w:r>
        <w:rPr>
          <w:rFonts w:ascii="Times New Roman"/>
          <w:b/>
          <w:i w:val="false"/>
          <w:color w:val="000000"/>
        </w:rPr>
        <w:t xml:space="preserve"> № 458 сайлау учаскесі Қудықсай ауылы, Мектеп көшесі, 1, орта мектеп ғимараты, тел: 77-5-58</w:t>
      </w:r>
    </w:p>
    <w:p>
      <w:pPr>
        <w:spacing w:after="0"/>
        <w:ind w:left="0"/>
        <w:jc w:val="both"/>
      </w:pPr>
      <w:r>
        <w:rPr>
          <w:rFonts w:ascii="Times New Roman"/>
          <w:b w:val="false"/>
          <w:i w:val="false"/>
          <w:color w:val="000000"/>
          <w:sz w:val="28"/>
        </w:rPr>
        <w:t>
      Құдықсай ауылының шекарасында.</w:t>
      </w:r>
    </w:p>
    <w:p>
      <w:pPr>
        <w:spacing w:after="0"/>
        <w:ind w:left="0"/>
        <w:jc w:val="left"/>
      </w:pPr>
      <w:r>
        <w:rPr>
          <w:rFonts w:ascii="Times New Roman"/>
          <w:b/>
          <w:i w:val="false"/>
          <w:color w:val="000000"/>
        </w:rPr>
        <w:t xml:space="preserve"> № 459 сайлау учаскесі Ойсылқара ауылы, Бейбітшілік көшесі, 1, негізгі мектеп ғимараты, тел: 79-2-35</w:t>
      </w:r>
    </w:p>
    <w:p>
      <w:pPr>
        <w:spacing w:after="0"/>
        <w:ind w:left="0"/>
        <w:jc w:val="both"/>
      </w:pPr>
      <w:r>
        <w:rPr>
          <w:rFonts w:ascii="Times New Roman"/>
          <w:b w:val="false"/>
          <w:i w:val="false"/>
          <w:color w:val="000000"/>
          <w:sz w:val="28"/>
        </w:rPr>
        <w:t>
      Ойсылқара ауылының шекарасында.</w:t>
      </w:r>
    </w:p>
    <w:p>
      <w:pPr>
        <w:spacing w:after="0"/>
        <w:ind w:left="0"/>
        <w:jc w:val="left"/>
      </w:pPr>
      <w:r>
        <w:rPr>
          <w:rFonts w:ascii="Times New Roman"/>
          <w:b/>
          <w:i w:val="false"/>
          <w:color w:val="000000"/>
        </w:rPr>
        <w:t xml:space="preserve"> № 460 сайлау учаскесі Қопа ауылы, Мәншүк Мәметова көшесі, 22, мәдениет үйі ғимараты, тел: 77-4-86</w:t>
      </w:r>
    </w:p>
    <w:p>
      <w:pPr>
        <w:spacing w:after="0"/>
        <w:ind w:left="0"/>
        <w:jc w:val="both"/>
      </w:pPr>
      <w:r>
        <w:rPr>
          <w:rFonts w:ascii="Times New Roman"/>
          <w:b w:val="false"/>
          <w:i w:val="false"/>
          <w:color w:val="000000"/>
          <w:sz w:val="28"/>
        </w:rPr>
        <w:t>
      Қопа ауылының шекарасында.</w:t>
      </w:r>
    </w:p>
    <w:p>
      <w:pPr>
        <w:spacing w:after="0"/>
        <w:ind w:left="0"/>
        <w:jc w:val="left"/>
      </w:pPr>
      <w:r>
        <w:rPr>
          <w:rFonts w:ascii="Times New Roman"/>
          <w:b/>
          <w:i w:val="false"/>
          <w:color w:val="000000"/>
        </w:rPr>
        <w:t xml:space="preserve"> № 461 сайлау учаскесі Тамды ауылы, Ардагерлер көшесі, 1, орта мектеп ғимараты, тел: 77-5-12</w:t>
      </w:r>
    </w:p>
    <w:p>
      <w:pPr>
        <w:spacing w:after="0"/>
        <w:ind w:left="0"/>
        <w:jc w:val="both"/>
      </w:pPr>
      <w:r>
        <w:rPr>
          <w:rFonts w:ascii="Times New Roman"/>
          <w:b w:val="false"/>
          <w:i w:val="false"/>
          <w:color w:val="000000"/>
          <w:sz w:val="28"/>
        </w:rPr>
        <w:t>
      Тамды ауылының шекарасында.</w:t>
      </w:r>
    </w:p>
    <w:p>
      <w:pPr>
        <w:spacing w:after="0"/>
        <w:ind w:left="0"/>
        <w:jc w:val="left"/>
      </w:pPr>
      <w:r>
        <w:rPr>
          <w:rFonts w:ascii="Times New Roman"/>
          <w:b/>
          <w:i w:val="false"/>
          <w:color w:val="000000"/>
        </w:rPr>
        <w:t xml:space="preserve"> № 462 сайлау учаскесі Аққұдық ауылы, Марат Оспанов көшесі, 13, орта мектеп ғимараты, тел: 79-0-40</w:t>
      </w:r>
    </w:p>
    <w:p>
      <w:pPr>
        <w:spacing w:after="0"/>
        <w:ind w:left="0"/>
        <w:jc w:val="both"/>
      </w:pPr>
      <w:r>
        <w:rPr>
          <w:rFonts w:ascii="Times New Roman"/>
          <w:b w:val="false"/>
          <w:i w:val="false"/>
          <w:color w:val="000000"/>
          <w:sz w:val="28"/>
        </w:rPr>
        <w:t>
      Аққұдық, Қатынадыр ауылдарының шекараларында.</w:t>
      </w:r>
    </w:p>
    <w:p>
      <w:pPr>
        <w:spacing w:after="0"/>
        <w:ind w:left="0"/>
        <w:jc w:val="left"/>
      </w:pPr>
      <w:r>
        <w:rPr>
          <w:rFonts w:ascii="Times New Roman"/>
          <w:b/>
          <w:i w:val="false"/>
          <w:color w:val="000000"/>
        </w:rPr>
        <w:t xml:space="preserve"> № 463 сайлау учаскесі Көктау ауылы, Абай көшесі, 5, орта мектеп ғимараты, тел: 43-0-20</w:t>
      </w:r>
    </w:p>
    <w:p>
      <w:pPr>
        <w:spacing w:after="0"/>
        <w:ind w:left="0"/>
        <w:jc w:val="both"/>
      </w:pPr>
      <w:r>
        <w:rPr>
          <w:rFonts w:ascii="Times New Roman"/>
          <w:b w:val="false"/>
          <w:i w:val="false"/>
          <w:color w:val="000000"/>
          <w:sz w:val="28"/>
        </w:rPr>
        <w:t>
      Көктау ауылының шекарасында.</w:t>
      </w:r>
    </w:p>
    <w:p>
      <w:pPr>
        <w:spacing w:after="0"/>
        <w:ind w:left="0"/>
        <w:jc w:val="left"/>
      </w:pPr>
      <w:r>
        <w:rPr>
          <w:rFonts w:ascii="Times New Roman"/>
          <w:b/>
          <w:i w:val="false"/>
          <w:color w:val="000000"/>
        </w:rPr>
        <w:t xml:space="preserve"> № 464 сайлау учаскесі Қарабаз ауылы, Қарабаз көшесі, №15 үй, тел: 77-2-17</w:t>
      </w:r>
    </w:p>
    <w:p>
      <w:pPr>
        <w:spacing w:after="0"/>
        <w:ind w:left="0"/>
        <w:jc w:val="both"/>
      </w:pPr>
      <w:r>
        <w:rPr>
          <w:rFonts w:ascii="Times New Roman"/>
          <w:b w:val="false"/>
          <w:i w:val="false"/>
          <w:color w:val="000000"/>
          <w:sz w:val="28"/>
        </w:rPr>
        <w:t>
      Қарабаз ауылының шекарасында.</w:t>
      </w:r>
    </w:p>
    <w:p>
      <w:pPr>
        <w:spacing w:after="0"/>
        <w:ind w:left="0"/>
        <w:jc w:val="left"/>
      </w:pPr>
      <w:r>
        <w:rPr>
          <w:rFonts w:ascii="Times New Roman"/>
          <w:b/>
          <w:i w:val="false"/>
          <w:color w:val="000000"/>
        </w:rPr>
        <w:t xml:space="preserve"> № 465 сайлау учаскесі Майтөбе ауылы, Желтоқсан көшесі, 21, орта мектеп ғимараты, тел: 77-2-76</w:t>
      </w:r>
    </w:p>
    <w:p>
      <w:pPr>
        <w:spacing w:after="0"/>
        <w:ind w:left="0"/>
        <w:jc w:val="both"/>
      </w:pPr>
      <w:r>
        <w:rPr>
          <w:rFonts w:ascii="Times New Roman"/>
          <w:b w:val="false"/>
          <w:i w:val="false"/>
          <w:color w:val="000000"/>
          <w:sz w:val="28"/>
        </w:rPr>
        <w:t>
      Майтөбе ауылының шекарасында.</w:t>
      </w:r>
    </w:p>
    <w:p>
      <w:pPr>
        <w:spacing w:after="0"/>
        <w:ind w:left="0"/>
        <w:jc w:val="left"/>
      </w:pPr>
      <w:r>
        <w:rPr>
          <w:rFonts w:ascii="Times New Roman"/>
          <w:b/>
          <w:i w:val="false"/>
          <w:color w:val="000000"/>
        </w:rPr>
        <w:t xml:space="preserve"> № 466 сайлау учаскесі Көктерек ауылы, Бейбітшілік көшесі, 27, дәрігерлік пункті ғимараты, тел: 77-2-88</w:t>
      </w:r>
    </w:p>
    <w:p>
      <w:pPr>
        <w:spacing w:after="0"/>
        <w:ind w:left="0"/>
        <w:jc w:val="both"/>
      </w:pPr>
      <w:r>
        <w:rPr>
          <w:rFonts w:ascii="Times New Roman"/>
          <w:b w:val="false"/>
          <w:i w:val="false"/>
          <w:color w:val="000000"/>
          <w:sz w:val="28"/>
        </w:rPr>
        <w:t>
      Көктерек ауылының шекарасында.</w:t>
      </w:r>
    </w:p>
    <w:p>
      <w:pPr>
        <w:spacing w:after="0"/>
        <w:ind w:left="0"/>
        <w:jc w:val="left"/>
      </w:pPr>
      <w:r>
        <w:rPr>
          <w:rFonts w:ascii="Times New Roman"/>
          <w:b/>
          <w:i w:val="false"/>
          <w:color w:val="000000"/>
        </w:rPr>
        <w:t xml:space="preserve"> № 467 сайлау учаскесі Бөгетсай ауылы, Әлия Молдағұлова көшесі, 9, клуб ғимараты, тел: 47-0-99</w:t>
      </w:r>
    </w:p>
    <w:p>
      <w:pPr>
        <w:spacing w:after="0"/>
        <w:ind w:left="0"/>
        <w:jc w:val="both"/>
      </w:pPr>
      <w:r>
        <w:rPr>
          <w:rFonts w:ascii="Times New Roman"/>
          <w:b w:val="false"/>
          <w:i w:val="false"/>
          <w:color w:val="000000"/>
          <w:sz w:val="28"/>
        </w:rPr>
        <w:t>
      Бөгетсай, Шіліктісай ауылдарының шекарасында.</w:t>
      </w:r>
    </w:p>
    <w:p>
      <w:pPr>
        <w:spacing w:after="0"/>
        <w:ind w:left="0"/>
        <w:jc w:val="left"/>
      </w:pPr>
      <w:r>
        <w:rPr>
          <w:rFonts w:ascii="Times New Roman"/>
          <w:b/>
          <w:i w:val="false"/>
          <w:color w:val="000000"/>
        </w:rPr>
        <w:t xml:space="preserve"> № 468 сайлау учаскесі Талдыбұлақ ауылы, Ыбырай Алтынсарин көшесі, 1-1, дәрігерлік пункті ғимараты, тел: 77-5-26</w:t>
      </w:r>
    </w:p>
    <w:p>
      <w:pPr>
        <w:spacing w:after="0"/>
        <w:ind w:left="0"/>
        <w:jc w:val="both"/>
      </w:pPr>
      <w:r>
        <w:rPr>
          <w:rFonts w:ascii="Times New Roman"/>
          <w:b w:val="false"/>
          <w:i w:val="false"/>
          <w:color w:val="000000"/>
          <w:sz w:val="28"/>
        </w:rPr>
        <w:t>
      Талдыбұлақ ауылының шекарасында.</w:t>
      </w:r>
    </w:p>
    <w:p>
      <w:pPr>
        <w:spacing w:after="0"/>
        <w:ind w:left="0"/>
        <w:jc w:val="left"/>
      </w:pPr>
      <w:r>
        <w:rPr>
          <w:rFonts w:ascii="Times New Roman"/>
          <w:b/>
          <w:i w:val="false"/>
          <w:color w:val="000000"/>
        </w:rPr>
        <w:t xml:space="preserve"> № 469 сайлау учаскесі Қарлау ауылы, Абай көшесі, 1, бастауыш мектеп ғимараты, тел: 77-5-65</w:t>
      </w:r>
    </w:p>
    <w:p>
      <w:pPr>
        <w:spacing w:after="0"/>
        <w:ind w:left="0"/>
        <w:jc w:val="both"/>
      </w:pPr>
      <w:r>
        <w:rPr>
          <w:rFonts w:ascii="Times New Roman"/>
          <w:b w:val="false"/>
          <w:i w:val="false"/>
          <w:color w:val="000000"/>
          <w:sz w:val="28"/>
        </w:rPr>
        <w:t>
      Қарлау ауылының шекарасында.</w:t>
      </w:r>
    </w:p>
    <w:p>
      <w:pPr>
        <w:spacing w:after="0"/>
        <w:ind w:left="0"/>
        <w:jc w:val="left"/>
      </w:pPr>
      <w:r>
        <w:rPr>
          <w:rFonts w:ascii="Times New Roman"/>
          <w:b/>
          <w:i w:val="false"/>
          <w:color w:val="000000"/>
        </w:rPr>
        <w:t xml:space="preserve"> № 470 сайлау учаскесі Ақбұлақ ауылы, Мектеп көшесі, 1, бастауыш мектеп ғимараты, тел: 76-0-57</w:t>
      </w:r>
    </w:p>
    <w:p>
      <w:pPr>
        <w:spacing w:after="0"/>
        <w:ind w:left="0"/>
        <w:jc w:val="both"/>
      </w:pPr>
      <w:r>
        <w:rPr>
          <w:rFonts w:ascii="Times New Roman"/>
          <w:b w:val="false"/>
          <w:i w:val="false"/>
          <w:color w:val="000000"/>
          <w:sz w:val="28"/>
        </w:rPr>
        <w:t>
      Ақбұлақ ауылының шекарасында.</w:t>
      </w:r>
    </w:p>
    <w:p>
      <w:pPr>
        <w:spacing w:after="0"/>
        <w:ind w:left="0"/>
        <w:jc w:val="left"/>
      </w:pPr>
      <w:r>
        <w:rPr>
          <w:rFonts w:ascii="Times New Roman"/>
          <w:b/>
          <w:i w:val="false"/>
          <w:color w:val="000000"/>
        </w:rPr>
        <w:t xml:space="preserve"> № 471 сайлау учаскесі Ақтасты селосы, Бақсайыс көшесі, 24, негізгі мектеп ғимараты, тел: 76-0-88</w:t>
      </w:r>
    </w:p>
    <w:p>
      <w:pPr>
        <w:spacing w:after="0"/>
        <w:ind w:left="0"/>
        <w:jc w:val="both"/>
      </w:pPr>
      <w:r>
        <w:rPr>
          <w:rFonts w:ascii="Times New Roman"/>
          <w:b w:val="false"/>
          <w:i w:val="false"/>
          <w:color w:val="000000"/>
          <w:sz w:val="28"/>
        </w:rPr>
        <w:t>
      Ақтасты ауылының шекарасында.</w:t>
      </w:r>
    </w:p>
    <w:p>
      <w:pPr>
        <w:spacing w:after="0"/>
        <w:ind w:left="0"/>
        <w:jc w:val="left"/>
      </w:pPr>
      <w:r>
        <w:rPr>
          <w:rFonts w:ascii="Times New Roman"/>
          <w:b/>
          <w:i w:val="false"/>
          <w:color w:val="000000"/>
        </w:rPr>
        <w:t xml:space="preserve"> № 472 сайлау учаскесі Тасөткел ауылы, Сай көшесі, 24, клуб ғимараты, тел: 76-0-96</w:t>
      </w:r>
    </w:p>
    <w:p>
      <w:pPr>
        <w:spacing w:after="0"/>
        <w:ind w:left="0"/>
        <w:jc w:val="both"/>
      </w:pPr>
      <w:r>
        <w:rPr>
          <w:rFonts w:ascii="Times New Roman"/>
          <w:b w:val="false"/>
          <w:i w:val="false"/>
          <w:color w:val="000000"/>
          <w:sz w:val="28"/>
        </w:rPr>
        <w:t>
      Тасөткел ауылының шекарасында.</w:t>
      </w:r>
    </w:p>
    <w:p>
      <w:pPr>
        <w:spacing w:after="0"/>
        <w:ind w:left="0"/>
        <w:jc w:val="left"/>
      </w:pPr>
      <w:r>
        <w:rPr>
          <w:rFonts w:ascii="Times New Roman"/>
          <w:b/>
          <w:i w:val="false"/>
          <w:color w:val="000000"/>
        </w:rPr>
        <w:t xml:space="preserve"> № 473 сайлау учаскесі Дөң ауылы, Байғанин көшесі, 13, орта мектеп ғимараты, тел: 41-2-25</w:t>
      </w:r>
    </w:p>
    <w:p>
      <w:pPr>
        <w:spacing w:after="0"/>
        <w:ind w:left="0"/>
        <w:jc w:val="both"/>
      </w:pPr>
      <w:r>
        <w:rPr>
          <w:rFonts w:ascii="Times New Roman"/>
          <w:b w:val="false"/>
          <w:i w:val="false"/>
          <w:color w:val="000000"/>
          <w:sz w:val="28"/>
        </w:rPr>
        <w:t>
      Дөң ауылының шекарасында.</w:t>
      </w:r>
    </w:p>
    <w:p>
      <w:pPr>
        <w:spacing w:after="0"/>
        <w:ind w:left="0"/>
        <w:jc w:val="left"/>
      </w:pPr>
      <w:r>
        <w:rPr>
          <w:rFonts w:ascii="Times New Roman"/>
          <w:b/>
          <w:i w:val="false"/>
          <w:color w:val="000000"/>
        </w:rPr>
        <w:t xml:space="preserve"> № 474 сайлау учаскесі Оңғар ауылы, Адыр көшесі, 1, орта мектеп ғимараты, тел: 78-9-96</w:t>
      </w:r>
    </w:p>
    <w:p>
      <w:pPr>
        <w:spacing w:after="0"/>
        <w:ind w:left="0"/>
        <w:jc w:val="both"/>
      </w:pPr>
      <w:r>
        <w:rPr>
          <w:rFonts w:ascii="Times New Roman"/>
          <w:b w:val="false"/>
          <w:i w:val="false"/>
          <w:color w:val="000000"/>
          <w:sz w:val="28"/>
        </w:rPr>
        <w:t>
      Оңғар ауылының шекарасында.</w:t>
      </w:r>
    </w:p>
    <w:p>
      <w:pPr>
        <w:spacing w:after="0"/>
        <w:ind w:left="0"/>
        <w:jc w:val="left"/>
      </w:pPr>
      <w:r>
        <w:rPr>
          <w:rFonts w:ascii="Times New Roman"/>
          <w:b/>
          <w:i w:val="false"/>
          <w:color w:val="000000"/>
        </w:rPr>
        <w:t xml:space="preserve"> № 475 сайлау учаскесі  Хромтау қаласы, Бейбітшілік көшесі, 30, "Горняк" мәдениет үйі ғимараты, тел: 34-6-01</w:t>
      </w:r>
    </w:p>
    <w:p>
      <w:pPr>
        <w:spacing w:after="0"/>
        <w:ind w:left="0"/>
        <w:jc w:val="both"/>
      </w:pPr>
      <w:r>
        <w:rPr>
          <w:rFonts w:ascii="Times New Roman"/>
          <w:b w:val="false"/>
          <w:i w:val="false"/>
          <w:color w:val="000000"/>
          <w:sz w:val="28"/>
        </w:rPr>
        <w:t>
      Аманкелді көшесі 2, 3, 5а, 6, 7, 8, 8а, 9, 10, 11, 12, 13, 14, 15, 15а, 17, 18, 19, 19а, 20, 21, 22, 23, 24, 25, 27, 28, 29, 30, 31, 31а, 33, 35, 36, 37, 39;</w:t>
      </w:r>
    </w:p>
    <w:p>
      <w:pPr>
        <w:spacing w:after="0"/>
        <w:ind w:left="0"/>
        <w:jc w:val="both"/>
      </w:pPr>
      <w:r>
        <w:rPr>
          <w:rFonts w:ascii="Times New Roman"/>
          <w:b w:val="false"/>
          <w:i w:val="false"/>
          <w:color w:val="000000"/>
          <w:sz w:val="28"/>
        </w:rPr>
        <w:t>
      Ахмет Байтұрсынов көшесі 3, 4, 5, 6, 7, 8, 9, 10, 11, 12, 13, 14, 14а, 15, 18;</w:t>
      </w:r>
    </w:p>
    <w:p>
      <w:pPr>
        <w:spacing w:after="0"/>
        <w:ind w:left="0"/>
        <w:jc w:val="both"/>
      </w:pPr>
      <w:r>
        <w:rPr>
          <w:rFonts w:ascii="Times New Roman"/>
          <w:b w:val="false"/>
          <w:i w:val="false"/>
          <w:color w:val="000000"/>
          <w:sz w:val="28"/>
        </w:rPr>
        <w:t xml:space="preserve">
      Шығанақ Берсиев көшесі 2, 3, 4, 5, 6, 7, 8, 9, 10, 11, 11а, 12, 13, 14, 15, 16, 17, 18, 19, 20, 21, 22, 22а, 23, 24, 25, 25а, 26, 27, 28, 29, 30, 31, 32, 33, 34; </w:t>
      </w:r>
    </w:p>
    <w:p>
      <w:pPr>
        <w:spacing w:after="0"/>
        <w:ind w:left="0"/>
        <w:jc w:val="both"/>
      </w:pPr>
      <w:r>
        <w:rPr>
          <w:rFonts w:ascii="Times New Roman"/>
          <w:b w:val="false"/>
          <w:i w:val="false"/>
          <w:color w:val="000000"/>
          <w:sz w:val="28"/>
        </w:rPr>
        <w:t>
      Қазақстан көшесі 5, 6, 7, 10, 11, 12, 13, 14, 15, 16, 16а, 17, 18, 19, 21, 23, 25, 26, 26б, 27, 29, 31, 33, 37, 37а, 39, 41;</w:t>
      </w:r>
    </w:p>
    <w:p>
      <w:pPr>
        <w:spacing w:after="0"/>
        <w:ind w:left="0"/>
        <w:jc w:val="both"/>
      </w:pPr>
      <w:r>
        <w:rPr>
          <w:rFonts w:ascii="Times New Roman"/>
          <w:b w:val="false"/>
          <w:i w:val="false"/>
          <w:color w:val="000000"/>
          <w:sz w:val="28"/>
        </w:rPr>
        <w:t>
      Дінмұхамед Қонаев көшесі 1, 2, 2а, 3, 3а, 4, 5, 6, 7, 8, 9, 10а, 11, 12, 13к, 14, 15, 16, 18, 19, 21, 23, 25;</w:t>
      </w:r>
    </w:p>
    <w:p>
      <w:pPr>
        <w:spacing w:after="0"/>
        <w:ind w:left="0"/>
        <w:jc w:val="both"/>
      </w:pPr>
      <w:r>
        <w:rPr>
          <w:rFonts w:ascii="Times New Roman"/>
          <w:b w:val="false"/>
          <w:i w:val="false"/>
          <w:color w:val="000000"/>
          <w:sz w:val="28"/>
        </w:rPr>
        <w:t>
      Юлия Куразова көшесі 1, 1а, 3, 3а, 5, 7, 9, 10, 12, 12а, 13, 14, 15, 16, 17, 18, 19, 19а, 20, 20а, 21, 22, 23, 23а, 23б, 23в, 24, 25, 26, 28, 28а;</w:t>
      </w:r>
    </w:p>
    <w:p>
      <w:pPr>
        <w:spacing w:after="0"/>
        <w:ind w:left="0"/>
        <w:jc w:val="both"/>
      </w:pPr>
      <w:r>
        <w:rPr>
          <w:rFonts w:ascii="Times New Roman"/>
          <w:b w:val="false"/>
          <w:i w:val="false"/>
          <w:color w:val="000000"/>
          <w:sz w:val="28"/>
        </w:rPr>
        <w:t>
      Иван Мишин көшесі 4, 6, 7, 9, 10, 11, 12, 13, 14, 15, 16, 17, 17а, 18, 19, 20, 21, 22, 23, 24, 25, 26, 27, 28, 29, 30, 31, 33, 33а, 33г, 33ж, 33к, 33л, 33м, 34, 74;</w:t>
      </w:r>
    </w:p>
    <w:p>
      <w:pPr>
        <w:spacing w:after="0"/>
        <w:ind w:left="0"/>
        <w:jc w:val="both"/>
      </w:pPr>
      <w:r>
        <w:rPr>
          <w:rFonts w:ascii="Times New Roman"/>
          <w:b w:val="false"/>
          <w:i w:val="false"/>
          <w:color w:val="000000"/>
          <w:sz w:val="28"/>
        </w:rPr>
        <w:t>
      Спорт көшесі 2, 2к, 3, 4, 4к, 5, 8, 9, 10, 10а, 11, 12, 12г, 13, 15, 17, 17а, 18, 20, 20а, 20б, 22;</w:t>
      </w:r>
    </w:p>
    <w:p>
      <w:pPr>
        <w:spacing w:after="0"/>
        <w:ind w:left="0"/>
        <w:jc w:val="both"/>
      </w:pPr>
      <w:r>
        <w:rPr>
          <w:rFonts w:ascii="Times New Roman"/>
          <w:b w:val="false"/>
          <w:i w:val="false"/>
          <w:color w:val="000000"/>
          <w:sz w:val="28"/>
        </w:rPr>
        <w:t xml:space="preserve">
      Иван Дуля көшесі 1, 4, 5, 7, 8, 9, 10, 10а, 11, 12, 12а, 13, 15, 16, 17, 18, 19, 20, 21, 22; </w:t>
      </w:r>
    </w:p>
    <w:p>
      <w:pPr>
        <w:spacing w:after="0"/>
        <w:ind w:left="0"/>
        <w:jc w:val="both"/>
      </w:pPr>
      <w:r>
        <w:rPr>
          <w:rFonts w:ascii="Times New Roman"/>
          <w:b w:val="false"/>
          <w:i w:val="false"/>
          <w:color w:val="000000"/>
          <w:sz w:val="28"/>
        </w:rPr>
        <w:t>
      Максим Горький көшесі 1, 5, 6, 7, 10, 11, 12, 17, 21, 23, 29, 40;</w:t>
      </w:r>
    </w:p>
    <w:p>
      <w:pPr>
        <w:spacing w:after="0"/>
        <w:ind w:left="0"/>
        <w:jc w:val="both"/>
      </w:pPr>
      <w:r>
        <w:rPr>
          <w:rFonts w:ascii="Times New Roman"/>
          <w:b w:val="false"/>
          <w:i w:val="false"/>
          <w:color w:val="000000"/>
          <w:sz w:val="28"/>
        </w:rPr>
        <w:t>
      Әкімалы Қаржауов көшесі 1а, 1б, 1в, 3, 4, 5а, 6, 7, 8, 9, 10, 12, 13, 14, 15, 16, 17, 19, 21, 22, 22а, 25, 26, 30, 31, 32, 33, 34, 35, 37, 38, 39, 40, 41, 42, 43, 44, 44а, 45, 46, 46а, 48, 50, 51, 52, 54, 55, 60;</w:t>
      </w:r>
    </w:p>
    <w:p>
      <w:pPr>
        <w:spacing w:after="0"/>
        <w:ind w:left="0"/>
        <w:jc w:val="both"/>
      </w:pPr>
      <w:r>
        <w:rPr>
          <w:rFonts w:ascii="Times New Roman"/>
          <w:b w:val="false"/>
          <w:i w:val="false"/>
          <w:color w:val="000000"/>
          <w:sz w:val="28"/>
        </w:rPr>
        <w:t xml:space="preserve">
      Анисим Конев көшесі 1, 2, 3, 4, 5, 6, 7, 8, 9, 9б, 10, 11, 12, 13, 15, 16, 17, 17к, 18, 19, 20, 20к, 21, 22, 23, 23а, 24, 25, 26а, 27, 29, 30, 31, 32, 33, 34, 35, 36, 37, 38, 40, 42, 43, 46, 50; </w:t>
      </w:r>
    </w:p>
    <w:p>
      <w:pPr>
        <w:spacing w:after="0"/>
        <w:ind w:left="0"/>
        <w:jc w:val="both"/>
      </w:pPr>
      <w:r>
        <w:rPr>
          <w:rFonts w:ascii="Times New Roman"/>
          <w:b w:val="false"/>
          <w:i w:val="false"/>
          <w:color w:val="000000"/>
          <w:sz w:val="28"/>
        </w:rPr>
        <w:t>
      Құрманғазы көшесі 1, 2, 2а, 3, 3а, 4, 5, 6, 7, 8, 9, 9а, 10, 11, 12, 13, 14, 15, 16, 16а, 17, 18, 19, 20, 21, 22, 23, 24, 25, 25а, 26, 27, 28, 29, 30, 31, 32, 33, 34, 35, 36, 36а, 36к, 37, 39, 39а, 40, 41, 41к, 42, 43, 43а, 45, 45а, 46, 47, 48, 49, 50, 51;</w:t>
      </w:r>
    </w:p>
    <w:p>
      <w:pPr>
        <w:spacing w:after="0"/>
        <w:ind w:left="0"/>
        <w:jc w:val="both"/>
      </w:pPr>
      <w:r>
        <w:rPr>
          <w:rFonts w:ascii="Times New Roman"/>
          <w:b w:val="false"/>
          <w:i w:val="false"/>
          <w:color w:val="000000"/>
          <w:sz w:val="28"/>
        </w:rPr>
        <w:t>
      Дербісәлі Беркімбаев көшесі 1, 2, 3а, 4, 4а, 7, 8, 9, 10к, 11, 11а, 12, 14, 15, 16, 17, 19, 20, 21, 23, 24, 25, 26, 27, 28, 29, 30, 31, 31а, 32, 32а, 33, 35, 36, 37, 38, 39, 45, 47, 49;</w:t>
      </w:r>
    </w:p>
    <w:p>
      <w:pPr>
        <w:spacing w:after="0"/>
        <w:ind w:left="0"/>
        <w:jc w:val="both"/>
      </w:pPr>
      <w:r>
        <w:rPr>
          <w:rFonts w:ascii="Times New Roman"/>
          <w:b w:val="false"/>
          <w:i w:val="false"/>
          <w:color w:val="000000"/>
          <w:sz w:val="28"/>
        </w:rPr>
        <w:t xml:space="preserve">
      Қайрат Рысқұлбеков көшесі 1, 2, 3, 4, 5, 6, 7, 8, 9, 10, 11, 12, 13, 14, 15, 16, 17, 18, 19, 20, 21, 22, 23, 24, 25, 26, 27, 28, 29, 30, 31, 32, 33; </w:t>
      </w:r>
    </w:p>
    <w:p>
      <w:pPr>
        <w:spacing w:after="0"/>
        <w:ind w:left="0"/>
        <w:jc w:val="both"/>
      </w:pPr>
      <w:r>
        <w:rPr>
          <w:rFonts w:ascii="Times New Roman"/>
          <w:b w:val="false"/>
          <w:i w:val="false"/>
          <w:color w:val="000000"/>
          <w:sz w:val="28"/>
        </w:rPr>
        <w:t>
      Әйтеке-би көшесі 1, 2, 3, 4, 5, 6, 7, 8, 9, 10, 11, 12, 13, 14, 15, 16, 17, 18, 19, 20, 21, 22, 23, 24, 25, 26, 27, 28, 29, 30, 31, 32, 33, 34, 35, 36, 37, 38, 39, 40, 41, 42, 43, 44;</w:t>
      </w:r>
    </w:p>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51, 53;</w:t>
      </w:r>
    </w:p>
    <w:p>
      <w:pPr>
        <w:spacing w:after="0"/>
        <w:ind w:left="0"/>
        <w:jc w:val="both"/>
      </w:pPr>
      <w:r>
        <w:rPr>
          <w:rFonts w:ascii="Times New Roman"/>
          <w:b w:val="false"/>
          <w:i w:val="false"/>
          <w:color w:val="000000"/>
          <w:sz w:val="28"/>
        </w:rPr>
        <w:t xml:space="preserve">
      Павел Долгов көшесі 1, 2, 3, 4, 5, 6, 7, 8, 9, 10, 11, 12, 13, 14, 15, 16, 17, 18, 19, 20, 21, 22, 23, 24, 25, 26, 27, 28, 29, 30, 31, 32, 33, 34, 35, 36, 37, 38, 39, 40, 41, 42; </w:t>
      </w:r>
    </w:p>
    <w:p>
      <w:pPr>
        <w:spacing w:after="0"/>
        <w:ind w:left="0"/>
        <w:jc w:val="both"/>
      </w:pPr>
      <w:r>
        <w:rPr>
          <w:rFonts w:ascii="Times New Roman"/>
          <w:b w:val="false"/>
          <w:i w:val="false"/>
          <w:color w:val="000000"/>
          <w:sz w:val="28"/>
        </w:rPr>
        <w:t>
      Дорожная көшесі 1, 1а, 1к, 2, 2а, 2в, 2к, 3, 3а, 4, 5, 5б, 6, 7, 7а, 8, 8а, 9, 10, 11, 12, 12а;</w:t>
      </w:r>
    </w:p>
    <w:p>
      <w:pPr>
        <w:spacing w:after="0"/>
        <w:ind w:left="0"/>
        <w:jc w:val="both"/>
      </w:pPr>
      <w:r>
        <w:rPr>
          <w:rFonts w:ascii="Times New Roman"/>
          <w:b w:val="false"/>
          <w:i w:val="false"/>
          <w:color w:val="000000"/>
          <w:sz w:val="28"/>
        </w:rPr>
        <w:t>
      Александр Матросов көшесі 11, 11а, 11к, 12, 18;</w:t>
      </w:r>
    </w:p>
    <w:p>
      <w:pPr>
        <w:spacing w:after="0"/>
        <w:ind w:left="0"/>
        <w:jc w:val="both"/>
      </w:pPr>
      <w:r>
        <w:rPr>
          <w:rFonts w:ascii="Times New Roman"/>
          <w:b w:val="false"/>
          <w:i w:val="false"/>
          <w:color w:val="000000"/>
          <w:sz w:val="28"/>
        </w:rPr>
        <w:t>
      Дина Нұрпейісова көшесі 1, 2, 3, 4, 5, 6, 7, 8, 9, 10, 11, 11б, 12, 14.</w:t>
      </w:r>
    </w:p>
    <w:p>
      <w:pPr>
        <w:spacing w:after="0"/>
        <w:ind w:left="0"/>
        <w:jc w:val="left"/>
      </w:pPr>
      <w:r>
        <w:rPr>
          <w:rFonts w:ascii="Times New Roman"/>
          <w:b/>
          <w:i w:val="false"/>
          <w:color w:val="000000"/>
        </w:rPr>
        <w:t xml:space="preserve"> № 476 сайлау учаскесі  Хромтау қаласы, № 5 мектеп- гимназиясы ғимараты, Әйтеке би көшесі, 57, тел: 24-4-09</w:t>
      </w:r>
    </w:p>
    <w:p>
      <w:pPr>
        <w:spacing w:after="0"/>
        <w:ind w:left="0"/>
        <w:jc w:val="both"/>
      </w:pPr>
      <w:r>
        <w:rPr>
          <w:rFonts w:ascii="Times New Roman"/>
          <w:b w:val="false"/>
          <w:i w:val="false"/>
          <w:color w:val="000000"/>
          <w:sz w:val="28"/>
        </w:rPr>
        <w:t xml:space="preserve">
      Әйтеке- би көшесі 45, 46, 47, 48, 49, 50, 51, 52, 53, 54, 55, 56, 57, 58, 59, 60, 61, 62, 63, 64, 65, 66, 67, 68, 69, 70; </w:t>
      </w:r>
    </w:p>
    <w:p>
      <w:pPr>
        <w:spacing w:after="0"/>
        <w:ind w:left="0"/>
        <w:jc w:val="both"/>
      </w:pPr>
      <w:r>
        <w:rPr>
          <w:rFonts w:ascii="Times New Roman"/>
          <w:b w:val="false"/>
          <w:i w:val="false"/>
          <w:color w:val="000000"/>
          <w:sz w:val="28"/>
        </w:rPr>
        <w:t>
      Айтжан Асанов көшесі 1, 1а, 1б, 1к, 2а, 2б, 3, 3а, 4, 4а, 5, 6, 7, 9, 11, 11а, 13, 14, 15, 16, 17, 18, 19, 20;</w:t>
      </w:r>
    </w:p>
    <w:p>
      <w:pPr>
        <w:spacing w:after="0"/>
        <w:ind w:left="0"/>
        <w:jc w:val="both"/>
      </w:pPr>
      <w:r>
        <w:rPr>
          <w:rFonts w:ascii="Times New Roman"/>
          <w:b w:val="false"/>
          <w:i w:val="false"/>
          <w:color w:val="000000"/>
          <w:sz w:val="28"/>
        </w:rPr>
        <w:t xml:space="preserve">
      Юрий Гагарин көшесі 1, 1а, 2, 2б, 2в, 2г, 3, 3а, 4, 5, 6, 7, 8, 8а, 9, 9д, 10, 11, 12, 13, 14, 15, 16, 17, 18, 18а, 19, 20, 21, 22, 23, 23а, 24, 24а, 25, 25к, 26, 26а, 27, 28, 29, 30, 31, 32, 33, 34, 34а, 35, 35б, 36, 37, 37а, 37б, 38, 39, 40, 41, 42, 44, 45, 45к, 46, 47, 48, 49, 50, 50к, 51а, 52, 52к, 53, 54, 56, 58, 59, 60, 61, 62, 64, 66, 66а, 68, 70, 70к, 71, 72, 73, 74, 76, 78, 80; </w:t>
      </w:r>
    </w:p>
    <w:p>
      <w:pPr>
        <w:spacing w:after="0"/>
        <w:ind w:left="0"/>
        <w:jc w:val="both"/>
      </w:pPr>
      <w:r>
        <w:rPr>
          <w:rFonts w:ascii="Times New Roman"/>
          <w:b w:val="false"/>
          <w:i w:val="false"/>
          <w:color w:val="000000"/>
          <w:sz w:val="28"/>
        </w:rPr>
        <w:t xml:space="preserve">
      Жамбыл көшесі 45, 46, 47, 48, 49, 50, 51, 52, 53; </w:t>
      </w:r>
    </w:p>
    <w:p>
      <w:pPr>
        <w:spacing w:after="0"/>
        <w:ind w:left="0"/>
        <w:jc w:val="both"/>
      </w:pPr>
      <w:r>
        <w:rPr>
          <w:rFonts w:ascii="Times New Roman"/>
          <w:b w:val="false"/>
          <w:i w:val="false"/>
          <w:color w:val="000000"/>
          <w:sz w:val="28"/>
        </w:rPr>
        <w:t xml:space="preserve">
      Павел Долгов көшесі 43, 44, 45, 46, 47, 48, 49, 50, 51, 51а, 52, 53, 54, 55, 56, 57, 58; </w:t>
      </w:r>
    </w:p>
    <w:p>
      <w:pPr>
        <w:spacing w:after="0"/>
        <w:ind w:left="0"/>
        <w:jc w:val="both"/>
      </w:pPr>
      <w:r>
        <w:rPr>
          <w:rFonts w:ascii="Times New Roman"/>
          <w:b w:val="false"/>
          <w:i w:val="false"/>
          <w:color w:val="000000"/>
          <w:sz w:val="28"/>
        </w:rPr>
        <w:t>
      Ақтөбе тұйық көшесі 1, 2, 3, 4, 5, 7;</w:t>
      </w:r>
    </w:p>
    <w:p>
      <w:pPr>
        <w:spacing w:after="0"/>
        <w:ind w:left="0"/>
        <w:jc w:val="both"/>
      </w:pPr>
      <w:r>
        <w:rPr>
          <w:rFonts w:ascii="Times New Roman"/>
          <w:b w:val="false"/>
          <w:i w:val="false"/>
          <w:color w:val="000000"/>
          <w:sz w:val="28"/>
        </w:rPr>
        <w:t>
      Бибатпа Бекешова көшесі 2, 3, 4, 5, 6, 7, 8, 9, 10, 11, 12, 14, 16, 16/1;</w:t>
      </w:r>
    </w:p>
    <w:p>
      <w:pPr>
        <w:spacing w:after="0"/>
        <w:ind w:left="0"/>
        <w:jc w:val="both"/>
      </w:pPr>
      <w:r>
        <w:rPr>
          <w:rFonts w:ascii="Times New Roman"/>
          <w:b w:val="false"/>
          <w:i w:val="false"/>
          <w:color w:val="000000"/>
          <w:sz w:val="28"/>
        </w:rPr>
        <w:t>
      8 Наурыз көшесі 2, 3, 4, 5, 6, 7, 8, 8а, 10;</w:t>
      </w:r>
    </w:p>
    <w:p>
      <w:pPr>
        <w:spacing w:after="0"/>
        <w:ind w:left="0"/>
        <w:jc w:val="both"/>
      </w:pPr>
      <w:r>
        <w:rPr>
          <w:rFonts w:ascii="Times New Roman"/>
          <w:b w:val="false"/>
          <w:i w:val="false"/>
          <w:color w:val="000000"/>
          <w:sz w:val="28"/>
        </w:rPr>
        <w:t>
      Әліби Жангелдин көшесі 1, 1к, 2, 2а, 4, 5, 6, 7а, 8, 9, 10, 10а, 10б, 12, 14, 15, 16, 18, 19, 20, 20к;</w:t>
      </w:r>
    </w:p>
    <w:p>
      <w:pPr>
        <w:spacing w:after="0"/>
        <w:ind w:left="0"/>
        <w:jc w:val="both"/>
      </w:pPr>
      <w:r>
        <w:rPr>
          <w:rFonts w:ascii="Times New Roman"/>
          <w:b w:val="false"/>
          <w:i w:val="false"/>
          <w:color w:val="000000"/>
          <w:sz w:val="28"/>
        </w:rPr>
        <w:t>
      Божр Иманғазин көшесі 1, 1а, 7, 8, 9, 10, 11, 12, 13, 14, 15;</w:t>
      </w:r>
    </w:p>
    <w:p>
      <w:pPr>
        <w:spacing w:after="0"/>
        <w:ind w:left="0"/>
        <w:jc w:val="both"/>
      </w:pPr>
      <w:r>
        <w:rPr>
          <w:rFonts w:ascii="Times New Roman"/>
          <w:b w:val="false"/>
          <w:i w:val="false"/>
          <w:color w:val="000000"/>
          <w:sz w:val="28"/>
        </w:rPr>
        <w:t>
      Мәншүк Мәметова көшесі 2, 3, 4, 5, 6, 7, 9, 11, 13;</w:t>
      </w:r>
    </w:p>
    <w:p>
      <w:pPr>
        <w:spacing w:after="0"/>
        <w:ind w:left="0"/>
        <w:jc w:val="both"/>
      </w:pPr>
      <w:r>
        <w:rPr>
          <w:rFonts w:ascii="Times New Roman"/>
          <w:b w:val="false"/>
          <w:i w:val="false"/>
          <w:color w:val="000000"/>
          <w:sz w:val="28"/>
        </w:rPr>
        <w:t>
      Иван Панфилов көшесі 1, 3, 4, 5, 6, 7, 8, 10, 12;</w:t>
      </w:r>
    </w:p>
    <w:p>
      <w:pPr>
        <w:spacing w:after="0"/>
        <w:ind w:left="0"/>
        <w:jc w:val="both"/>
      </w:pPr>
      <w:r>
        <w:rPr>
          <w:rFonts w:ascii="Times New Roman"/>
          <w:b w:val="false"/>
          <w:i w:val="false"/>
          <w:color w:val="000000"/>
          <w:sz w:val="28"/>
        </w:rPr>
        <w:t>
      Переездная көшесі 1, 2, 4, 6, 8, 10, 13, 14, 15, 15а, 15к, 16, 17, 18, 19;</w:t>
      </w:r>
    </w:p>
    <w:p>
      <w:pPr>
        <w:spacing w:after="0"/>
        <w:ind w:left="0"/>
        <w:jc w:val="both"/>
      </w:pPr>
      <w:r>
        <w:rPr>
          <w:rFonts w:ascii="Times New Roman"/>
          <w:b w:val="false"/>
          <w:i w:val="false"/>
          <w:color w:val="000000"/>
          <w:sz w:val="28"/>
        </w:rPr>
        <w:t>
      Байзолла Алдияров көшесі 1, 3, 4, 4а, 5в, 6, 7, 7а, 8, 9, 10, 10а, 11, 12, 13, 14, 15, 15а, 16, 17, 18, 19, 19а, 20, 20а, 20б, 21, 22, 22а, 23, 24, 25, 25а, 26, 27, 28, 28а, 29, 30, 31, 32, 32а, 33, 34, 35, 36, 36к, 37, 37а, 38, 39, 39а, 40, 41, 41/1, 41/2, 42, 42а, 43, 44, 45, 46, 46а, 47, 47/1, 47/2, 47б, 47в, 48, 48а, 48к, 49, 49к, 50, 51, 52, 52а, 53, 54, 56, 57, 57а, 58, 59, 60, 62, 64, 66;</w:t>
      </w:r>
    </w:p>
    <w:p>
      <w:pPr>
        <w:spacing w:after="0"/>
        <w:ind w:left="0"/>
        <w:jc w:val="both"/>
      </w:pPr>
      <w:r>
        <w:rPr>
          <w:rFonts w:ascii="Times New Roman"/>
          <w:b w:val="false"/>
          <w:i w:val="false"/>
          <w:color w:val="000000"/>
          <w:sz w:val="28"/>
        </w:rPr>
        <w:t>
      Павел Лахно көшесі 1, 2, 3, 4, 6, 8, 10, 11, 12, 13, 14, 15, 16, 17, 18, 19, 19а, 19б, 20, 21, 22, 23, 24, 24к, 25, 25к, 26, 27, 28, 29, 30, 31а, 32, 33б, 34, 36, 38, 39, 41, 42, 44, 45, 48, 54, 56, 60, 62;</w:t>
      </w:r>
    </w:p>
    <w:p>
      <w:pPr>
        <w:spacing w:after="0"/>
        <w:ind w:left="0"/>
        <w:jc w:val="both"/>
      </w:pPr>
      <w:r>
        <w:rPr>
          <w:rFonts w:ascii="Times New Roman"/>
          <w:b w:val="false"/>
          <w:i w:val="false"/>
          <w:color w:val="000000"/>
          <w:sz w:val="28"/>
        </w:rPr>
        <w:t>
      Александр Пушкин көшесі 1, 1к, 2, 3, 4, 5, 6, 7, 8, 9, 10, 13, 14, 15, 16, 17, 18, 19, 20, 21, 22, 23;</w:t>
      </w:r>
    </w:p>
    <w:p>
      <w:pPr>
        <w:spacing w:after="0"/>
        <w:ind w:left="0"/>
        <w:jc w:val="both"/>
      </w:pPr>
      <w:r>
        <w:rPr>
          <w:rFonts w:ascii="Times New Roman"/>
          <w:b w:val="false"/>
          <w:i w:val="false"/>
          <w:color w:val="000000"/>
          <w:sz w:val="28"/>
        </w:rPr>
        <w:t>
      Бейбітшілік көшесі 1, 1а, 1б, 2б, 3, 4, 5, 6, 6а, 7, 8, 16, 17, 17а, 17б, 18, 24, 25.</w:t>
      </w:r>
    </w:p>
    <w:p>
      <w:pPr>
        <w:spacing w:after="0"/>
        <w:ind w:left="0"/>
        <w:jc w:val="left"/>
      </w:pPr>
      <w:r>
        <w:rPr>
          <w:rFonts w:ascii="Times New Roman"/>
          <w:b/>
          <w:i w:val="false"/>
          <w:color w:val="000000"/>
        </w:rPr>
        <w:t xml:space="preserve"> № 477 сайлау учаскесі Хромтау қаласы, №1 орта мектеп ғимараты, Леонид Шиловский көшесі, 8, тел: 21-6-64</w:t>
      </w:r>
    </w:p>
    <w:p>
      <w:pPr>
        <w:spacing w:after="0"/>
        <w:ind w:left="0"/>
        <w:jc w:val="both"/>
      </w:pPr>
      <w:r>
        <w:rPr>
          <w:rFonts w:ascii="Times New Roman"/>
          <w:b w:val="false"/>
          <w:i w:val="false"/>
          <w:color w:val="000000"/>
          <w:sz w:val="28"/>
        </w:rPr>
        <w:t xml:space="preserve">
      Леонид Шиловский көшесі 1, 3, 5, 7, 8, 10, 16, 18; </w:t>
      </w:r>
    </w:p>
    <w:p>
      <w:pPr>
        <w:spacing w:after="0"/>
        <w:ind w:left="0"/>
        <w:jc w:val="both"/>
      </w:pPr>
      <w:r>
        <w:rPr>
          <w:rFonts w:ascii="Times New Roman"/>
          <w:b w:val="false"/>
          <w:i w:val="false"/>
          <w:color w:val="000000"/>
          <w:sz w:val="28"/>
        </w:rPr>
        <w:t xml:space="preserve">
      Ғазиза Жұбанова көшесі 1, 1а, 2, 2а, 3, 3а; </w:t>
      </w:r>
    </w:p>
    <w:p>
      <w:pPr>
        <w:spacing w:after="0"/>
        <w:ind w:left="0"/>
        <w:jc w:val="both"/>
      </w:pPr>
      <w:r>
        <w:rPr>
          <w:rFonts w:ascii="Times New Roman"/>
          <w:b w:val="false"/>
          <w:i w:val="false"/>
          <w:color w:val="000000"/>
          <w:sz w:val="28"/>
        </w:rPr>
        <w:t>
      Лев Толстой тұйық көшесі 1, 13, 14, 15, 16, 17;</w:t>
      </w:r>
    </w:p>
    <w:p>
      <w:pPr>
        <w:spacing w:after="0"/>
        <w:ind w:left="0"/>
        <w:jc w:val="both"/>
      </w:pPr>
      <w:r>
        <w:rPr>
          <w:rFonts w:ascii="Times New Roman"/>
          <w:b w:val="false"/>
          <w:i w:val="false"/>
          <w:color w:val="000000"/>
          <w:sz w:val="28"/>
        </w:rPr>
        <w:t>
      Школьный тұйық көшесі 1, 3, 5, 7, 9;</w:t>
      </w:r>
    </w:p>
    <w:p>
      <w:pPr>
        <w:spacing w:after="0"/>
        <w:ind w:left="0"/>
        <w:jc w:val="both"/>
      </w:pPr>
      <w:r>
        <w:rPr>
          <w:rFonts w:ascii="Times New Roman"/>
          <w:b w:val="false"/>
          <w:i w:val="false"/>
          <w:color w:val="000000"/>
          <w:sz w:val="28"/>
        </w:rPr>
        <w:t>
      Мырзагерей Елкеев көшесі 1, 1а, 2, 5, 7, 7а, 8, 10, 12, 14, 16, 17, 18, 20, 22, 23, 23а, 24, 25, 26, 27, 28, 29, 30, 31, 32, 33, 34, 35, 36, 37, 38, 39, 40, 42, 44, 46, 48, 50, 52, 54, 56, 58, 60, 61, 62.</w:t>
      </w:r>
    </w:p>
    <w:p>
      <w:pPr>
        <w:spacing w:after="0"/>
        <w:ind w:left="0"/>
        <w:jc w:val="left"/>
      </w:pPr>
      <w:r>
        <w:rPr>
          <w:rFonts w:ascii="Times New Roman"/>
          <w:b/>
          <w:i w:val="false"/>
          <w:color w:val="000000"/>
        </w:rPr>
        <w:t xml:space="preserve"> № 478 сайлау учаскесі Хромтау қаласы, №2 мектеп- гимназиясы ғимараты, Надежда Курченко көшесі, 1, тел: 21-9-42</w:t>
      </w:r>
    </w:p>
    <w:p>
      <w:pPr>
        <w:spacing w:after="0"/>
        <w:ind w:left="0"/>
        <w:jc w:val="both"/>
      </w:pPr>
      <w:r>
        <w:rPr>
          <w:rFonts w:ascii="Times New Roman"/>
          <w:b w:val="false"/>
          <w:i w:val="false"/>
          <w:color w:val="000000"/>
          <w:sz w:val="28"/>
        </w:rPr>
        <w:t xml:space="preserve">
      Леонид Шиловский көшесі 9, 9а, 9б, 11, 13, 15, 17, 19; </w:t>
      </w:r>
    </w:p>
    <w:p>
      <w:pPr>
        <w:spacing w:after="0"/>
        <w:ind w:left="0"/>
        <w:jc w:val="both"/>
      </w:pPr>
      <w:r>
        <w:rPr>
          <w:rFonts w:ascii="Times New Roman"/>
          <w:b w:val="false"/>
          <w:i w:val="false"/>
          <w:color w:val="000000"/>
          <w:sz w:val="28"/>
        </w:rPr>
        <w:t>
      Әлия Молдағұлова көшесі 1, 3, 5.</w:t>
      </w:r>
    </w:p>
    <w:p>
      <w:pPr>
        <w:spacing w:after="0"/>
        <w:ind w:left="0"/>
        <w:jc w:val="left"/>
      </w:pPr>
      <w:r>
        <w:rPr>
          <w:rFonts w:ascii="Times New Roman"/>
          <w:b/>
          <w:i w:val="false"/>
          <w:color w:val="000000"/>
        </w:rPr>
        <w:t xml:space="preserve"> № 479 сайлау учаскесі Хромтау қаласы, Мектептен тыс оқыту орталығы ғимараты, Әлия Молдагулова көшесі, 7, тел: 22-1-30</w:t>
      </w:r>
    </w:p>
    <w:p>
      <w:pPr>
        <w:spacing w:after="0"/>
        <w:ind w:left="0"/>
        <w:jc w:val="both"/>
      </w:pPr>
      <w:r>
        <w:rPr>
          <w:rFonts w:ascii="Times New Roman"/>
          <w:b w:val="false"/>
          <w:i w:val="false"/>
          <w:color w:val="000000"/>
          <w:sz w:val="28"/>
        </w:rPr>
        <w:t xml:space="preserve">
      Әлия Молдағұлова көшесі 2, 4, 10; </w:t>
      </w:r>
    </w:p>
    <w:p>
      <w:pPr>
        <w:spacing w:after="0"/>
        <w:ind w:left="0"/>
        <w:jc w:val="both"/>
      </w:pPr>
      <w:r>
        <w:rPr>
          <w:rFonts w:ascii="Times New Roman"/>
          <w:b w:val="false"/>
          <w:i w:val="false"/>
          <w:color w:val="000000"/>
          <w:sz w:val="28"/>
        </w:rPr>
        <w:t xml:space="preserve">
      Есет батыр көшесі 1, 2, 4, 6; </w:t>
      </w:r>
    </w:p>
    <w:p>
      <w:pPr>
        <w:spacing w:after="0"/>
        <w:ind w:left="0"/>
        <w:jc w:val="both"/>
      </w:pPr>
      <w:r>
        <w:rPr>
          <w:rFonts w:ascii="Times New Roman"/>
          <w:b w:val="false"/>
          <w:i w:val="false"/>
          <w:color w:val="000000"/>
          <w:sz w:val="28"/>
        </w:rPr>
        <w:t xml:space="preserve">
      Мұхтар Әуезов көшесі 1, 3; </w:t>
      </w:r>
    </w:p>
    <w:p>
      <w:pPr>
        <w:spacing w:after="0"/>
        <w:ind w:left="0"/>
        <w:jc w:val="both"/>
      </w:pPr>
      <w:r>
        <w:rPr>
          <w:rFonts w:ascii="Times New Roman"/>
          <w:b w:val="false"/>
          <w:i w:val="false"/>
          <w:color w:val="000000"/>
          <w:sz w:val="28"/>
        </w:rPr>
        <w:t xml:space="preserve">
      Абай даңғылы 2, 4; </w:t>
      </w:r>
    </w:p>
    <w:p>
      <w:pPr>
        <w:spacing w:after="0"/>
        <w:ind w:left="0"/>
        <w:jc w:val="both"/>
      </w:pPr>
      <w:r>
        <w:rPr>
          <w:rFonts w:ascii="Times New Roman"/>
          <w:b w:val="false"/>
          <w:i w:val="false"/>
          <w:color w:val="000000"/>
          <w:sz w:val="28"/>
        </w:rPr>
        <w:t xml:space="preserve">
      Шоқан Уәлиханов көшесі 3, 5; </w:t>
      </w:r>
    </w:p>
    <w:p>
      <w:pPr>
        <w:spacing w:after="0"/>
        <w:ind w:left="0"/>
        <w:jc w:val="both"/>
      </w:pPr>
      <w:r>
        <w:rPr>
          <w:rFonts w:ascii="Times New Roman"/>
          <w:b w:val="false"/>
          <w:i w:val="false"/>
          <w:color w:val="000000"/>
          <w:sz w:val="28"/>
        </w:rPr>
        <w:t xml:space="preserve">
      Қайрат Рысқұлбеков көшесі 34, 36, 38; </w:t>
      </w:r>
    </w:p>
    <w:p>
      <w:pPr>
        <w:spacing w:after="0"/>
        <w:ind w:left="0"/>
        <w:jc w:val="both"/>
      </w:pPr>
      <w:r>
        <w:rPr>
          <w:rFonts w:ascii="Times New Roman"/>
          <w:b w:val="false"/>
          <w:i w:val="false"/>
          <w:color w:val="000000"/>
          <w:sz w:val="28"/>
        </w:rPr>
        <w:t>
      Молодежная көшесі 4, 6, 6а, 8, 10, 12, 23;</w:t>
      </w:r>
    </w:p>
    <w:p>
      <w:pPr>
        <w:spacing w:after="0"/>
        <w:ind w:left="0"/>
        <w:jc w:val="both"/>
      </w:pPr>
      <w:r>
        <w:rPr>
          <w:rFonts w:ascii="Times New Roman"/>
          <w:b w:val="false"/>
          <w:i w:val="false"/>
          <w:color w:val="000000"/>
          <w:sz w:val="28"/>
        </w:rPr>
        <w:t>
      Жеңіс даңғылы 8.</w:t>
      </w:r>
    </w:p>
    <w:p>
      <w:pPr>
        <w:spacing w:after="0"/>
        <w:ind w:left="0"/>
        <w:jc w:val="left"/>
      </w:pPr>
      <w:r>
        <w:rPr>
          <w:rFonts w:ascii="Times New Roman"/>
          <w:b/>
          <w:i w:val="false"/>
          <w:color w:val="000000"/>
        </w:rPr>
        <w:t xml:space="preserve"> № 480 сайлау учаскесі  Хромтау қаласы, тау-кең колледжі ғимараты, Есет Батыр көшесі, 9, тел: 21-0-46</w:t>
      </w:r>
    </w:p>
    <w:p>
      <w:pPr>
        <w:spacing w:after="0"/>
        <w:ind w:left="0"/>
        <w:jc w:val="both"/>
      </w:pPr>
      <w:r>
        <w:rPr>
          <w:rFonts w:ascii="Times New Roman"/>
          <w:b w:val="false"/>
          <w:i w:val="false"/>
          <w:color w:val="000000"/>
          <w:sz w:val="28"/>
        </w:rPr>
        <w:t>
      Ғазиза Жұбанова көшесі 2а, 2б, 3, 5, 7, 9, 11, 13, 15, 17, 19, 21, 23, 25, 27, 29, 31, 33, 35, 37, 39, 41, 43, 45, 47, 49;</w:t>
      </w:r>
    </w:p>
    <w:p>
      <w:pPr>
        <w:spacing w:after="0"/>
        <w:ind w:left="0"/>
        <w:jc w:val="both"/>
      </w:pPr>
      <w:r>
        <w:rPr>
          <w:rFonts w:ascii="Times New Roman"/>
          <w:b w:val="false"/>
          <w:i w:val="false"/>
          <w:color w:val="000000"/>
          <w:sz w:val="28"/>
        </w:rPr>
        <w:t xml:space="preserve">
      Леонид Шиловский көшесі 20, 22, 24, 26; </w:t>
      </w:r>
    </w:p>
    <w:p>
      <w:pPr>
        <w:spacing w:after="0"/>
        <w:ind w:left="0"/>
        <w:jc w:val="both"/>
      </w:pPr>
      <w:r>
        <w:rPr>
          <w:rFonts w:ascii="Times New Roman"/>
          <w:b w:val="false"/>
          <w:i w:val="false"/>
          <w:color w:val="000000"/>
          <w:sz w:val="28"/>
        </w:rPr>
        <w:t>
      Подстанция көшесі 1, 1а, 3, 5, 7, 7а, 9;</w:t>
      </w:r>
    </w:p>
    <w:p>
      <w:pPr>
        <w:spacing w:after="0"/>
        <w:ind w:left="0"/>
        <w:jc w:val="both"/>
      </w:pPr>
      <w:r>
        <w:rPr>
          <w:rFonts w:ascii="Times New Roman"/>
          <w:b w:val="false"/>
          <w:i w:val="false"/>
          <w:color w:val="000000"/>
          <w:sz w:val="28"/>
        </w:rPr>
        <w:t xml:space="preserve">
      Есет батыр көшесі 5, 5а, 7, 7а, 9а, 10, 12, 14, 16, 18; </w:t>
      </w:r>
    </w:p>
    <w:p>
      <w:pPr>
        <w:spacing w:after="0"/>
        <w:ind w:left="0"/>
        <w:jc w:val="both"/>
      </w:pPr>
      <w:r>
        <w:rPr>
          <w:rFonts w:ascii="Times New Roman"/>
          <w:b w:val="false"/>
          <w:i w:val="false"/>
          <w:color w:val="000000"/>
          <w:sz w:val="28"/>
        </w:rPr>
        <w:t>
      Абай даңғылы 1, 2, 3, 4, 5, 6, 7, 8, 9, 10;</w:t>
      </w:r>
    </w:p>
    <w:p>
      <w:pPr>
        <w:spacing w:after="0"/>
        <w:ind w:left="0"/>
        <w:jc w:val="both"/>
      </w:pPr>
      <w:r>
        <w:rPr>
          <w:rFonts w:ascii="Times New Roman"/>
          <w:b w:val="false"/>
          <w:i w:val="false"/>
          <w:color w:val="000000"/>
          <w:sz w:val="28"/>
        </w:rPr>
        <w:t>
      Шахтер тұйық көшесі 1, 1к, 3, 3а, 7;</w:t>
      </w:r>
    </w:p>
    <w:p>
      <w:pPr>
        <w:spacing w:after="0"/>
        <w:ind w:left="0"/>
        <w:jc w:val="both"/>
      </w:pPr>
      <w:r>
        <w:rPr>
          <w:rFonts w:ascii="Times New Roman"/>
          <w:b w:val="false"/>
          <w:i w:val="false"/>
          <w:color w:val="000000"/>
          <w:sz w:val="28"/>
        </w:rPr>
        <w:t xml:space="preserve">
      Абай тұйық көшесі 8, 9, 13; </w:t>
      </w:r>
    </w:p>
    <w:p>
      <w:pPr>
        <w:spacing w:after="0"/>
        <w:ind w:left="0"/>
        <w:jc w:val="both"/>
      </w:pPr>
      <w:r>
        <w:rPr>
          <w:rFonts w:ascii="Times New Roman"/>
          <w:b w:val="false"/>
          <w:i w:val="false"/>
          <w:color w:val="000000"/>
          <w:sz w:val="28"/>
        </w:rPr>
        <w:t>
      Сергей Жутеев көшесі 8, 9, 9а, 11, 11а, 12, 13, 14, 14а, 15, 15а, 16, 16а, 17, 19, 20, 20а, 21, 22, 23, 24, 25, 27, 28, 28а, 29, 30, 31, 32, 33, 33а, 34, 36, 38, 40, 45;</w:t>
      </w:r>
    </w:p>
    <w:p>
      <w:pPr>
        <w:spacing w:after="0"/>
        <w:ind w:left="0"/>
        <w:jc w:val="both"/>
      </w:pPr>
      <w:r>
        <w:rPr>
          <w:rFonts w:ascii="Times New Roman"/>
          <w:b w:val="false"/>
          <w:i w:val="false"/>
          <w:color w:val="000000"/>
          <w:sz w:val="28"/>
        </w:rPr>
        <w:t>
      Дөң көшесі 1, 2, 3, 3а, 4, 5, 5а, 6, 6а, 7, 8, 9, 10, 11, 12, 13, 14, 14а, 15, 16, 17, 17а, 18, 18а, 19, 20, 21, 21а, 22, 23, 23а, 25, 26, 27, 28, 28а, 29, 30, 31, 31а, 32, 32а, 33, 34, 34а, 35, 36, 37, 37а, 37б, 38, 38а, 39, 40, 41, 42, 43, 44, 45;</w:t>
      </w:r>
    </w:p>
    <w:p>
      <w:pPr>
        <w:spacing w:after="0"/>
        <w:ind w:left="0"/>
        <w:jc w:val="both"/>
      </w:pPr>
      <w:r>
        <w:rPr>
          <w:rFonts w:ascii="Times New Roman"/>
          <w:b w:val="false"/>
          <w:i w:val="false"/>
          <w:color w:val="000000"/>
          <w:sz w:val="28"/>
        </w:rPr>
        <w:t>
      Бауыржан Момышұлы көшесі 1, 2, 3, 4, 5, 6, 7, 7а, 7б, 8, 9, 10, 15, 17, 19, 20, 23;</w:t>
      </w:r>
    </w:p>
    <w:p>
      <w:pPr>
        <w:spacing w:after="0"/>
        <w:ind w:left="0"/>
        <w:jc w:val="both"/>
      </w:pPr>
      <w:r>
        <w:rPr>
          <w:rFonts w:ascii="Times New Roman"/>
          <w:b w:val="false"/>
          <w:i w:val="false"/>
          <w:color w:val="000000"/>
          <w:sz w:val="28"/>
        </w:rPr>
        <w:t>
      Байсеркеш Нұрлыбаева көшесі 1, 2, 3, 3а, 4, 4а, 4б, 5, 6, 7, 7а, 8, 9, 9а, 9в, 9г, 9к, 9м, 10, 11, 11б, 11в, 12, 13, 13а, 14, 14а, 14б, 15, 15а, 15б, 16, 17, 18, 18к, 19, 19к, 20, 20а, 21, 22, 23, 24, 24а, 25, 26, 27, 27а, 28, 28а, 29, 29а, 30, 31, 31б, 32, 32а, 32к, 33, 34, 35, 37, 39, 41, 43, 43а, 44, 45, 47, 47к, 49, 51, 53, 55, 57;</w:t>
      </w:r>
    </w:p>
    <w:p>
      <w:pPr>
        <w:spacing w:after="0"/>
        <w:ind w:left="0"/>
        <w:jc w:val="both"/>
      </w:pPr>
      <w:r>
        <w:rPr>
          <w:rFonts w:ascii="Times New Roman"/>
          <w:b w:val="false"/>
          <w:i w:val="false"/>
          <w:color w:val="000000"/>
          <w:sz w:val="28"/>
        </w:rPr>
        <w:t>
      Новая көшесі 1, 1/1, 2, 2/1, 2а, 3, 3/1, 4, 4/1, 5, 5/1, 6, 6/1, 7, 7/1, 8, 8/1, 9, 9/1, 10, 10/1, 10/2, 11, 11/1, 12, 12/1, 13, 13/1, 13а, 14, 14/1, 15, 15/1, 16, 17, 18, 20, 22, 22/1, 24.</w:t>
      </w:r>
    </w:p>
    <w:p>
      <w:pPr>
        <w:spacing w:after="0"/>
        <w:ind w:left="0"/>
        <w:jc w:val="left"/>
      </w:pPr>
      <w:r>
        <w:rPr>
          <w:rFonts w:ascii="Times New Roman"/>
          <w:b/>
          <w:i w:val="false"/>
          <w:color w:val="000000"/>
        </w:rPr>
        <w:t xml:space="preserve"> № 481 сайлау учаскесі  Хромтау қаласы, № 3 орта мектеп ғимараты, Абая даңғылы, 7, тел: 21-6-81</w:t>
      </w:r>
    </w:p>
    <w:p>
      <w:pPr>
        <w:spacing w:after="0"/>
        <w:ind w:left="0"/>
        <w:jc w:val="both"/>
      </w:pPr>
      <w:r>
        <w:rPr>
          <w:rFonts w:ascii="Times New Roman"/>
          <w:b w:val="false"/>
          <w:i w:val="false"/>
          <w:color w:val="000000"/>
          <w:sz w:val="28"/>
        </w:rPr>
        <w:t xml:space="preserve">
      Абай даңғылы 1, 3, 5-1, 5-2, 5-3, 5-4, 12; </w:t>
      </w:r>
    </w:p>
    <w:p>
      <w:pPr>
        <w:spacing w:after="0"/>
        <w:ind w:left="0"/>
        <w:jc w:val="both"/>
      </w:pPr>
      <w:r>
        <w:rPr>
          <w:rFonts w:ascii="Times New Roman"/>
          <w:b w:val="false"/>
          <w:i w:val="false"/>
          <w:color w:val="000000"/>
          <w:sz w:val="28"/>
        </w:rPr>
        <w:t xml:space="preserve">
      Шоқан Уалиханов көшесі 1, 3а; </w:t>
      </w:r>
    </w:p>
    <w:p>
      <w:pPr>
        <w:spacing w:after="0"/>
        <w:ind w:left="0"/>
        <w:jc w:val="both"/>
      </w:pPr>
      <w:r>
        <w:rPr>
          <w:rFonts w:ascii="Times New Roman"/>
          <w:b w:val="false"/>
          <w:i w:val="false"/>
          <w:color w:val="000000"/>
          <w:sz w:val="28"/>
        </w:rPr>
        <w:t>
      Лиза Чайкина көшесі 3, 5.</w:t>
      </w:r>
    </w:p>
    <w:p>
      <w:pPr>
        <w:spacing w:after="0"/>
        <w:ind w:left="0"/>
        <w:jc w:val="left"/>
      </w:pPr>
      <w:r>
        <w:rPr>
          <w:rFonts w:ascii="Times New Roman"/>
          <w:b/>
          <w:i w:val="false"/>
          <w:color w:val="000000"/>
        </w:rPr>
        <w:t xml:space="preserve"> № 482 сайлау учаскесі  Хромтау қаласы, № 4 орта мектеп ғимараты, Мұхтар Әуезов көшесі, 5, тел: 23-2-52</w:t>
      </w:r>
    </w:p>
    <w:p>
      <w:pPr>
        <w:spacing w:after="0"/>
        <w:ind w:left="0"/>
        <w:jc w:val="both"/>
      </w:pPr>
      <w:r>
        <w:rPr>
          <w:rFonts w:ascii="Times New Roman"/>
          <w:b w:val="false"/>
          <w:i w:val="false"/>
          <w:color w:val="000000"/>
          <w:sz w:val="28"/>
        </w:rPr>
        <w:t xml:space="preserve">
      Мұхтар Әуезов көшесі 7, 9, 11, 13, 15; </w:t>
      </w:r>
    </w:p>
    <w:p>
      <w:pPr>
        <w:spacing w:after="0"/>
        <w:ind w:left="0"/>
        <w:jc w:val="both"/>
      </w:pPr>
      <w:r>
        <w:rPr>
          <w:rFonts w:ascii="Times New Roman"/>
          <w:b w:val="false"/>
          <w:i w:val="false"/>
          <w:color w:val="000000"/>
          <w:sz w:val="28"/>
        </w:rPr>
        <w:t xml:space="preserve">
      Ағайынды Жұбановтар көшесі 6, 8, 10, 12, 14; </w:t>
      </w:r>
    </w:p>
    <w:p>
      <w:pPr>
        <w:spacing w:after="0"/>
        <w:ind w:left="0"/>
        <w:jc w:val="both"/>
      </w:pPr>
      <w:r>
        <w:rPr>
          <w:rFonts w:ascii="Times New Roman"/>
          <w:b w:val="false"/>
          <w:i w:val="false"/>
          <w:color w:val="000000"/>
          <w:sz w:val="28"/>
        </w:rPr>
        <w:t xml:space="preserve">
      ШоқанУалиханов көшесі 7; </w:t>
      </w:r>
    </w:p>
    <w:p>
      <w:pPr>
        <w:spacing w:after="0"/>
        <w:ind w:left="0"/>
        <w:jc w:val="both"/>
      </w:pPr>
      <w:r>
        <w:rPr>
          <w:rFonts w:ascii="Times New Roman"/>
          <w:b w:val="false"/>
          <w:i w:val="false"/>
          <w:color w:val="000000"/>
          <w:sz w:val="28"/>
        </w:rPr>
        <w:t>
      Лиза Чайкина көшесі 2, 4, 6.</w:t>
      </w:r>
    </w:p>
    <w:p>
      <w:pPr>
        <w:spacing w:after="0"/>
        <w:ind w:left="0"/>
        <w:jc w:val="left"/>
      </w:pPr>
      <w:r>
        <w:rPr>
          <w:rFonts w:ascii="Times New Roman"/>
          <w:b/>
          <w:i w:val="false"/>
          <w:color w:val="000000"/>
        </w:rPr>
        <w:t xml:space="preserve"> № 483 сайлау учаскесі Хромтау қаласы, Элеватор ғимараты, Окраина көшесі, 1А, тел: 27-0-51</w:t>
      </w:r>
    </w:p>
    <w:p>
      <w:pPr>
        <w:spacing w:after="0"/>
        <w:ind w:left="0"/>
        <w:jc w:val="both"/>
      </w:pPr>
      <w:r>
        <w:rPr>
          <w:rFonts w:ascii="Times New Roman"/>
          <w:b w:val="false"/>
          <w:i w:val="false"/>
          <w:color w:val="000000"/>
          <w:sz w:val="28"/>
        </w:rPr>
        <w:t>
      Ыбырай Алтынсарин көшесі 1, 1а, 1б, 1в, 1к, 2, 3, 3а, 3б, 3к, 4, 5, 5а, 6, 7, 7а, 7б, 8, 10, 11, 12, 12а, 14, 16, 18, 20, 21, 22, 23, 24, 26;</w:t>
      </w:r>
    </w:p>
    <w:p>
      <w:pPr>
        <w:spacing w:after="0"/>
        <w:ind w:left="0"/>
        <w:jc w:val="both"/>
      </w:pPr>
      <w:r>
        <w:rPr>
          <w:rFonts w:ascii="Times New Roman"/>
          <w:b w:val="false"/>
          <w:i w:val="false"/>
          <w:color w:val="000000"/>
          <w:sz w:val="28"/>
        </w:rPr>
        <w:t>
      Валерий Величко көшесі 1, 1а, 2, 2а, 2б, 2г, 2д, 2к, 3, 3а, 4, 4а, 5, 5а, 8, 10, 11, 13, 15, 16б, 17, 18, 20, 22, 26, 28, 30, 32, 32а, 32б;</w:t>
      </w:r>
    </w:p>
    <w:p>
      <w:pPr>
        <w:spacing w:after="0"/>
        <w:ind w:left="0"/>
        <w:jc w:val="both"/>
      </w:pPr>
      <w:r>
        <w:rPr>
          <w:rFonts w:ascii="Times New Roman"/>
          <w:b w:val="false"/>
          <w:i w:val="false"/>
          <w:color w:val="000000"/>
          <w:sz w:val="28"/>
        </w:rPr>
        <w:t>
      Теміржол көшесі 1, 2, 3, 3а, 3б, 3в, 4, 5, 5а, 7а, 9а, 11, 11а, 12, 12а, 13, 13а, 14, 14а, 14б, 15а, 16а, 21, 24, 25, 26, 28, 30;</w:t>
      </w:r>
    </w:p>
    <w:p>
      <w:pPr>
        <w:spacing w:after="0"/>
        <w:ind w:left="0"/>
        <w:jc w:val="both"/>
      </w:pPr>
      <w:r>
        <w:rPr>
          <w:rFonts w:ascii="Times New Roman"/>
          <w:b w:val="false"/>
          <w:i w:val="false"/>
          <w:color w:val="000000"/>
          <w:sz w:val="28"/>
        </w:rPr>
        <w:t>
      Халиолла Кенжалин көшесі 1, 1а, 2, 2а, 2б, 2в, 2г, 3, 3а, 3б, 3в, 4, 5, 5а, 5б, 6а, 7а, 7б, 8, 9, 9а, 10, 11, 11а, 11б, 12, 12а, 13, 14, 15, 16, 17, 18, 19, 20, 21, 23, 24, 25, 26, 27, 28, 29, 30, 31, 32, 33, 34, 34а, 35а, 36, 37, 38, 39, 40, 40к, 41, 41а, 42, 42а, 42к, 43, 44, 45, 46, 47;</w:t>
      </w:r>
    </w:p>
    <w:p>
      <w:pPr>
        <w:spacing w:after="0"/>
        <w:ind w:left="0"/>
        <w:jc w:val="both"/>
      </w:pPr>
      <w:r>
        <w:rPr>
          <w:rFonts w:ascii="Times New Roman"/>
          <w:b w:val="false"/>
          <w:i w:val="false"/>
          <w:color w:val="000000"/>
          <w:sz w:val="28"/>
        </w:rPr>
        <w:t>
      Қуанышбай Омаров көшесі 1, 2, 2а, 3, 4, 7, 7б, 7к, 8, 9а, 10, 11, 12, 13;</w:t>
      </w:r>
    </w:p>
    <w:p>
      <w:pPr>
        <w:spacing w:after="0"/>
        <w:ind w:left="0"/>
        <w:jc w:val="both"/>
      </w:pPr>
      <w:r>
        <w:rPr>
          <w:rFonts w:ascii="Times New Roman"/>
          <w:b w:val="false"/>
          <w:i w:val="false"/>
          <w:color w:val="000000"/>
          <w:sz w:val="28"/>
        </w:rPr>
        <w:t>
      Целинная көшесі 1, 1а, 1б, 2а, 2б, 2в, 4, 4а, 5, 6, 7, 8, 8б, 9, 10, 11, 12, 13, 14, 14а, 16, 18, 20, 20а, 20б, 20к, 22, 22а, 28, 28а, 30, 32, 36, 38;</w:t>
      </w:r>
    </w:p>
    <w:p>
      <w:pPr>
        <w:spacing w:after="0"/>
        <w:ind w:left="0"/>
        <w:jc w:val="both"/>
      </w:pPr>
      <w:r>
        <w:rPr>
          <w:rFonts w:ascii="Times New Roman"/>
          <w:b w:val="false"/>
          <w:i w:val="false"/>
          <w:color w:val="000000"/>
          <w:sz w:val="28"/>
        </w:rPr>
        <w:t>
      Заготзерно көшесі 1, 2, 3, 4, 5, 5к, 6, 7, 8, 9, 10, 11, 12, 13, 14, 15;</w:t>
      </w:r>
    </w:p>
    <w:p>
      <w:pPr>
        <w:spacing w:after="0"/>
        <w:ind w:left="0"/>
        <w:jc w:val="both"/>
      </w:pPr>
      <w:r>
        <w:rPr>
          <w:rFonts w:ascii="Times New Roman"/>
          <w:b w:val="false"/>
          <w:i w:val="false"/>
          <w:color w:val="000000"/>
          <w:sz w:val="28"/>
        </w:rPr>
        <w:t>
      Привокзальная көшесі 1, 2;</w:t>
      </w:r>
    </w:p>
    <w:p>
      <w:pPr>
        <w:spacing w:after="0"/>
        <w:ind w:left="0"/>
        <w:jc w:val="both"/>
      </w:pPr>
      <w:r>
        <w:rPr>
          <w:rFonts w:ascii="Times New Roman"/>
          <w:b w:val="false"/>
          <w:i w:val="false"/>
          <w:color w:val="000000"/>
          <w:sz w:val="28"/>
        </w:rPr>
        <w:t>
      Элеватор көшесі 1, 1а, 1б, 1в, 1г, 2, 2а, 4, 5, 6, 7, 8, 9, 10, 10а, 10б, 11, 12, 13а, 14, 16, 18, 19, 21, 28, 45;</w:t>
      </w:r>
    </w:p>
    <w:p>
      <w:pPr>
        <w:spacing w:after="0"/>
        <w:ind w:left="0"/>
        <w:jc w:val="both"/>
      </w:pPr>
      <w:r>
        <w:rPr>
          <w:rFonts w:ascii="Times New Roman"/>
          <w:b w:val="false"/>
          <w:i w:val="false"/>
          <w:color w:val="000000"/>
          <w:sz w:val="28"/>
        </w:rPr>
        <w:t>
      Виктор Пацаев көшесі 1, 2, 3, 4, 5, 6, 7, 7а, 8, 9, 10, 11, 12, 13;</w:t>
      </w:r>
    </w:p>
    <w:p>
      <w:pPr>
        <w:spacing w:after="0"/>
        <w:ind w:left="0"/>
        <w:jc w:val="both"/>
      </w:pPr>
      <w:r>
        <w:rPr>
          <w:rFonts w:ascii="Times New Roman"/>
          <w:b w:val="false"/>
          <w:i w:val="false"/>
          <w:color w:val="000000"/>
          <w:sz w:val="28"/>
        </w:rPr>
        <w:t>
      Подхоз көшесі 4, 5а, 6;</w:t>
      </w:r>
    </w:p>
    <w:p>
      <w:pPr>
        <w:spacing w:after="0"/>
        <w:ind w:left="0"/>
        <w:jc w:val="both"/>
      </w:pPr>
      <w:r>
        <w:rPr>
          <w:rFonts w:ascii="Times New Roman"/>
          <w:b w:val="false"/>
          <w:i w:val="false"/>
          <w:color w:val="000000"/>
          <w:sz w:val="28"/>
        </w:rPr>
        <w:t>
      Новая станция көшесі 1, 3/1к, 3/2, 3/3;</w:t>
      </w:r>
    </w:p>
    <w:p>
      <w:pPr>
        <w:spacing w:after="0"/>
        <w:ind w:left="0"/>
        <w:jc w:val="both"/>
      </w:pPr>
      <w:r>
        <w:rPr>
          <w:rFonts w:ascii="Times New Roman"/>
          <w:b w:val="false"/>
          <w:i w:val="false"/>
          <w:color w:val="000000"/>
          <w:sz w:val="28"/>
        </w:rPr>
        <w:t>
      Асфалт көшесі 1, 1а, 2, 3, 3к, 4, 5, 5а, 5к, 6.</w:t>
      </w:r>
    </w:p>
    <w:p>
      <w:pPr>
        <w:spacing w:after="0"/>
        <w:ind w:left="0"/>
        <w:jc w:val="left"/>
      </w:pPr>
      <w:r>
        <w:rPr>
          <w:rFonts w:ascii="Times New Roman"/>
          <w:b/>
          <w:i w:val="false"/>
          <w:color w:val="000000"/>
        </w:rPr>
        <w:t xml:space="preserve"> № 484 сайлау учаскесі  Хромтау қаласы, №6 мектеп гимназиясы ғимараты, Мұхтар Әуезов көшесі, 12Б, тел: 27-7-40</w:t>
      </w:r>
    </w:p>
    <w:p>
      <w:pPr>
        <w:spacing w:after="0"/>
        <w:ind w:left="0"/>
        <w:jc w:val="both"/>
      </w:pPr>
      <w:r>
        <w:rPr>
          <w:rFonts w:ascii="Times New Roman"/>
          <w:b w:val="false"/>
          <w:i w:val="false"/>
          <w:color w:val="000000"/>
          <w:sz w:val="28"/>
        </w:rPr>
        <w:t xml:space="preserve">
      Мұхтар Әуезов көшесі 4, 6, 8, 12, 14, 16, 18, 20; </w:t>
      </w:r>
    </w:p>
    <w:p>
      <w:pPr>
        <w:spacing w:after="0"/>
        <w:ind w:left="0"/>
        <w:jc w:val="both"/>
      </w:pPr>
      <w:r>
        <w:rPr>
          <w:rFonts w:ascii="Times New Roman"/>
          <w:b w:val="false"/>
          <w:i w:val="false"/>
          <w:color w:val="000000"/>
          <w:sz w:val="28"/>
        </w:rPr>
        <w:t>
      Ағайынды Жұбановтар көшесі 15, 16, 17, 18, 19, 20, 21, 22, 23, 24, 25, 26, 27, 28, 28а, 29, 30, 30а, 30б, 31, 32, 32а, 34, 34а, 36, 36а, 38, 38а, 40, 42, 42а, 44а, 46, 48, 54а;</w:t>
      </w:r>
    </w:p>
    <w:p>
      <w:pPr>
        <w:spacing w:after="0"/>
        <w:ind w:left="0"/>
        <w:jc w:val="both"/>
      </w:pPr>
      <w:r>
        <w:rPr>
          <w:rFonts w:ascii="Times New Roman"/>
          <w:b w:val="false"/>
          <w:i w:val="false"/>
          <w:color w:val="000000"/>
          <w:sz w:val="28"/>
        </w:rPr>
        <w:t xml:space="preserve">
      Достық көшесі 1, 5, 5а, 9, 11, 13, 15, 15/1, 21, 23, 25, 27, 28, 30, 31, 31а, 31б, 32, 34, 36/1, 36/2, 36/3, 36/4, 42; </w:t>
      </w:r>
    </w:p>
    <w:p>
      <w:pPr>
        <w:spacing w:after="0"/>
        <w:ind w:left="0"/>
        <w:jc w:val="both"/>
      </w:pPr>
      <w:r>
        <w:rPr>
          <w:rFonts w:ascii="Times New Roman"/>
          <w:b w:val="false"/>
          <w:i w:val="false"/>
          <w:color w:val="000000"/>
          <w:sz w:val="28"/>
        </w:rPr>
        <w:t>
      Республика көшесі 1, 2, 3, 4, 5, 7, 8, 11, 12, 13, 15, 16, 17, 18, 21, 24, 26, 30, 31, 34, 35, 36, 37, 38, 39, 40, 41, 42, 43, 44, 45, 46, 47, 48, 49, 50, 51, 52, 53, 54, 55, 56, 59;</w:t>
      </w:r>
    </w:p>
    <w:p>
      <w:pPr>
        <w:spacing w:after="0"/>
        <w:ind w:left="0"/>
        <w:jc w:val="both"/>
      </w:pPr>
      <w:r>
        <w:rPr>
          <w:rFonts w:ascii="Times New Roman"/>
          <w:b w:val="false"/>
          <w:i w:val="false"/>
          <w:color w:val="000000"/>
          <w:sz w:val="28"/>
        </w:rPr>
        <w:t xml:space="preserve">
      23 квартал көшесі 1а, 1б, 1в, 1г, 1д, 1е, 1к, 1л, 1м, 1н, 1п, 1р, 1с, 1т, 1у, 1э, 1ф, 2а, 2б, </w:t>
      </w:r>
    </w:p>
    <w:p>
      <w:pPr>
        <w:spacing w:after="0"/>
        <w:ind w:left="0"/>
        <w:jc w:val="both"/>
      </w:pPr>
      <w:r>
        <w:rPr>
          <w:rFonts w:ascii="Times New Roman"/>
          <w:b w:val="false"/>
          <w:i w:val="false"/>
          <w:color w:val="000000"/>
          <w:sz w:val="28"/>
        </w:rPr>
        <w:t>
      2в, 2г, 2д, 2е, 2к, 2л, 2м, 2п, 106, 108, 108а;</w:t>
      </w:r>
    </w:p>
    <w:p>
      <w:pPr>
        <w:spacing w:after="0"/>
        <w:ind w:left="0"/>
        <w:jc w:val="both"/>
      </w:pPr>
      <w:r>
        <w:rPr>
          <w:rFonts w:ascii="Times New Roman"/>
          <w:b w:val="false"/>
          <w:i w:val="false"/>
          <w:color w:val="000000"/>
          <w:sz w:val="28"/>
        </w:rPr>
        <w:t>
      Тахауи Ахтанов көшесі 1, 1а, 1к, 3, 3а, 3д, 3к, 5, 6, 7, 8, 8а, 9, 9а, 10, 12, 15, 15а, 16, 20, 20а, 48, 50, 52, 52к, 53, 54, 55, 78, 78а, 79, 79а, 81, 82, 83, 84, 85, 86, 87, 88, 89, 90, 91, 92, 93, 94, 94а, 95, 96, 96а, 97, 98, 99, 101, 102а, 103, 104, 104а, 106а, 107, 108, 110;</w:t>
      </w:r>
    </w:p>
    <w:p>
      <w:pPr>
        <w:spacing w:after="0"/>
        <w:ind w:left="0"/>
        <w:jc w:val="both"/>
      </w:pPr>
      <w:r>
        <w:rPr>
          <w:rFonts w:ascii="Times New Roman"/>
          <w:b w:val="false"/>
          <w:i w:val="false"/>
          <w:color w:val="000000"/>
          <w:sz w:val="28"/>
        </w:rPr>
        <w:t>
      Амантай Әліпов көшесі 1, 1а, 1г, 2, 3, 3а, 4, 5, 6, 6а, 7, 8, 8а, 9, 10, 11, 12, 15, 17, 18, 20, 20а, 20б, 22, 22а, 24, 28, 30;</w:t>
      </w:r>
    </w:p>
    <w:p>
      <w:pPr>
        <w:spacing w:after="0"/>
        <w:ind w:left="0"/>
        <w:jc w:val="both"/>
      </w:pPr>
      <w:r>
        <w:rPr>
          <w:rFonts w:ascii="Times New Roman"/>
          <w:b w:val="false"/>
          <w:i w:val="false"/>
          <w:color w:val="000000"/>
          <w:sz w:val="28"/>
        </w:rPr>
        <w:t>
      Болашақ көшесі 3, 4, 5, 6, 7, 7а, 8, 9, 11, 13, 15, 17, 19, 19а, 20;</w:t>
      </w:r>
    </w:p>
    <w:p>
      <w:pPr>
        <w:spacing w:after="0"/>
        <w:ind w:left="0"/>
        <w:jc w:val="both"/>
      </w:pPr>
      <w:r>
        <w:rPr>
          <w:rFonts w:ascii="Times New Roman"/>
          <w:b w:val="false"/>
          <w:i w:val="false"/>
          <w:color w:val="000000"/>
          <w:sz w:val="28"/>
        </w:rPr>
        <w:t>
      Жастар көшесі 1, 1б, 2, 2а, 2б, 3, 4, 4а, 5, 6, 6а, 6б, 8, 8а, 10, 10а, 10б, 10в, 11, 12, 13, 14, 15, 16, 18, 19, 21;</w:t>
      </w:r>
    </w:p>
    <w:p>
      <w:pPr>
        <w:spacing w:after="0"/>
        <w:ind w:left="0"/>
        <w:jc w:val="both"/>
      </w:pPr>
      <w:r>
        <w:rPr>
          <w:rFonts w:ascii="Times New Roman"/>
          <w:b w:val="false"/>
          <w:i w:val="false"/>
          <w:color w:val="000000"/>
          <w:sz w:val="28"/>
        </w:rPr>
        <w:t xml:space="preserve">
      Наурыз көшесі 1а, 5, 6, 7, 11, 19, 21, 27, 29, 29а, 31; </w:t>
      </w:r>
    </w:p>
    <w:p>
      <w:pPr>
        <w:spacing w:after="0"/>
        <w:ind w:left="0"/>
        <w:jc w:val="both"/>
      </w:pPr>
      <w:r>
        <w:rPr>
          <w:rFonts w:ascii="Times New Roman"/>
          <w:b w:val="false"/>
          <w:i w:val="false"/>
          <w:color w:val="000000"/>
          <w:sz w:val="28"/>
        </w:rPr>
        <w:t>
      Желтоқсан көшесі 4, 5, 7, 7а, 9, 9а, 10, 11, 12, 13, 14, 15, 15а, 16;</w:t>
      </w:r>
    </w:p>
    <w:p>
      <w:pPr>
        <w:spacing w:after="0"/>
        <w:ind w:left="0"/>
        <w:jc w:val="both"/>
      </w:pPr>
      <w:r>
        <w:rPr>
          <w:rFonts w:ascii="Times New Roman"/>
          <w:b w:val="false"/>
          <w:i w:val="false"/>
          <w:color w:val="000000"/>
          <w:sz w:val="28"/>
        </w:rPr>
        <w:t>
      Көктем көшесі 2, 4, 5, 7, 10, 11, 12, 17;</w:t>
      </w:r>
    </w:p>
    <w:p>
      <w:pPr>
        <w:spacing w:after="0"/>
        <w:ind w:left="0"/>
        <w:jc w:val="both"/>
      </w:pPr>
      <w:r>
        <w:rPr>
          <w:rFonts w:ascii="Times New Roman"/>
          <w:b w:val="false"/>
          <w:i w:val="false"/>
          <w:color w:val="000000"/>
          <w:sz w:val="28"/>
        </w:rPr>
        <w:t>
      Мереке көшесі 1, 4, 6, 6а, 7, 8, 9, 10, 11, 12, 13, 14, 15, 17, 19, 20;</w:t>
      </w:r>
    </w:p>
    <w:p>
      <w:pPr>
        <w:spacing w:after="0"/>
        <w:ind w:left="0"/>
        <w:jc w:val="both"/>
      </w:pPr>
      <w:r>
        <w:rPr>
          <w:rFonts w:ascii="Times New Roman"/>
          <w:b w:val="false"/>
          <w:i w:val="false"/>
          <w:color w:val="000000"/>
          <w:sz w:val="28"/>
        </w:rPr>
        <w:t>
      Марат Оспанов көшесі 1, 2, 3, 4, 5, 6, 7, 8, 9, 10;</w:t>
      </w:r>
    </w:p>
    <w:p>
      <w:pPr>
        <w:spacing w:after="0"/>
        <w:ind w:left="0"/>
        <w:jc w:val="both"/>
      </w:pPr>
      <w:r>
        <w:rPr>
          <w:rFonts w:ascii="Times New Roman"/>
          <w:b w:val="false"/>
          <w:i w:val="false"/>
          <w:color w:val="000000"/>
          <w:sz w:val="28"/>
        </w:rPr>
        <w:t>
      Тельман Дәулеталин көшесі 1, 2, 3, 4, 5, 6, 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