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4f8a" w14:textId="f454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селолық округке қарайтын Жазық бекетіндегі көшелерге атау беру туралы" 2008 жылғы 15 желтоқсандағы № 24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Ақжар ауылдық округі әкімінің 2015 жылғы 17 шілдедегі № 51 шешімі. Ақтөбе облысы Әділет департаментінде 2015 жылғы 13 тамызда № 4464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Ақжар селолық округі әкімінің 2008 жылғы 15 желтоқсандағы № 24 "Ақжар селолық округіне қарайтын Жазық бекетіндегі көшелерге атау беру туралы" (нормативтік құқықтық актілерді мемлекеттік тіркеу тізілімінде № 3-12-73 тіркелген, 2009 жылы 8 қаңтарда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келесідей жаңа редакцияда жазылсын:</w:t>
      </w:r>
      <w:r>
        <w:br/>
      </w:r>
      <w:r>
        <w:rPr>
          <w:rFonts w:ascii="Times New Roman"/>
          <w:b w:val="false"/>
          <w:i w:val="false"/>
          <w:color w:val="000000"/>
          <w:sz w:val="28"/>
        </w:rPr>
        <w:t>
      "Ақжар ауылдық округінің Жазық бекетінің көшелеріне атаулар беру туралы";</w:t>
      </w:r>
      <w:r>
        <w:br/>
      </w:r>
      <w:r>
        <w:rPr>
          <w:rFonts w:ascii="Times New Roman"/>
          <w:b w:val="false"/>
          <w:i w:val="false"/>
          <w:color w:val="000000"/>
          <w:sz w:val="28"/>
        </w:rPr>
        <w:t xml:space="preserve">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реквизиттері мен бүкіл мәтіні бойынша "селолық" сөздері тиісінше "ауылдық" сөзімен ауыстырылсын;</w:t>
      </w:r>
      <w:r>
        <w:br/>
      </w:r>
      <w:r>
        <w:rPr>
          <w:rFonts w:ascii="Times New Roman"/>
          <w:b w:val="false"/>
          <w:i w:val="false"/>
          <w:color w:val="000000"/>
          <w:sz w:val="28"/>
        </w:rPr>
        <w:t xml:space="preserve">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"Қазақстан Республикасы Үкіметінің 2005 жылғы 21 қаңтардағы № 45 қаулысымен мақұлдаған Қазақстан Республикасындағы мемлекеттік ономастикалық жұмыс тұжырымдамасының </w:t>
      </w:r>
      <w:r>
        <w:rPr>
          <w:rFonts w:ascii="Times New Roman"/>
          <w:b w:val="false"/>
          <w:i w:val="false"/>
          <w:color w:val="000000"/>
          <w:sz w:val="28"/>
        </w:rPr>
        <w:t>3.2 бөлігіне</w:t>
      </w:r>
      <w:r>
        <w:rPr>
          <w:rFonts w:ascii="Times New Roman"/>
          <w:b w:val="false"/>
          <w:i w:val="false"/>
          <w:color w:val="000000"/>
          <w:sz w:val="28"/>
        </w:rPr>
        <w:t xml:space="preserve"> және Ақтөбе облысы әкімдігінің 2007 жылғы 24 шілдедегі "Ақтөбе облысының Мекенжай Тіркеліміне тіркеу тәртібі және мекенжай құрылымы жөніндегі Ереже бекіту туралы" № 255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2.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Дуйсенбин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