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d176" w14:textId="161d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"Көктөбе селолық округіне қарасты елді мекендерге көше атауын беру туралы" 2009 жылғы 5 ақпандағы № 1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Көктөбе ауылдық округінің әкімінің 2015 жылғы 17 тамыздағы № 4 шешімі. Ақтөбе облысы Әділет департаментінде 2015 жылғы 17 қыркүйекте № 4515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жылығы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Көктөбе ауылдық округінің әкімі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Көктөбе ауылдық округі әкімінің 2009 жылғы 5 ақпандағы № 1 "Көктөбе селолық округіне қарасты елді мекендерге көше атауларын беру туралы" (нормативтік құқықтық актілерді мемлекеттік тіркеу тізілімінде № 3-12-82 тіркелген, 2009 жылғы 12 ақпанда аудандық "Хромтау" газетінде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мемлекеттік тілдегі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"селолық округінее", "Құдықсай селолық округіне", "селосында", "елді мекені" сөздері "ауылдық", "ауылдық округіне", "ауылында" сөздерімен ауыстырылсын;</w:t>
      </w:r>
      <w:r>
        <w:br/>
      </w:r>
      <w:r>
        <w:rPr>
          <w:rFonts w:ascii="Times New Roman"/>
          <w:b w:val="false"/>
          <w:i w:val="false"/>
          <w:color w:val="000000"/>
          <w:sz w:val="28"/>
        </w:rPr>
        <w:t>
      мемлекеттік тіліндегі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Республикасының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әкімдігінің 2007 жылғы 24 шілдедегі "Ақтөбе облысының мекенжай тіркеліміне тіркеу тәртібі және мекенжай құрылымы жөніндегі Ереже бекіту туралы" № 255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Б.Сатмухамбетов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