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2ace" w14:textId="5472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"Құдықсай селолық округіне қарасты елді мекендерге көше атауын беру туралы" 2009 жылғы 9 ақпандағы № 2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Құдықсай ауылдық округінің әкімінің 2015 жылғы 14 шілдедегі № 1 шешімі. Ақтөбе облысының Әділет департаментінде 2015 жылғы 13 тамызда № 4461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Құдықсай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Құдықсай ауылдық округі әкімінің 2009 жылғы 09 ақпандағы № 2 "Құдықсай селолық округіне қарасты елді мекендерге көше атауын беру туралы" (нормативтік құқықтық актілерді мемлекеттік тіркеу Тізілімінде № 3-12-81 санымен тіркелген, 2009 жылдың 12 ақпандағы аудандық "Хромтау" газетіне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 мен бүкіл мәтіні бойынша "селолық", "селосында" сөздері тиісінше "ауылдық", "ауылында" сөздерімен ауыстырылсын; </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"Құдықсай ауылдық округінің елді мекендеріне көше атауын беру туралы";</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қантардағы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туралы және мекенжай құрылымы жөніндегі Ережені бекіту туралы" № 255 қаулысына,"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Н.Изтлеуов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