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4535" w14:textId="80745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"Тасөткел селолық округіне қарасты елді мекендерге көше атауын беру туралы" 2009 жылғы 6 ақпандағы № 1 шешіміне өзгерістер енгізу туралы</w:t>
      </w:r>
    </w:p>
    <w:p>
      <w:pPr>
        <w:spacing w:after="0"/>
        <w:ind w:left="0"/>
        <w:jc w:val="both"/>
      </w:pPr>
      <w:r>
        <w:rPr>
          <w:rFonts w:ascii="Times New Roman"/>
          <w:b w:val="false"/>
          <w:i w:val="false"/>
          <w:color w:val="000000"/>
          <w:sz w:val="28"/>
        </w:rPr>
        <w:t>Ақтөбе облысы Хромтау ауданы Тасөткел ауылдық округінің әкімінің 2015 жылғы 27 сәуірдегі № 2 шешімі. Ақтөбе облысының Әділет департаментінде 2015 жылғы 27 мамырда № 4331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Тасөткел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Тасөткел ауылдық округі әкімінің "Тасөткел селолық округіне қарасты елді мекендерге көше атауларын беру туралы" (нормативтік құқықтық актілерді мемлекеттік тіркеу тізілімінде № 3-12-83 тіркелген, 2009 жылғы 12 ақпанда аудандық "Хромтау" газетінде жарияланған) 2009 жылғы 6 ақпандағы № 1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мемлекеттік тілдегі деректемелері, атауы және бүкіл мәтіні бойынша "селолық" сөзі тиісінше, "ауылдық" сөзімен ауыстырылсын.</w:t>
      </w:r>
      <w:r>
        <w:br/>
      </w:r>
      <w:r>
        <w:rPr>
          <w:rFonts w:ascii="Times New Roman"/>
          <w:b w:val="false"/>
          <w:i w:val="false"/>
          <w:color w:val="000000"/>
          <w:sz w:val="28"/>
        </w:rPr>
        <w:t xml:space="preserve">
      мемлекеттік тілдегі шешімнің </w:t>
      </w:r>
      <w:r>
        <w:rPr>
          <w:rFonts w:ascii="Times New Roman"/>
          <w:b w:val="false"/>
          <w:i w:val="false"/>
          <w:color w:val="000000"/>
          <w:sz w:val="28"/>
        </w:rPr>
        <w:t>кіріспе</w:t>
      </w:r>
      <w:r>
        <w:rPr>
          <w:rFonts w:ascii="Times New Roman"/>
          <w:b w:val="false"/>
          <w:i w:val="false"/>
          <w:color w:val="000000"/>
          <w:sz w:val="28"/>
        </w:rPr>
        <w:t xml:space="preserve"> бөлігіндегі ", Қазақстан Республикасы Үкіметінің 2005 жылғы 21 қаңтардағы № 45 қаулысымен мақұлданған Қазақстан Республикасындағы мемлекеттік ономастикалық жұмыс Тұжырымдамасының 3.2. тармағына және Ақтөбе облысы әкімінің 2007 жылғы 24 шілдедегі N 255 "Мекенжай Тіркеліміне тіркеу туралы тәртібі және мекенжай құрылымы жөніндегі Ереже бекіту туралы" қаулысына" сөздері алынып тасталсын.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Тасөткел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Б.Байсейітов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