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c38c" w14:textId="2a0c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2015 жылғы 2 наурыздағы № 194 шешімі. Ақтөбе облысының Әділет департаментінде 2015 жылғы 17 наурызда № 4237 болып тіркелді. Күші жойылды - Ақтөбе облысы Шалқар аудандық мәслихатының 2016 жылғы 10 маусымдағы № 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Шалқар аудандық мәслихатының 10.06.2016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бейбіт жиналыстар, митингілер, шерулер, пикеттер және демонстрациялар өткізу тәртібін қосымша реттеу мақсатында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ауданы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 № 194 Шалқар аудандық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аумағында бейбіт жиналыстар, митингілер, шерулер, пикеттер және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2463"/>
        <w:gridCol w:w="6846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"Факел" стадионы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Қотыртас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саябағы жанынан солтүстік жақ беті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Бегімбет ауылындағы орталық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және Аманғали ахун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А.Тихонов көшесіндегі саябақ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Аққайтым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Интернационалистер көшесі № 19 үйдің солтүстік шығыс жақ беті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Қазақай көшесі № 5 үйдің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және Жағалау көшелерінің қиылысы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Шілікті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және Меңдікөл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№ 12 үйдің оңтүстік шығыс жақ беті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бойындағы спорт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Жылтыр ауылындағы спорт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М.Айтасов көшесінің батыс жақ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