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9bef" w14:textId="3ae9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Есет Көтібарұлы селолық округі әкімінің 2009 жылғы 4 наурыздағы № 16 "Көшелерге атау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Есет Көтібарұлы ауылдық округі әкімінің 2015 жылғы 12 қаңтардағы № 1 шешімі. Ақтөбе облысының Әділет департаментінде 2015 жылғы 16 ақпанда № 4199 болып тіркелді. Күші жойылды - Ақтөбе облысы Шалқар ауданы Есет Көтібарұлы ауылдық округі әкімінің 2016 жылғы 14 қыркүйектегі № 7 шешімімен</w:t>
      </w:r>
    </w:p>
    <w:p>
      <w:pPr>
        <w:spacing w:after="0"/>
        <w:ind w:left="0"/>
        <w:jc w:val="left"/>
      </w:pPr>
      <w:r>
        <w:rPr>
          <w:rFonts w:ascii="Times New Roman"/>
          <w:b w:val="false"/>
          <w:i w:val="false"/>
          <w:color w:val="ff0000"/>
          <w:sz w:val="28"/>
        </w:rPr>
        <w:t xml:space="preserve">      Ескерту. Күші жойылды - Ақтөбе облысы Шалқар ауданы Есет Көтібарұлы ауылдық округі әкімінің 14.09.2016 № 7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Шешімнің деректемелерінде, атауында және бүкіл мәтіні бойынша "Шалқар ауданы Есет Көтібарұлы" сөздері "Есет Көтібарұлы" сөздерімен ауыстырылды - Ақтөбе облысы Шалқар ауданы Есет Көтібарұлы ауылдық округі әкімінің 20.05.2015 </w:t>
      </w:r>
      <w:r>
        <w:rPr>
          <w:rFonts w:ascii="Times New Roman"/>
          <w:b w:val="false"/>
          <w:i w:val="false"/>
          <w:color w:val="ff0000"/>
          <w:sz w:val="28"/>
        </w:rPr>
        <w:t>№ 4</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Есет Көтібарұлы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Есет Көтібарұлы селолық округі әкімінің 2009 жылғы 4 наурыздағы № 16 "Көшелерге атау беру туралы" (нормативтік құқықтық актілерді мемлелекеттік тіркеу тізілімінде № 3-13-102 санымен тіркелген, 2009 жылғы 30 наурызында аудандық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мемлекеттік тіліндегі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148-ІІ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бабына</w:t>
      </w:r>
      <w:r>
        <w:rPr>
          <w:rFonts w:ascii="Times New Roman"/>
          <w:b w:val="false"/>
          <w:i w:val="false"/>
          <w:color w:val="000000"/>
          <w:sz w:val="28"/>
        </w:rPr>
        <w:t xml:space="preserve"> сәйкес Есет Көтібарұлы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бүкіл мәтіні бойынша "селолық", "селосының" сөздері тиісінше "ауылдық", "ауылының" сөздерімен ауыстырылсын.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өзерістер енгізілді – Ақтөбе облысы Шалқар ауданы Есет Көтібарұлы ауылдық округі әкімінің 20.05.2015 </w:t>
      </w:r>
      <w:r>
        <w:rPr>
          <w:rFonts w:ascii="Times New Roman"/>
          <w:b w:val="false"/>
          <w:i w:val="false"/>
          <w:color w:val="ff0000"/>
          <w:sz w:val="28"/>
        </w:rPr>
        <w:t>№ 4</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 xml:space="preserve">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Есет Көтібарұлы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