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3979" w14:textId="3003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"Шалқар ауданы Есет Көтібарұлы селолық округі әкімінің 2009 жылғы 4 наурыздағы № 16 "Көшелерге атау беру туралы" шешіміне өзгерістер енгізу туралы" 2015 жылғы 12 қаңтардағы № 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Есет Көтібарұлы ауылдық округі әкімінің 2015 жылғы 20 мамырдағы № 4 шешімі. Ақтөбе облысының Әділет департаментінде 2015 жылғы 29 мамырда № 4332 болып тіркелді. Күші жойылды - Ақтөбе облысы Шалқар ауданы Есет Көтібарұлы ауылдық округі әкімінің 2016 жылғы 14 қыркүйектегі № 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Шалқар ауданы Есет Көтібарұлы ауылдық округі әкімінің 14.09.2016 № 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Есет Көтібарұлы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жылғы 12 қаңтардағы № 1 "Шалқар ауданы Есет Көтібарұлы селолық округі әкімінің 2009 жылғы 4 наурыздағы № 16 "Көшелерге атау беру туралы" шешіміне өзгерістер енгізу туралы" (нормативтік құқықтық актілерді мемлекеттік тіркеу тізілімінде № 4199 санымен тіркелген, 2015 жылдың 26 ақпанында аудандық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деректемелерінде, атауында және бүкіл мәтіні бойынша "Шалқар ауданы Есет Көтібарұлы" сөздері "Есет Көтібарұлы"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"шешімнің" сөзінің алдына "мемлекеттік тіліндегі"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Есет Көтібарұлы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