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8afa" w14:textId="211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Шалқар селолық округі әкімінің 2009 жылғы 16 наурыздағы № 5 "Көшелерге атау беру туралы" шешіміне өзгерістер енгізу туралы" 2015 жылғы 21 қаңтардағы № 1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Шалқар ауылдық округінің әкімінің 2015 жылғы 19 сәуірдегі № 3 шешімі. Ақтөбе облысының Әділет департаментінде 2015 жылғы 12 мамырда № 4324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Шалқар ауылдық округі әкімінің 2009 жылғы 16 наурыздағы № 5 "Көшелерге атау беру туралы" шешіміне өзгерістер енгізу туралы" (нормативтік құқықтық актілерді мемлекеттік тіркеу тізілімінде № 4198 санымен тіркелген, 2015 жылдың 16 ақпанында аудандық "Шалқар" газетінде жарияланған) 2015 жылғы 21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"шешімнің" сөзінің алдына "мемлекеттік тіліндегі"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