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1537" w14:textId="dd51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Субсидиялар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10 ақпандағы № 73 қаулысы. Алматы облысы Әділет департаментінде 2015 жылы 19 ақпанда № 3070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 өнімінің өнiмділігі мен сапасын арттыруды жергілікті бюджеттен субсидиялау қағидаларын бекіту туралы"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қауылысына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қосалқы шаруашылықтарда ірі қара малдың және қойдың аналық мал басын қолдан ұрықтандыру жөніндегі шығындарды 100 %-ға дейін өтеуге арналған субсидиялар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қосалқы шаруашылықтардағы ірі қара малдың аналық мал басын қолдан ұрықтандыру қызметін жеткізушілерге қойылатын өлшемдер мен талаптар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(Көшкімбаев Айтбай)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ауыл шаруашылығы басқармасы" мемлекеттік мекемесіне осы қаулын аумақтық әділет органында мемлекеттік тіркелуін, облыс әкімдігі сайтында ресми орналастыруын және бұқаралық ақпарат құралдарында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Тынышбай Досымбекұлы Досымбековке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Асылжан Сарыбайұлы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"10" ақпан № 73 қаулысымен бекітілген 1 қосымша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100 %-ға дейін өтеуге 2015 жылға арналған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2"/>
        <w:gridCol w:w="595"/>
        <w:gridCol w:w="2923"/>
      </w:tblGrid>
      <w:tr>
        <w:trPr>
          <w:trHeight w:val="30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қосалқы шаруашылықтарда ірі қара малдың аналық мал басын қолдан ұрықтандыру жөніндегі шығындарды 100%-ға дейін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қойлардың аналық мал басын қолдан ұрықтандыру жөніндегі шығындарды 100 %-ға дейін өтеуге 2015 жылға арналған субсидиялар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1"/>
        <w:gridCol w:w="629"/>
        <w:gridCol w:w="3090"/>
      </w:tblGrid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басқа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қосалқы шаруашылықтарда қойлардың аналық мал басын қолдан ұрықтандыру жөніндегі шығындарды 100%-ға дейін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"10" ақпан № 73 қаулысымен бекітілген 2 қосымша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және қойдың аналық мал басын қолдан ұрықтандыру бойынша қызмет жеткізушілерге қойылатын 2015 жылға арналған өлшемдер мен талаптар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Жеке қосалқы шаруашылықтарындағы ірі қара малдың және қойлардың аналық мал басын қолдан ұрықтандыру бойынша қызметтер көрсету жөніндегі шарттың түпнұсқасы мен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Жеке қосалқы шаруашылықтарындағы ірі қара малдың және қойлардың бір аналық мал басын қолдан ұрықтандыру бойынша қызметтер көрсету жөніндегі шығындарды есептеу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Ұрықтандырылған ірі қара малдың және қойлардың аналық мал басын ұрықтандыру туралы актінің және тексеру жүргізу актісінің түпнұсқалары мен көшірмелері.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Отандық асылдандыру орталығынан ірі қара малының аналық мал басына (асылдандыру орталықтарына таратылмайды) ұрықты сатып алуға шарттың түпнұсқасы мен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"10" ақпан № 73 қаулысымен бекітілген 3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2675"/>
        <w:gridCol w:w="324"/>
        <w:gridCol w:w="2491"/>
        <w:gridCol w:w="2491"/>
        <w:gridCol w:w="357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және селекциялық жұмысты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жұмыстарды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АҚШ-тан,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4 068 779,0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10 ақпандағы "Субсидиялар көлемдерін бекіту туралы" № 73 қаулысымен бекітілген № 4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371"/>
        <w:gridCol w:w="361"/>
        <w:gridCol w:w="2172"/>
        <w:gridCol w:w="3381"/>
        <w:gridCol w:w="4184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Сиыр етін өндіру үшін мал азығы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1 деңгейіндегі бордақылау алаңдарына немесе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1-деңгей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526 682,7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1 533 712,0 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шаруашылығында өндіру үшін азық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7 602 953,0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