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5bbedb" w14:textId="35bbed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облыстық мәслихатының 2014 жылғы 12 желтоқсандағы "Алматы облысының 2015 – 2017 жылдарға арналған облыстық бюджеті туралы" № 40-225 шешіміне өзгерістер мен толықтырулар енгізу туралы</w:t>
      </w:r>
    </w:p>
    <w:p>
      <w:pPr>
        <w:spacing w:after="0"/>
        <w:ind w:left="0"/>
        <w:jc w:val="both"/>
      </w:pPr>
      <w:r>
        <w:rPr>
          <w:rFonts w:ascii="Times New Roman"/>
          <w:b w:val="false"/>
          <w:i w:val="false"/>
          <w:color w:val="000000"/>
          <w:sz w:val="28"/>
        </w:rPr>
        <w:t>Алматы облыстық мәслихатының 2015 жылғы 20 мамырдағы № 45-257 шешімі. Алматы облысы Әділет департаментінде 2015 жылы 28 мамырда № 3181 болып тіркелді</w:t>
      </w:r>
    </w:p>
    <w:p>
      <w:pPr>
        <w:spacing w:after="0"/>
        <w:ind w:left="0"/>
        <w:jc w:val="left"/>
      </w:pPr>
      <w:r>
        <w:rPr>
          <w:rFonts w:ascii="Times New Roman"/>
          <w:b w:val="false"/>
          <w:i w:val="false"/>
          <w:color w:val="ff0000"/>
          <w:sz w:val="28"/>
        </w:rPr>
        <w:t>      РҚАО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түпнұсқасының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2008 жылғы 4 желтоқсандағы Қазақстан Республикасы Бюджет кодексінің 106–бабының </w:t>
      </w:r>
      <w:r>
        <w:rPr>
          <w:rFonts w:ascii="Times New Roman"/>
          <w:b w:val="false"/>
          <w:i w:val="false"/>
          <w:color w:val="000000"/>
          <w:sz w:val="28"/>
        </w:rPr>
        <w:t>4–тармағына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6–бабы 1–тармағының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Алматы облыстық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xml:space="preserve">1. Алматы облыстық мәслихатының 2014 жылғы 12 желтоқсандағы "Алматы облысының 2015-2017 жылдарға арналған облыстық бюджеті туралы" № 40-225 </w:t>
      </w:r>
      <w:r>
        <w:rPr>
          <w:rFonts w:ascii="Times New Roman"/>
          <w:b w:val="false"/>
          <w:i w:val="false"/>
          <w:color w:val="000000"/>
          <w:sz w:val="28"/>
        </w:rPr>
        <w:t>шешіміне</w:t>
      </w:r>
      <w:r>
        <w:rPr>
          <w:rFonts w:ascii="Times New Roman"/>
          <w:b w:val="false"/>
          <w:i w:val="false"/>
          <w:color w:val="000000"/>
          <w:sz w:val="28"/>
        </w:rPr>
        <w:t xml:space="preserve"> (2014 жылғы 22 желтоқсандағы нормативтік құқықтық актілерді мемлекеттік тіркеу Тізілімінде № 2964 тіркелген, 2015 жылғы 10 қаңтардағы № 3 "Огни Алатау" және "Жетісу" газеттерінде жарияланған), Алматы облыстық мәслихатының 2015 жылғы 29 қаңтардағы "Алматы облыстық мәслихатының 2014 жылғы 12 желтоқсандағы "Алматы облысының 2015-2017 жылдарға арналған облыстық бюджеті туралы" № 40-225 шешіміне өзгерістер енгізу туралы" № 42-244 </w:t>
      </w:r>
      <w:r>
        <w:rPr>
          <w:rFonts w:ascii="Times New Roman"/>
          <w:b w:val="false"/>
          <w:i w:val="false"/>
          <w:color w:val="000000"/>
          <w:sz w:val="28"/>
        </w:rPr>
        <w:t>шешіміне</w:t>
      </w:r>
      <w:r>
        <w:rPr>
          <w:rFonts w:ascii="Times New Roman"/>
          <w:b w:val="false"/>
          <w:i w:val="false"/>
          <w:color w:val="000000"/>
          <w:sz w:val="28"/>
        </w:rPr>
        <w:t xml:space="preserve"> (2015 жылғы 06 ақпандағы нормативтік құқықтық актілерді мемлекеттік тіркеу Тізілімінде № 3030 тіркелген, 2015 жылғы 24 ақпандағы № 22 "Огни Алатау" және "Жетісу" газеттерінде жарияланған), келесі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тармақтағы</w:t>
      </w:r>
      <w:r>
        <w:rPr>
          <w:rFonts w:ascii="Times New Roman"/>
          <w:b w:val="false"/>
          <w:i w:val="false"/>
          <w:color w:val="000000"/>
          <w:sz w:val="28"/>
        </w:rPr>
        <w:t xml:space="preserve"> жолдар бойынша:</w:t>
      </w:r>
      <w:r>
        <w:br/>
      </w:r>
      <w:r>
        <w:rPr>
          <w:rFonts w:ascii="Times New Roman"/>
          <w:b w:val="false"/>
          <w:i w:val="false"/>
          <w:color w:val="000000"/>
          <w:sz w:val="28"/>
        </w:rPr>
        <w:t>
      </w:t>
      </w:r>
      <w:r>
        <w:rPr>
          <w:rFonts w:ascii="Times New Roman"/>
          <w:b w:val="false"/>
          <w:i w:val="false"/>
          <w:color w:val="000000"/>
          <w:sz w:val="28"/>
        </w:rPr>
        <w:t>1) "Кірістер" "305 324 482" саны "284 821 732" санына ауыстырылсын, соның ішінде:</w:t>
      </w:r>
      <w:r>
        <w:br/>
      </w:r>
      <w:r>
        <w:rPr>
          <w:rFonts w:ascii="Times New Roman"/>
          <w:b w:val="false"/>
          <w:i w:val="false"/>
          <w:color w:val="000000"/>
          <w:sz w:val="28"/>
        </w:rPr>
        <w:t>
      </w:t>
      </w:r>
      <w:r>
        <w:rPr>
          <w:rFonts w:ascii="Times New Roman"/>
          <w:b w:val="false"/>
          <w:i w:val="false"/>
          <w:color w:val="000000"/>
          <w:sz w:val="28"/>
        </w:rPr>
        <w:t>"салықтық түсімдер бойынша" "29 186 221" саны "31 543 420" санына ауыстырылсын;</w:t>
      </w:r>
      <w:r>
        <w:br/>
      </w:r>
      <w:r>
        <w:rPr>
          <w:rFonts w:ascii="Times New Roman"/>
          <w:b w:val="false"/>
          <w:i w:val="false"/>
          <w:color w:val="000000"/>
          <w:sz w:val="28"/>
        </w:rPr>
        <w:t>
      </w:t>
      </w:r>
      <w:r>
        <w:rPr>
          <w:rFonts w:ascii="Times New Roman"/>
          <w:b w:val="false"/>
          <w:i w:val="false"/>
          <w:color w:val="000000"/>
          <w:sz w:val="28"/>
        </w:rPr>
        <w:t>"салықтық емес түсімдер бойынша" "112 066" саны "1 169 428" санына ауыстырылсын;</w:t>
      </w:r>
      <w:r>
        <w:br/>
      </w:r>
      <w:r>
        <w:rPr>
          <w:rFonts w:ascii="Times New Roman"/>
          <w:b w:val="false"/>
          <w:i w:val="false"/>
          <w:color w:val="000000"/>
          <w:sz w:val="28"/>
        </w:rPr>
        <w:t>
      </w:t>
      </w:r>
      <w:r>
        <w:rPr>
          <w:rFonts w:ascii="Times New Roman"/>
          <w:b w:val="false"/>
          <w:i w:val="false"/>
          <w:color w:val="000000"/>
          <w:sz w:val="28"/>
        </w:rPr>
        <w:t>"трансферттердің түсімдері бойынша" "276 013 695" саны "252 096 384" санына ауыстырылсын, соның ішінде:</w:t>
      </w:r>
      <w:r>
        <w:br/>
      </w:r>
      <w:r>
        <w:rPr>
          <w:rFonts w:ascii="Times New Roman"/>
          <w:b w:val="false"/>
          <w:i w:val="false"/>
          <w:color w:val="000000"/>
          <w:sz w:val="28"/>
        </w:rPr>
        <w:t>
      </w:t>
      </w:r>
      <w:r>
        <w:rPr>
          <w:rFonts w:ascii="Times New Roman"/>
          <w:b w:val="false"/>
          <w:i w:val="false"/>
          <w:color w:val="000000"/>
          <w:sz w:val="28"/>
        </w:rPr>
        <w:t>"аудандық (қалалық) бюджеттерден трансферттер" "63 748 531" саны "63 748 786" санына ауыстырылсын;</w:t>
      </w:r>
      <w:r>
        <w:br/>
      </w:r>
      <w:r>
        <w:rPr>
          <w:rFonts w:ascii="Times New Roman"/>
          <w:b w:val="false"/>
          <w:i w:val="false"/>
          <w:color w:val="000000"/>
          <w:sz w:val="28"/>
        </w:rPr>
        <w:t>
      </w:t>
      </w:r>
      <w:r>
        <w:rPr>
          <w:rFonts w:ascii="Times New Roman"/>
          <w:b w:val="false"/>
          <w:i w:val="false"/>
          <w:color w:val="000000"/>
          <w:sz w:val="28"/>
        </w:rPr>
        <w:t>"республикалық бюджеттен түсетін трансферттер – барлығы" "212 265 164" саны "188 347 598" санына ауыстырылсын, соның ішінде:</w:t>
      </w:r>
      <w:r>
        <w:br/>
      </w:r>
      <w:r>
        <w:rPr>
          <w:rFonts w:ascii="Times New Roman"/>
          <w:b w:val="false"/>
          <w:i w:val="false"/>
          <w:color w:val="000000"/>
          <w:sz w:val="28"/>
        </w:rPr>
        <w:t>
      </w:t>
      </w:r>
      <w:r>
        <w:rPr>
          <w:rFonts w:ascii="Times New Roman"/>
          <w:b w:val="false"/>
          <w:i w:val="false"/>
          <w:color w:val="000000"/>
          <w:sz w:val="28"/>
        </w:rPr>
        <w:t>"ағымдағы нысаналы трансферттер" "73 228 034" саны "59 833 362" санына ауыстырылсын, соның ішінде:</w:t>
      </w:r>
      <w:r>
        <w:br/>
      </w:r>
      <w:r>
        <w:rPr>
          <w:rFonts w:ascii="Times New Roman"/>
          <w:b w:val="false"/>
          <w:i w:val="false"/>
          <w:color w:val="000000"/>
          <w:sz w:val="28"/>
        </w:rPr>
        <w:t>
      </w:t>
      </w:r>
      <w:r>
        <w:rPr>
          <w:rFonts w:ascii="Times New Roman"/>
          <w:b w:val="false"/>
          <w:i w:val="false"/>
          <w:color w:val="000000"/>
          <w:sz w:val="28"/>
        </w:rPr>
        <w:t>"білім беруге" "9 738 365" саны "8 142 376" санына ауыстырылсын;</w:t>
      </w:r>
      <w:r>
        <w:br/>
      </w:r>
      <w:r>
        <w:rPr>
          <w:rFonts w:ascii="Times New Roman"/>
          <w:b w:val="false"/>
          <w:i w:val="false"/>
          <w:color w:val="000000"/>
          <w:sz w:val="28"/>
        </w:rPr>
        <w:t>
      </w:t>
      </w:r>
      <w:r>
        <w:rPr>
          <w:rFonts w:ascii="Times New Roman"/>
          <w:b w:val="false"/>
          <w:i w:val="false"/>
          <w:color w:val="000000"/>
          <w:sz w:val="28"/>
        </w:rPr>
        <w:t>"денсаулық сақтауға" "40 240 425" саны "37 287 368" санына ауыстырылсын;</w:t>
      </w:r>
      <w:r>
        <w:br/>
      </w:r>
      <w:r>
        <w:rPr>
          <w:rFonts w:ascii="Times New Roman"/>
          <w:b w:val="false"/>
          <w:i w:val="false"/>
          <w:color w:val="000000"/>
          <w:sz w:val="28"/>
        </w:rPr>
        <w:t>
      </w:t>
      </w:r>
      <w:r>
        <w:rPr>
          <w:rFonts w:ascii="Times New Roman"/>
          <w:b w:val="false"/>
          <w:i w:val="false"/>
          <w:color w:val="000000"/>
          <w:sz w:val="28"/>
        </w:rPr>
        <w:t>"әлеуметтік көмекке" "974 167" саны "968 041" санына ауыстырылсын;</w:t>
      </w:r>
      <w:r>
        <w:br/>
      </w:r>
      <w:r>
        <w:rPr>
          <w:rFonts w:ascii="Times New Roman"/>
          <w:b w:val="false"/>
          <w:i w:val="false"/>
          <w:color w:val="000000"/>
          <w:sz w:val="28"/>
        </w:rPr>
        <w:t>
      </w:t>
      </w:r>
      <w:r>
        <w:rPr>
          <w:rFonts w:ascii="Times New Roman"/>
          <w:b w:val="false"/>
          <w:i w:val="false"/>
          <w:color w:val="000000"/>
          <w:sz w:val="28"/>
        </w:rPr>
        <w:t>"мемлекет мұқтажы үшін жер учаскелерін алып қоюға 1 956 231 мың теңге" деген жолдан кейін келесі жолдармен толықтырылсын:</w:t>
      </w:r>
      <w:r>
        <w:br/>
      </w:r>
      <w:r>
        <w:rPr>
          <w:rFonts w:ascii="Times New Roman"/>
          <w:b w:val="false"/>
          <w:i w:val="false"/>
          <w:color w:val="000000"/>
          <w:sz w:val="28"/>
        </w:rPr>
        <w:t>
      </w:t>
      </w:r>
      <w:r>
        <w:rPr>
          <w:rFonts w:ascii="Times New Roman"/>
          <w:b w:val="false"/>
          <w:i w:val="false"/>
          <w:color w:val="000000"/>
          <w:sz w:val="28"/>
        </w:rPr>
        <w:t>"елді мекендерді шаруашылық-ауыз сумен жабдықтау үшін жерасты суларына іздестіру-барлау жұмыстарын ұйымдастыруға және жүргізуге 434 306 мың теңге;</w:t>
      </w:r>
      <w:r>
        <w:br/>
      </w:r>
      <w:r>
        <w:rPr>
          <w:rFonts w:ascii="Times New Roman"/>
          <w:b w:val="false"/>
          <w:i w:val="false"/>
          <w:color w:val="000000"/>
          <w:sz w:val="28"/>
        </w:rPr>
        <w:t>
      </w:t>
      </w:r>
      <w:r>
        <w:rPr>
          <w:rFonts w:ascii="Times New Roman"/>
          <w:b w:val="false"/>
          <w:i w:val="false"/>
          <w:color w:val="000000"/>
          <w:sz w:val="28"/>
        </w:rPr>
        <w:t>мал шаруашылығы өнімдерінің өнімділігін және сапасын арттыруды, асыл тұқымды мал шаруашылығын дамытуды субсидиялауға 2 174 000 мың теңге;</w:t>
      </w:r>
      <w:r>
        <w:br/>
      </w:r>
      <w:r>
        <w:rPr>
          <w:rFonts w:ascii="Times New Roman"/>
          <w:b w:val="false"/>
          <w:i w:val="false"/>
          <w:color w:val="000000"/>
          <w:sz w:val="28"/>
        </w:rPr>
        <w:t>
      </w:t>
      </w:r>
      <w:r>
        <w:rPr>
          <w:rFonts w:ascii="Times New Roman"/>
          <w:b w:val="false"/>
          <w:i w:val="false"/>
          <w:color w:val="000000"/>
          <w:sz w:val="28"/>
        </w:rPr>
        <w:t>агроөнеркәсіптік кешеннің жергілікті атқарушы органдарының бөлімшелерін ұстауға 117 001 мың теңге;</w:t>
      </w:r>
      <w:r>
        <w:br/>
      </w:r>
      <w:r>
        <w:rPr>
          <w:rFonts w:ascii="Times New Roman"/>
          <w:b w:val="false"/>
          <w:i w:val="false"/>
          <w:color w:val="000000"/>
          <w:sz w:val="28"/>
        </w:rPr>
        <w:t>
      </w:t>
      </w:r>
      <w:r>
        <w:rPr>
          <w:rFonts w:ascii="Times New Roman"/>
          <w:b w:val="false"/>
          <w:i w:val="false"/>
          <w:color w:val="000000"/>
          <w:sz w:val="28"/>
        </w:rPr>
        <w:t>азаматтық хал актілерін тіркеу бөлімдерінің штат санын ұстауға 24 356 мың теңге;</w:t>
      </w:r>
      <w:r>
        <w:br/>
      </w:r>
      <w:r>
        <w:rPr>
          <w:rFonts w:ascii="Times New Roman"/>
          <w:b w:val="false"/>
          <w:i w:val="false"/>
          <w:color w:val="000000"/>
          <w:sz w:val="28"/>
        </w:rPr>
        <w:t>
      </w:t>
      </w:r>
      <w:r>
        <w:rPr>
          <w:rFonts w:ascii="Times New Roman"/>
          <w:b w:val="false"/>
          <w:i w:val="false"/>
          <w:color w:val="000000"/>
          <w:sz w:val="28"/>
        </w:rPr>
        <w:t>тұрғын үй-коммуналдық шаруашылық объектілерінің қауіпті техникалық құрылғыларының қауіпсіз пайдаланылуын бақылауды жүзеге асыратын жергілікті атқарушы органдардың штат санын ұстауға 1 001 мың теңге;</w:t>
      </w:r>
      <w:r>
        <w:br/>
      </w:r>
      <w:r>
        <w:rPr>
          <w:rFonts w:ascii="Times New Roman"/>
          <w:b w:val="false"/>
          <w:i w:val="false"/>
          <w:color w:val="000000"/>
          <w:sz w:val="28"/>
        </w:rPr>
        <w:t>
      </w:t>
      </w:r>
      <w:r>
        <w:rPr>
          <w:rFonts w:ascii="Times New Roman"/>
          <w:b w:val="false"/>
          <w:i w:val="false"/>
          <w:color w:val="000000"/>
          <w:sz w:val="28"/>
        </w:rPr>
        <w:t>жердің пайдаланылуы мен қорғалуын бақылау жөніндегі уәкілетті органның штат санын ұстауға 35 862 мың теңге;</w:t>
      </w:r>
      <w:r>
        <w:br/>
      </w:r>
      <w:r>
        <w:rPr>
          <w:rFonts w:ascii="Times New Roman"/>
          <w:b w:val="false"/>
          <w:i w:val="false"/>
          <w:color w:val="000000"/>
          <w:sz w:val="28"/>
        </w:rPr>
        <w:t>
      </w:t>
      </w:r>
      <w:r>
        <w:rPr>
          <w:rFonts w:ascii="Times New Roman"/>
          <w:b w:val="false"/>
          <w:i w:val="false"/>
          <w:color w:val="000000"/>
          <w:sz w:val="28"/>
        </w:rPr>
        <w:t>сәулет, қала құрылысы, құрылыс және мемлекеттік сәулет-құрылыс бақылауы істері жөніндегі жергілікті атқарушы органдардың штат санын ұстауға 39 275 мың теңге";</w:t>
      </w:r>
      <w:r>
        <w:br/>
      </w:r>
      <w:r>
        <w:rPr>
          <w:rFonts w:ascii="Times New Roman"/>
          <w:b w:val="false"/>
          <w:i w:val="false"/>
          <w:color w:val="000000"/>
          <w:sz w:val="28"/>
        </w:rPr>
        <w:t>
      </w:t>
      </w:r>
      <w:r>
        <w:rPr>
          <w:rFonts w:ascii="Times New Roman"/>
          <w:b w:val="false"/>
          <w:i w:val="false"/>
          <w:color w:val="000000"/>
          <w:sz w:val="28"/>
        </w:rPr>
        <w:t xml:space="preserve"> "мемлекеттік мекемелердің мемлекеттік қызметшілері болып табылмайтын жұмыскерлеріне, сондай-ақ жергілікті бюджеттерден қаржыландырылатын мемлекеттік қазыналық кәсіпорындардың жұмыскерлеріне еңбекақы төлеу жүйесінің жаңа моделі бойынша еңбекақы төлеуге және олардың лауазымдық айлықақыларына ерекше еңбек жағдайлары үшін ай сайынғы үстемеақы төлеуге" "16 432 616" саны "5 246 967" санына ауыстырылсын;</w:t>
      </w:r>
      <w:r>
        <w:br/>
      </w:r>
      <w:r>
        <w:rPr>
          <w:rFonts w:ascii="Times New Roman"/>
          <w:b w:val="false"/>
          <w:i w:val="false"/>
          <w:color w:val="000000"/>
          <w:sz w:val="28"/>
        </w:rPr>
        <w:t>
      </w:t>
      </w:r>
      <w:r>
        <w:rPr>
          <w:rFonts w:ascii="Times New Roman"/>
          <w:b w:val="false"/>
          <w:i w:val="false"/>
          <w:color w:val="000000"/>
          <w:sz w:val="28"/>
        </w:rPr>
        <w:t>"мемлекеттік әкімшілік қызметшілер еңбекақысының деңгейін арттыруға 399 848 мың теңге" деген жол алынып тасталсын;</w:t>
      </w:r>
      <w:r>
        <w:br/>
      </w:r>
      <w:r>
        <w:rPr>
          <w:rFonts w:ascii="Times New Roman"/>
          <w:b w:val="false"/>
          <w:i w:val="false"/>
          <w:color w:val="000000"/>
          <w:sz w:val="28"/>
        </w:rPr>
        <w:t>
      </w:t>
      </w:r>
      <w:r>
        <w:rPr>
          <w:rFonts w:ascii="Times New Roman"/>
          <w:b w:val="false"/>
          <w:i w:val="false"/>
          <w:color w:val="000000"/>
          <w:sz w:val="28"/>
        </w:rPr>
        <w:t>"жаңартылатын энергия көздерін пайдалануды қолдауға" "17 720" саны "8 860" санына ауыстырылсын;</w:t>
      </w:r>
      <w:r>
        <w:br/>
      </w:r>
      <w:r>
        <w:rPr>
          <w:rFonts w:ascii="Times New Roman"/>
          <w:b w:val="false"/>
          <w:i w:val="false"/>
          <w:color w:val="000000"/>
          <w:sz w:val="28"/>
        </w:rPr>
        <w:t>
      </w:t>
      </w:r>
      <w:r>
        <w:rPr>
          <w:rFonts w:ascii="Times New Roman"/>
          <w:b w:val="false"/>
          <w:i w:val="false"/>
          <w:color w:val="000000"/>
          <w:sz w:val="28"/>
        </w:rPr>
        <w:t>"Моноқалаларды дамыту 2012-2020 жылдар" бағдарламасы шеңберінде ағымдағы шараларды іске асыруға" "171 051" саны "100 107" санына ауыстырылсын;</w:t>
      </w:r>
      <w:r>
        <w:br/>
      </w:r>
      <w:r>
        <w:rPr>
          <w:rFonts w:ascii="Times New Roman"/>
          <w:b w:val="false"/>
          <w:i w:val="false"/>
          <w:color w:val="000000"/>
          <w:sz w:val="28"/>
        </w:rPr>
        <w:t>
      </w:t>
      </w:r>
      <w:r>
        <w:rPr>
          <w:rFonts w:ascii="Times New Roman"/>
          <w:b w:val="false"/>
          <w:i w:val="false"/>
          <w:color w:val="000000"/>
          <w:sz w:val="28"/>
        </w:rPr>
        <w:t>"дамытуға арналған нысаналы трансферттер" "36 225 985" саны "25 703 091" санына ауыстырылсын, соның ішінде:</w:t>
      </w:r>
      <w:r>
        <w:br/>
      </w:r>
      <w:r>
        <w:rPr>
          <w:rFonts w:ascii="Times New Roman"/>
          <w:b w:val="false"/>
          <w:i w:val="false"/>
          <w:color w:val="000000"/>
          <w:sz w:val="28"/>
        </w:rPr>
        <w:t>
      </w:t>
      </w:r>
      <w:r>
        <w:rPr>
          <w:rFonts w:ascii="Times New Roman"/>
          <w:b w:val="false"/>
          <w:i w:val="false"/>
          <w:color w:val="000000"/>
          <w:sz w:val="28"/>
        </w:rPr>
        <w:t>"білім беру объектілерін салуға" "5 886 929" саны "8 039 491" санына ауыстырылсын;</w:t>
      </w:r>
      <w:r>
        <w:br/>
      </w:r>
      <w:r>
        <w:rPr>
          <w:rFonts w:ascii="Times New Roman"/>
          <w:b w:val="false"/>
          <w:i w:val="false"/>
          <w:color w:val="000000"/>
          <w:sz w:val="28"/>
        </w:rPr>
        <w:t>
      </w:t>
      </w:r>
      <w:r>
        <w:rPr>
          <w:rFonts w:ascii="Times New Roman"/>
          <w:b w:val="false"/>
          <w:i w:val="false"/>
          <w:color w:val="000000"/>
          <w:sz w:val="28"/>
        </w:rPr>
        <w:t>"денсаулық сақтау объектілерін салуға" "3 987 570" саны "3 690 899" санына ауыстырылсын;</w:t>
      </w:r>
      <w:r>
        <w:br/>
      </w:r>
      <w:r>
        <w:rPr>
          <w:rFonts w:ascii="Times New Roman"/>
          <w:b w:val="false"/>
          <w:i w:val="false"/>
          <w:color w:val="000000"/>
          <w:sz w:val="28"/>
        </w:rPr>
        <w:t>
      </w:t>
      </w:r>
      <w:r>
        <w:rPr>
          <w:rFonts w:ascii="Times New Roman"/>
          <w:b w:val="false"/>
          <w:i w:val="false"/>
          <w:color w:val="000000"/>
          <w:sz w:val="28"/>
        </w:rPr>
        <w:t>"халықты, объектілерді және аумақтарды табиғи және дүлей зілзалалардан инженерлік қорғау жөніндегі жұмыстарды жүргізуге 372 903 мың теңге" деген жолдан кейін келесі жолмен толықтырылсын:</w:t>
      </w:r>
      <w:r>
        <w:br/>
      </w:r>
      <w:r>
        <w:rPr>
          <w:rFonts w:ascii="Times New Roman"/>
          <w:b w:val="false"/>
          <w:i w:val="false"/>
          <w:color w:val="000000"/>
          <w:sz w:val="28"/>
        </w:rPr>
        <w:t>
      </w:t>
      </w:r>
      <w:r>
        <w:rPr>
          <w:rFonts w:ascii="Times New Roman"/>
          <w:b w:val="false"/>
          <w:i w:val="false"/>
          <w:color w:val="000000"/>
          <w:sz w:val="28"/>
        </w:rPr>
        <w:t>"спорт объектілерін дамытуға 262 843 мың теңге";</w:t>
      </w:r>
      <w:r>
        <w:br/>
      </w:r>
      <w:r>
        <w:rPr>
          <w:rFonts w:ascii="Times New Roman"/>
          <w:b w:val="false"/>
          <w:i w:val="false"/>
          <w:color w:val="000000"/>
          <w:sz w:val="28"/>
        </w:rPr>
        <w:t>
      </w:t>
      </w:r>
      <w:r>
        <w:rPr>
          <w:rFonts w:ascii="Times New Roman"/>
          <w:b w:val="false"/>
          <w:i w:val="false"/>
          <w:color w:val="000000"/>
          <w:sz w:val="28"/>
        </w:rPr>
        <w:t>"коммуналдық тұрғын үй қорының тұрғын үйін жобалауға, салуға және (немесе) сатып алуға" "2 969 899" саны "521 854" санына ауыстырылсын;</w:t>
      </w:r>
      <w:r>
        <w:br/>
      </w:r>
      <w:r>
        <w:rPr>
          <w:rFonts w:ascii="Times New Roman"/>
          <w:b w:val="false"/>
          <w:i w:val="false"/>
          <w:color w:val="000000"/>
          <w:sz w:val="28"/>
        </w:rPr>
        <w:t>
      </w:t>
      </w:r>
      <w:r>
        <w:rPr>
          <w:rFonts w:ascii="Times New Roman"/>
          <w:b w:val="false"/>
          <w:i w:val="false"/>
          <w:color w:val="000000"/>
          <w:sz w:val="28"/>
        </w:rPr>
        <w:t>"инженерлік-коммуникациялық инфрақұрылымды жобалауға, дамытуға, жайластыруға және (немесе) сатып алуға" "1 510 941" саны "503 771" санына ауыстырылсын;</w:t>
      </w:r>
      <w:r>
        <w:br/>
      </w:r>
      <w:r>
        <w:rPr>
          <w:rFonts w:ascii="Times New Roman"/>
          <w:b w:val="false"/>
          <w:i w:val="false"/>
          <w:color w:val="000000"/>
          <w:sz w:val="28"/>
        </w:rPr>
        <w:t>
      </w:t>
      </w:r>
      <w:r>
        <w:rPr>
          <w:rFonts w:ascii="Times New Roman"/>
          <w:b w:val="false"/>
          <w:i w:val="false"/>
          <w:color w:val="000000"/>
          <w:sz w:val="28"/>
        </w:rPr>
        <w:t>"сумен жабдықтау жүйесін дамытуға" "1 308 995" саны "806 890" санына ауыстырылсын;</w:t>
      </w:r>
      <w:r>
        <w:br/>
      </w:r>
      <w:r>
        <w:rPr>
          <w:rFonts w:ascii="Times New Roman"/>
          <w:b w:val="false"/>
          <w:i w:val="false"/>
          <w:color w:val="000000"/>
          <w:sz w:val="28"/>
        </w:rPr>
        <w:t>
      </w:t>
      </w:r>
      <w:r>
        <w:rPr>
          <w:rFonts w:ascii="Times New Roman"/>
          <w:b w:val="false"/>
          <w:i w:val="false"/>
          <w:color w:val="000000"/>
          <w:sz w:val="28"/>
        </w:rPr>
        <w:t>"ауылдық елді мекендерде сумен жабдықтау жүйесін дамытуға" "3 109 598" саны "1 154 912" санына ауыстырылсын;</w:t>
      </w:r>
      <w:r>
        <w:br/>
      </w:r>
      <w:r>
        <w:rPr>
          <w:rFonts w:ascii="Times New Roman"/>
          <w:b w:val="false"/>
          <w:i w:val="false"/>
          <w:color w:val="000000"/>
          <w:sz w:val="28"/>
        </w:rPr>
        <w:t>
      </w:t>
      </w:r>
      <w:r>
        <w:rPr>
          <w:rFonts w:ascii="Times New Roman"/>
          <w:b w:val="false"/>
          <w:i w:val="false"/>
          <w:color w:val="000000"/>
          <w:sz w:val="28"/>
        </w:rPr>
        <w:t>"коммуналдық шаруашылықты дамытуға" "662 383" саны "94 378" санына ауыстырылсын;</w:t>
      </w:r>
      <w:r>
        <w:br/>
      </w:r>
      <w:r>
        <w:rPr>
          <w:rFonts w:ascii="Times New Roman"/>
          <w:b w:val="false"/>
          <w:i w:val="false"/>
          <w:color w:val="000000"/>
          <w:sz w:val="28"/>
        </w:rPr>
        <w:t>
      </w:t>
      </w:r>
      <w:r>
        <w:rPr>
          <w:rFonts w:ascii="Times New Roman"/>
          <w:b w:val="false"/>
          <w:i w:val="false"/>
          <w:color w:val="000000"/>
          <w:sz w:val="28"/>
        </w:rPr>
        <w:t>"көліктік инфрақұрылымды дамытуға" "1 044 299" саны "705 313" санына ауыстырылсын;</w:t>
      </w:r>
      <w:r>
        <w:br/>
      </w:r>
      <w:r>
        <w:rPr>
          <w:rFonts w:ascii="Times New Roman"/>
          <w:b w:val="false"/>
          <w:i w:val="false"/>
          <w:color w:val="000000"/>
          <w:sz w:val="28"/>
        </w:rPr>
        <w:t>
      </w:t>
      </w:r>
      <w:r>
        <w:rPr>
          <w:rFonts w:ascii="Times New Roman"/>
          <w:b w:val="false"/>
          <w:i w:val="false"/>
          <w:color w:val="000000"/>
          <w:sz w:val="28"/>
        </w:rPr>
        <w:t>"Бизнестің жол картасы - 2020" бағдарламасы шеңберінде индустриялық инфрақұрылымды дамытуға" "2 952 836" саны "1 426 263" санына ауыстырылсын;</w:t>
      </w:r>
      <w:r>
        <w:br/>
      </w:r>
      <w:r>
        <w:rPr>
          <w:rFonts w:ascii="Times New Roman"/>
          <w:b w:val="false"/>
          <w:i w:val="false"/>
          <w:color w:val="000000"/>
          <w:sz w:val="28"/>
        </w:rPr>
        <w:t>
      </w:t>
      </w:r>
      <w:r>
        <w:rPr>
          <w:rFonts w:ascii="Times New Roman"/>
          <w:b w:val="false"/>
          <w:i w:val="false"/>
          <w:color w:val="000000"/>
          <w:sz w:val="28"/>
        </w:rPr>
        <w:t>"Өңірлерді дамыту" бағдарламасы шеңберінде қалалардың инженерлік инфрақұрылымын дамыту" "294 800" саны "365 612" санына ауыстырылсын;</w:t>
      </w:r>
      <w:r>
        <w:br/>
      </w:r>
      <w:r>
        <w:rPr>
          <w:rFonts w:ascii="Times New Roman"/>
          <w:b w:val="false"/>
          <w:i w:val="false"/>
          <w:color w:val="000000"/>
          <w:sz w:val="28"/>
        </w:rPr>
        <w:t>
      </w:t>
      </w:r>
      <w:r>
        <w:rPr>
          <w:rFonts w:ascii="Times New Roman"/>
          <w:b w:val="false"/>
          <w:i w:val="false"/>
          <w:color w:val="000000"/>
          <w:sz w:val="28"/>
        </w:rPr>
        <w:t>"Моноқалаларды дамытудың 2012-2020 жылдарға арналған бағдарламасы шеңберінде бюджеттік инвестициялық жобаларды іске асыруға" "874 111" саны "507 241" санына ауыстырылсын;</w:t>
      </w:r>
      <w:r>
        <w:br/>
      </w:r>
      <w:r>
        <w:rPr>
          <w:rFonts w:ascii="Times New Roman"/>
          <w:b w:val="false"/>
          <w:i w:val="false"/>
          <w:color w:val="000000"/>
          <w:sz w:val="28"/>
        </w:rPr>
        <w:t>
      </w:t>
      </w:r>
      <w:r>
        <w:rPr>
          <w:rFonts w:ascii="Times New Roman"/>
          <w:b w:val="false"/>
          <w:i w:val="false"/>
          <w:color w:val="000000"/>
          <w:sz w:val="28"/>
        </w:rPr>
        <w:t>"тұрғын үйлерді және инженерлік-коммуникациялық инфрақұрылымды жобалау, салу үшін уәкілетті ұйымның жарғылық капиталын қалыптастыруға" "7 080 248" саны "3 080 248" санына ауыстырылсын.</w:t>
      </w:r>
      <w:r>
        <w:br/>
      </w:r>
      <w:r>
        <w:rPr>
          <w:rFonts w:ascii="Times New Roman"/>
          <w:b w:val="false"/>
          <w:i w:val="false"/>
          <w:color w:val="000000"/>
          <w:sz w:val="28"/>
        </w:rPr>
        <w:t>
      </w:t>
      </w:r>
      <w:r>
        <w:rPr>
          <w:rFonts w:ascii="Times New Roman"/>
          <w:b w:val="false"/>
          <w:i w:val="false"/>
          <w:color w:val="000000"/>
          <w:sz w:val="28"/>
        </w:rPr>
        <w:t>2) "Шығындар" "314 774 220" саны "297 406 952" санына ауыстырылсын;</w:t>
      </w:r>
      <w:r>
        <w:br/>
      </w:r>
      <w:r>
        <w:rPr>
          <w:rFonts w:ascii="Times New Roman"/>
          <w:b w:val="false"/>
          <w:i w:val="false"/>
          <w:color w:val="000000"/>
          <w:sz w:val="28"/>
        </w:rPr>
        <w:t>
      </w:t>
      </w:r>
      <w:r>
        <w:rPr>
          <w:rFonts w:ascii="Times New Roman"/>
          <w:b w:val="false"/>
          <w:i w:val="false"/>
          <w:color w:val="000000"/>
          <w:sz w:val="28"/>
        </w:rPr>
        <w:t>3) "таза бюджеттік кредит беру" "5 210 233" саны "4 210 569" санына ауыстырылсын, оның ішінде:</w:t>
      </w:r>
      <w:r>
        <w:br/>
      </w:r>
      <w:r>
        <w:rPr>
          <w:rFonts w:ascii="Times New Roman"/>
          <w:b w:val="false"/>
          <w:i w:val="false"/>
          <w:color w:val="000000"/>
          <w:sz w:val="28"/>
        </w:rPr>
        <w:t>
      </w:t>
      </w:r>
      <w:r>
        <w:rPr>
          <w:rFonts w:ascii="Times New Roman"/>
          <w:b w:val="false"/>
          <w:i w:val="false"/>
          <w:color w:val="000000"/>
          <w:sz w:val="28"/>
        </w:rPr>
        <w:t>"бюджеттік кредиттер" "6 122 362" саны "5 225 623" санына ауыстырылсын;</w:t>
      </w:r>
      <w:r>
        <w:br/>
      </w:r>
      <w:r>
        <w:rPr>
          <w:rFonts w:ascii="Times New Roman"/>
          <w:b w:val="false"/>
          <w:i w:val="false"/>
          <w:color w:val="000000"/>
          <w:sz w:val="28"/>
        </w:rPr>
        <w:t>
      </w:t>
      </w:r>
      <w:r>
        <w:rPr>
          <w:rFonts w:ascii="Times New Roman"/>
          <w:b w:val="false"/>
          <w:i w:val="false"/>
          <w:color w:val="000000"/>
          <w:sz w:val="28"/>
        </w:rPr>
        <w:t>"бюджеттік кредиттерді өтеу" "912 129" саны "1 015 054" санына ауыстырылсын;</w:t>
      </w:r>
      <w:r>
        <w:br/>
      </w:r>
      <w:r>
        <w:rPr>
          <w:rFonts w:ascii="Times New Roman"/>
          <w:b w:val="false"/>
          <w:i w:val="false"/>
          <w:color w:val="000000"/>
          <w:sz w:val="28"/>
        </w:rPr>
        <w:t>
      </w:t>
      </w:r>
      <w:r>
        <w:rPr>
          <w:rFonts w:ascii="Times New Roman"/>
          <w:b w:val="false"/>
          <w:i w:val="false"/>
          <w:color w:val="000000"/>
          <w:sz w:val="28"/>
        </w:rPr>
        <w:t>4) "қаржылық активтермен операциялар бойынша сальдо" "8 361 078" саны "4 757 904" санына ауыстырылсын, оның ішінде:</w:t>
      </w:r>
      <w:r>
        <w:br/>
      </w:r>
      <w:r>
        <w:rPr>
          <w:rFonts w:ascii="Times New Roman"/>
          <w:b w:val="false"/>
          <w:i w:val="false"/>
          <w:color w:val="000000"/>
          <w:sz w:val="28"/>
        </w:rPr>
        <w:t>
      </w:t>
      </w:r>
      <w:r>
        <w:rPr>
          <w:rFonts w:ascii="Times New Roman"/>
          <w:b w:val="false"/>
          <w:i w:val="false"/>
          <w:color w:val="000000"/>
          <w:sz w:val="28"/>
        </w:rPr>
        <w:t>"қаржылық активтерді сатып алу" "8 361 078" саны "4 757 904" санына ауыстырылсын;</w:t>
      </w:r>
      <w:r>
        <w:br/>
      </w:r>
      <w:r>
        <w:rPr>
          <w:rFonts w:ascii="Times New Roman"/>
          <w:b w:val="false"/>
          <w:i w:val="false"/>
          <w:color w:val="000000"/>
          <w:sz w:val="28"/>
        </w:rPr>
        <w:t>
      </w:t>
      </w:r>
      <w:r>
        <w:rPr>
          <w:rFonts w:ascii="Times New Roman"/>
          <w:b w:val="false"/>
          <w:i w:val="false"/>
          <w:color w:val="000000"/>
          <w:sz w:val="28"/>
        </w:rPr>
        <w:t>5) "бюджет тапшылығы (профициті)" "(-) 23 021 049" саны "(-) 21 553 693" санына ауыстырылсын;</w:t>
      </w:r>
      <w:r>
        <w:br/>
      </w:r>
      <w:r>
        <w:rPr>
          <w:rFonts w:ascii="Times New Roman"/>
          <w:b w:val="false"/>
          <w:i w:val="false"/>
          <w:color w:val="000000"/>
          <w:sz w:val="28"/>
        </w:rPr>
        <w:t>
      </w:t>
      </w:r>
      <w:r>
        <w:rPr>
          <w:rFonts w:ascii="Times New Roman"/>
          <w:b w:val="false"/>
          <w:i w:val="false"/>
          <w:color w:val="000000"/>
          <w:sz w:val="28"/>
        </w:rPr>
        <w:t>6) "бюджет тапшылығын қаржыландыру (профицитін пайдалану)" "23 021 049" саны "21 553 693" санына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3-тармақ</w:t>
      </w:r>
      <w:r>
        <w:rPr>
          <w:rFonts w:ascii="Times New Roman"/>
          <w:b w:val="false"/>
          <w:i w:val="false"/>
          <w:color w:val="000000"/>
          <w:sz w:val="28"/>
        </w:rPr>
        <w:t xml:space="preserve"> жаңа редакцияда баяндалсын:</w:t>
      </w:r>
      <w:r>
        <w:br/>
      </w:r>
      <w:r>
        <w:rPr>
          <w:rFonts w:ascii="Times New Roman"/>
          <w:b w:val="false"/>
          <w:i w:val="false"/>
          <w:color w:val="000000"/>
          <w:sz w:val="28"/>
        </w:rPr>
        <w:t>
      </w:t>
      </w:r>
      <w:r>
        <w:rPr>
          <w:rFonts w:ascii="Times New Roman"/>
          <w:b w:val="false"/>
          <w:i w:val="false"/>
          <w:color w:val="000000"/>
          <w:sz w:val="28"/>
        </w:rPr>
        <w:t>"3. Бірыңғай бюджеттік сыныптаудың кірістер сыныптамасының "Әлеуметтік салық" коды бойынша түсімдер 30% мөлшерде Қарасай ауданыныңбюджетіне, басқа аудандар мен қалалар бойынша 100% мөлшерде облыстық бюджетке түсетіні белгіленсін.";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 тармақтағы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"13 777 867" саны "12 444 600" санына ауыстырылсын;</w:t>
      </w:r>
      <w:r>
        <w:br/>
      </w:r>
      <w:r>
        <w:rPr>
          <w:rFonts w:ascii="Times New Roman"/>
          <w:b w:val="false"/>
          <w:i w:val="false"/>
          <w:color w:val="000000"/>
          <w:sz w:val="28"/>
        </w:rPr>
        <w:t>
      </w:t>
      </w:r>
      <w:r>
        <w:rPr>
          <w:rFonts w:ascii="Times New Roman"/>
          <w:b w:val="false"/>
          <w:i w:val="false"/>
          <w:color w:val="000000"/>
          <w:sz w:val="28"/>
        </w:rPr>
        <w:t>"9 060 330" саны "7 600 464" санына ауыстырылсын;</w:t>
      </w:r>
      <w:r>
        <w:br/>
      </w:r>
      <w:r>
        <w:rPr>
          <w:rFonts w:ascii="Times New Roman"/>
          <w:b w:val="false"/>
          <w:i w:val="false"/>
          <w:color w:val="000000"/>
          <w:sz w:val="28"/>
        </w:rPr>
        <w:t>
      </w:t>
      </w:r>
      <w:r>
        <w:rPr>
          <w:rFonts w:ascii="Times New Roman"/>
          <w:b w:val="false"/>
          <w:i w:val="false"/>
          <w:color w:val="000000"/>
          <w:sz w:val="28"/>
        </w:rPr>
        <w:t>"4 717 537" саны "4 844136" санына ауыстырылсын;</w:t>
      </w:r>
      <w:r>
        <w:br/>
      </w:r>
      <w:r>
        <w:rPr>
          <w:rFonts w:ascii="Times New Roman"/>
          <w:b w:val="false"/>
          <w:i w:val="false"/>
          <w:color w:val="000000"/>
          <w:sz w:val="28"/>
        </w:rPr>
        <w:t>
      </w:t>
      </w:r>
      <w:r>
        <w:rPr>
          <w:rFonts w:ascii="Times New Roman"/>
          <w:b w:val="false"/>
          <w:i w:val="false"/>
          <w:color w:val="000000"/>
          <w:sz w:val="28"/>
        </w:rPr>
        <w:t>"6 608 149" саны "5 845 950" санына ауыстырылсын;</w:t>
      </w:r>
      <w:r>
        <w:br/>
      </w:r>
      <w:r>
        <w:rPr>
          <w:rFonts w:ascii="Times New Roman"/>
          <w:b w:val="false"/>
          <w:i w:val="false"/>
          <w:color w:val="000000"/>
          <w:sz w:val="28"/>
        </w:rPr>
        <w:t>
      </w:t>
      </w:r>
      <w:r>
        <w:rPr>
          <w:rFonts w:ascii="Times New Roman"/>
          <w:b w:val="false"/>
          <w:i w:val="false"/>
          <w:color w:val="000000"/>
          <w:sz w:val="28"/>
        </w:rPr>
        <w:t>"1 998 441" саны "1 732 650" санына ауыстырылсын;</w:t>
      </w:r>
      <w:r>
        <w:br/>
      </w:r>
      <w:r>
        <w:rPr>
          <w:rFonts w:ascii="Times New Roman"/>
          <w:b w:val="false"/>
          <w:i w:val="false"/>
          <w:color w:val="000000"/>
          <w:sz w:val="28"/>
        </w:rPr>
        <w:t>
      </w:t>
      </w:r>
      <w:r>
        <w:rPr>
          <w:rFonts w:ascii="Times New Roman"/>
          <w:b w:val="false"/>
          <w:i w:val="false"/>
          <w:color w:val="000000"/>
          <w:sz w:val="28"/>
        </w:rPr>
        <w:t>"453 740" саны "21 864" санына ауыстырылсын;</w:t>
      </w:r>
      <w:r>
        <w:br/>
      </w:r>
      <w:r>
        <w:rPr>
          <w:rFonts w:ascii="Times New Roman"/>
          <w:b w:val="false"/>
          <w:i w:val="false"/>
          <w:color w:val="000000"/>
          <w:sz w:val="28"/>
        </w:rPr>
        <w:t>
      </w:t>
      </w:r>
      <w:r>
        <w:rPr>
          <w:rFonts w:ascii="Times New Roman"/>
          <w:b w:val="false"/>
          <w:i w:val="false"/>
          <w:color w:val="000000"/>
          <w:sz w:val="28"/>
        </w:rPr>
        <w:t>"3 438 965" саны "3 539017" санына ауыстырылсын;</w:t>
      </w:r>
      <w:r>
        <w:br/>
      </w:r>
      <w:r>
        <w:rPr>
          <w:rFonts w:ascii="Times New Roman"/>
          <w:b w:val="false"/>
          <w:i w:val="false"/>
          <w:color w:val="000000"/>
          <w:sz w:val="28"/>
        </w:rPr>
        <w:t>
      </w:t>
      </w:r>
      <w:r>
        <w:rPr>
          <w:rFonts w:ascii="Times New Roman"/>
          <w:b w:val="false"/>
          <w:i w:val="false"/>
          <w:color w:val="000000"/>
          <w:sz w:val="28"/>
        </w:rPr>
        <w:t>"535 000" саны "561 547" санына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7- тармақтағы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"52 861" саны "45 061" санына ауыстырылсын;</w:t>
      </w:r>
      <w:r>
        <w:br/>
      </w:r>
      <w:r>
        <w:rPr>
          <w:rFonts w:ascii="Times New Roman"/>
          <w:b w:val="false"/>
          <w:i w:val="false"/>
          <w:color w:val="000000"/>
          <w:sz w:val="28"/>
        </w:rPr>
        <w:t>
      </w:t>
      </w:r>
      <w:r>
        <w:rPr>
          <w:rFonts w:ascii="Times New Roman"/>
          <w:b w:val="false"/>
          <w:i w:val="false"/>
          <w:color w:val="000000"/>
          <w:sz w:val="28"/>
        </w:rPr>
        <w:t>"техникалық және кәсіптік білім беретін оқу орындарында оқу-өндірістік шеберханаларды, зертханаларды жаңарту және қайта жабдықтауға – 150 000 мың теңге" деген жол алынып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 тармақтағы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"40 240 425" саны "37 287 368" санына ауыстырылсын;</w:t>
      </w:r>
      <w:r>
        <w:br/>
      </w:r>
      <w:r>
        <w:rPr>
          <w:rFonts w:ascii="Times New Roman"/>
          <w:b w:val="false"/>
          <w:i w:val="false"/>
          <w:color w:val="000000"/>
          <w:sz w:val="28"/>
        </w:rPr>
        <w:t>
      </w:t>
      </w:r>
      <w:r>
        <w:rPr>
          <w:rFonts w:ascii="Times New Roman"/>
          <w:b w:val="false"/>
          <w:i w:val="false"/>
          <w:color w:val="000000"/>
          <w:sz w:val="28"/>
        </w:rPr>
        <w:t>"33 246 056" саны "30 954 012" санына ауыстырылсын;</w:t>
      </w:r>
      <w:r>
        <w:br/>
      </w:r>
      <w:r>
        <w:rPr>
          <w:rFonts w:ascii="Times New Roman"/>
          <w:b w:val="false"/>
          <w:i w:val="false"/>
          <w:color w:val="000000"/>
          <w:sz w:val="28"/>
        </w:rPr>
        <w:t>
      </w:t>
      </w:r>
      <w:r>
        <w:rPr>
          <w:rFonts w:ascii="Times New Roman"/>
          <w:b w:val="false"/>
          <w:i w:val="false"/>
          <w:color w:val="000000"/>
          <w:sz w:val="28"/>
        </w:rPr>
        <w:t>"жергілікті деңгейде денсаулық сақтау ұйымдарын материалдық-техникалық жабдықтауға – 661 013 мың теңге" деген жол алынып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10- тармақтағы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"2 637 217" саны "2 033 116" санына ауыстырылсын;</w:t>
      </w:r>
      <w:r>
        <w:br/>
      </w:r>
      <w:r>
        <w:rPr>
          <w:rFonts w:ascii="Times New Roman"/>
          <w:b w:val="false"/>
          <w:i w:val="false"/>
          <w:color w:val="000000"/>
          <w:sz w:val="28"/>
        </w:rPr>
        <w:t>
      </w:t>
      </w:r>
      <w:r>
        <w:rPr>
          <w:rFonts w:ascii="Times New Roman"/>
          <w:b w:val="false"/>
          <w:i w:val="false"/>
          <w:color w:val="000000"/>
          <w:sz w:val="28"/>
        </w:rPr>
        <w:t>"142 544" саны "158 894" санына ауыстырылсын;</w:t>
      </w:r>
      <w:r>
        <w:br/>
      </w:r>
      <w:r>
        <w:rPr>
          <w:rFonts w:ascii="Times New Roman"/>
          <w:b w:val="false"/>
          <w:i w:val="false"/>
          <w:color w:val="000000"/>
          <w:sz w:val="28"/>
        </w:rPr>
        <w:t>
      </w:t>
      </w:r>
      <w:r>
        <w:rPr>
          <w:rFonts w:ascii="Times New Roman"/>
          <w:b w:val="false"/>
          <w:i w:val="false"/>
          <w:color w:val="000000"/>
          <w:sz w:val="28"/>
        </w:rPr>
        <w:t>"648 843" саны "688 841" санына ауыстырылсын;</w:t>
      </w:r>
      <w:r>
        <w:br/>
      </w:r>
      <w:r>
        <w:rPr>
          <w:rFonts w:ascii="Times New Roman"/>
          <w:b w:val="false"/>
          <w:i w:val="false"/>
          <w:color w:val="000000"/>
          <w:sz w:val="28"/>
        </w:rPr>
        <w:t>
      </w:t>
      </w:r>
      <w:r>
        <w:rPr>
          <w:rFonts w:ascii="Times New Roman"/>
          <w:b w:val="false"/>
          <w:i w:val="false"/>
          <w:color w:val="000000"/>
          <w:sz w:val="28"/>
        </w:rPr>
        <w:t xml:space="preserve"> "туберкулездің ауыр түрімен ауыратын науқастарға әлеуметтік пакет беруге – 58 740 мың теңге" деген жолдан кейін келесі жолмен толықтырылсын:</w:t>
      </w:r>
      <w:r>
        <w:br/>
      </w:r>
      <w:r>
        <w:rPr>
          <w:rFonts w:ascii="Times New Roman"/>
          <w:b w:val="false"/>
          <w:i w:val="false"/>
          <w:color w:val="000000"/>
          <w:sz w:val="28"/>
        </w:rPr>
        <w:t>
      </w:t>
      </w:r>
      <w:r>
        <w:rPr>
          <w:rFonts w:ascii="Times New Roman"/>
          <w:b w:val="false"/>
          <w:i w:val="false"/>
          <w:color w:val="000000"/>
          <w:sz w:val="28"/>
        </w:rPr>
        <w:t>"Өрлеу" жобасына – 40 951 мың теңге";</w:t>
      </w:r>
      <w:r>
        <w:br/>
      </w:r>
      <w:r>
        <w:rPr>
          <w:rFonts w:ascii="Times New Roman"/>
          <w:b w:val="false"/>
          <w:i w:val="false"/>
          <w:color w:val="000000"/>
          <w:sz w:val="28"/>
        </w:rPr>
        <w:t>
      </w:t>
      </w:r>
      <w:r>
        <w:rPr>
          <w:rFonts w:ascii="Times New Roman"/>
          <w:b w:val="false"/>
          <w:i w:val="false"/>
          <w:color w:val="000000"/>
          <w:sz w:val="28"/>
        </w:rPr>
        <w:t>"Ұлы Отан соғысына қатысқандарға және мүгедектерге авто көлік сатып алуға – 701 400 мың теңге" деген жол алынып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12- тармақтағы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"930 549" саны "966 663" санына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15- тармақтағы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"1 287 759" саны "1 376 055" санына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16- тармақтағы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"14 214 843" саны "17 130 147" санына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17- тармақтағы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"3 498 344" саны "2 725 261" санына ауыстырылсын;</w:t>
      </w:r>
      <w:r>
        <w:br/>
      </w:r>
      <w:r>
        <w:rPr>
          <w:rFonts w:ascii="Times New Roman"/>
          <w:b w:val="false"/>
          <w:i w:val="false"/>
          <w:color w:val="000000"/>
          <w:sz w:val="28"/>
        </w:rPr>
        <w:t>
      </w:t>
      </w:r>
      <w:r>
        <w:rPr>
          <w:rFonts w:ascii="Times New Roman"/>
          <w:b w:val="false"/>
          <w:i w:val="false"/>
          <w:color w:val="000000"/>
          <w:sz w:val="28"/>
        </w:rPr>
        <w:t>"5 756 786" саны "4 629 946" санына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18- тармақтағы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"9 802 291" саны "8 661 421" санына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19- тармақтағы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"5 293 133" саны "3 939 059" санына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20- тармақтағы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"9 069 747" саны "5 949 289" санына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21- тармақтағы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"1 585 249" саны "1 086 375" санына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22- тармақтағы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"3 492 000" саны "1 313 400" санына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24- тармақтағы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"212 172" саны "203 506" санына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25- тармақтағы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"13 690 706" саны "4 207 682" санына ауыстырылсын;</w:t>
      </w:r>
      <w:r>
        <w:br/>
      </w:r>
      <w:r>
        <w:rPr>
          <w:rFonts w:ascii="Times New Roman"/>
          <w:b w:val="false"/>
          <w:i w:val="false"/>
          <w:color w:val="000000"/>
          <w:sz w:val="28"/>
        </w:rPr>
        <w:t>
      </w:t>
      </w:r>
      <w:r>
        <w:rPr>
          <w:rFonts w:ascii="Times New Roman"/>
          <w:b w:val="false"/>
          <w:i w:val="false"/>
          <w:color w:val="000000"/>
          <w:sz w:val="28"/>
        </w:rPr>
        <w:t>25-1, 25-2 тармақтарымен толықтырылсын:</w:t>
      </w:r>
      <w:r>
        <w:br/>
      </w:r>
      <w:r>
        <w:rPr>
          <w:rFonts w:ascii="Times New Roman"/>
          <w:b w:val="false"/>
          <w:i w:val="false"/>
          <w:color w:val="000000"/>
          <w:sz w:val="28"/>
        </w:rPr>
        <w:t>
      </w:t>
      </w:r>
      <w:r>
        <w:rPr>
          <w:rFonts w:ascii="Times New Roman"/>
          <w:b w:val="false"/>
          <w:i w:val="false"/>
          <w:color w:val="000000"/>
          <w:sz w:val="28"/>
        </w:rPr>
        <w:t>"25-1. 2015 жылға арналған облыстық бюджетте азаматтық хал актілерін тіркеу бөлімдерін ұстауға, 20-1 қосымшаға сәйкес, аудан және қала бюджеттеріне 32 601 мың теңге сомасында ағымдағы нысаналы трансферттер қарастырылсын.</w:t>
      </w:r>
      <w:r>
        <w:br/>
      </w:r>
      <w:r>
        <w:rPr>
          <w:rFonts w:ascii="Times New Roman"/>
          <w:b w:val="false"/>
          <w:i w:val="false"/>
          <w:color w:val="000000"/>
          <w:sz w:val="28"/>
        </w:rPr>
        <w:t>
      </w:t>
      </w:r>
      <w:r>
        <w:rPr>
          <w:rFonts w:ascii="Times New Roman"/>
          <w:b w:val="false"/>
          <w:i w:val="false"/>
          <w:color w:val="000000"/>
          <w:sz w:val="28"/>
        </w:rPr>
        <w:t>25-2. 2015 жылға арналған облыстық бюджетте агроөнеркәсіптік кешеннің жергілікті атқарушы органдарының бөлімшелерін ұстауға республикалық бюджет қаражаты есебінен 20-2 қосымшаға сәйкес, аудан және қала бюджеттеріне 94 521 мың теңге сомасында ағымдағы нысаналы трансферттер қарастырылсын.";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26- тармақ</w:t>
      </w:r>
      <w:r>
        <w:rPr>
          <w:rFonts w:ascii="Times New Roman"/>
          <w:b w:val="false"/>
          <w:i w:val="false"/>
          <w:color w:val="000000"/>
          <w:sz w:val="28"/>
        </w:rPr>
        <w:t xml:space="preserve"> алынып тасталсын;</w:t>
      </w:r>
      <w:r>
        <w:br/>
      </w:r>
      <w:r>
        <w:rPr>
          <w:rFonts w:ascii="Times New Roman"/>
          <w:b w:val="false"/>
          <w:i w:val="false"/>
          <w:color w:val="000000"/>
          <w:sz w:val="28"/>
        </w:rPr>
        <w:t>
      </w:t>
      </w:r>
      <w:r>
        <w:rPr>
          <w:rFonts w:ascii="Times New Roman"/>
          <w:b w:val="false"/>
          <w:i w:val="false"/>
          <w:color w:val="000000"/>
          <w:sz w:val="28"/>
        </w:rPr>
        <w:t>28- тармақтағы:</w:t>
      </w:r>
      <w:r>
        <w:br/>
      </w:r>
      <w:r>
        <w:rPr>
          <w:rFonts w:ascii="Times New Roman"/>
          <w:b w:val="false"/>
          <w:i w:val="false"/>
          <w:color w:val="000000"/>
          <w:sz w:val="28"/>
        </w:rPr>
        <w:t>
      </w:t>
      </w:r>
      <w:r>
        <w:rPr>
          <w:rFonts w:ascii="Times New Roman"/>
          <w:b w:val="false"/>
          <w:i w:val="false"/>
          <w:color w:val="000000"/>
          <w:sz w:val="28"/>
        </w:rPr>
        <w:t>"328 787" саны "426 185" санына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29- тармақтағы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"11 305 375" саны "11 862 603" санына ауыстырылсын.</w:t>
      </w:r>
      <w:r>
        <w:br/>
      </w:r>
      <w:r>
        <w:rPr>
          <w:rFonts w:ascii="Times New Roman"/>
          <w:b w:val="false"/>
          <w:i w:val="false"/>
          <w:color w:val="000000"/>
          <w:sz w:val="28"/>
        </w:rPr>
        <w:t>
      </w:t>
      </w:r>
      <w:r>
        <w:rPr>
          <w:rFonts w:ascii="Times New Roman"/>
          <w:b w:val="false"/>
          <w:i w:val="false"/>
          <w:color w:val="000000"/>
          <w:sz w:val="28"/>
        </w:rPr>
        <w:t xml:space="preserve">2.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1 қосымшасына</w:t>
      </w:r>
      <w:r>
        <w:rPr>
          <w:rFonts w:ascii="Times New Roman"/>
          <w:b w:val="false"/>
          <w:i w:val="false"/>
          <w:color w:val="000000"/>
          <w:sz w:val="28"/>
        </w:rPr>
        <w:t xml:space="preserve"> сәйкес жаңа редакцияда баяндалсын. </w:t>
      </w:r>
      <w:r>
        <w:br/>
      </w:r>
      <w:r>
        <w:rPr>
          <w:rFonts w:ascii="Times New Roman"/>
          <w:b w:val="false"/>
          <w:i w:val="false"/>
          <w:color w:val="000000"/>
          <w:sz w:val="28"/>
        </w:rPr>
        <w:t>
      </w:t>
      </w:r>
      <w:r>
        <w:rPr>
          <w:rFonts w:ascii="Times New Roman"/>
          <w:b w:val="false"/>
          <w:i w:val="false"/>
          <w:color w:val="000000"/>
          <w:sz w:val="28"/>
        </w:rPr>
        <w:t xml:space="preserve">3. Көрсетілген шешімнің </w:t>
      </w:r>
      <w:r>
        <w:rPr>
          <w:rFonts w:ascii="Times New Roman"/>
          <w:b w:val="false"/>
          <w:i w:val="false"/>
          <w:color w:val="000000"/>
          <w:sz w:val="28"/>
        </w:rPr>
        <w:t>4 қосымшасы</w:t>
      </w:r>
      <w:r>
        <w:rPr>
          <w:rFonts w:ascii="Times New Roman"/>
          <w:b w:val="false"/>
          <w:i w:val="false"/>
          <w:color w:val="000000"/>
          <w:sz w:val="28"/>
        </w:rPr>
        <w:t xml:space="preserve"> осы шешімнің </w:t>
      </w:r>
      <w:r>
        <w:rPr>
          <w:rFonts w:ascii="Times New Roman"/>
          <w:b w:val="false"/>
          <w:i w:val="false"/>
          <w:color w:val="000000"/>
          <w:sz w:val="28"/>
        </w:rPr>
        <w:t>2 қосымшасына</w:t>
      </w:r>
      <w:r>
        <w:rPr>
          <w:rFonts w:ascii="Times New Roman"/>
          <w:b w:val="false"/>
          <w:i w:val="false"/>
          <w:color w:val="000000"/>
          <w:sz w:val="28"/>
        </w:rPr>
        <w:t xml:space="preserve"> сәйкес жаңа редакцияда баяндалсын. </w:t>
      </w:r>
      <w:r>
        <w:br/>
      </w:r>
      <w:r>
        <w:rPr>
          <w:rFonts w:ascii="Times New Roman"/>
          <w:b w:val="false"/>
          <w:i w:val="false"/>
          <w:color w:val="000000"/>
          <w:sz w:val="28"/>
        </w:rPr>
        <w:t>
      </w:t>
      </w:r>
      <w:r>
        <w:rPr>
          <w:rFonts w:ascii="Times New Roman"/>
          <w:b w:val="false"/>
          <w:i w:val="false"/>
          <w:color w:val="000000"/>
          <w:sz w:val="28"/>
        </w:rPr>
        <w:t xml:space="preserve">4. Көрсетілген шешімнің </w:t>
      </w:r>
      <w:r>
        <w:rPr>
          <w:rFonts w:ascii="Times New Roman"/>
          <w:b w:val="false"/>
          <w:i w:val="false"/>
          <w:color w:val="000000"/>
          <w:sz w:val="28"/>
        </w:rPr>
        <w:t>5 қосымшасы</w:t>
      </w:r>
      <w:r>
        <w:rPr>
          <w:rFonts w:ascii="Times New Roman"/>
          <w:b w:val="false"/>
          <w:i w:val="false"/>
          <w:color w:val="000000"/>
          <w:sz w:val="28"/>
        </w:rPr>
        <w:t xml:space="preserve"> осы шешімнің </w:t>
      </w:r>
      <w:r>
        <w:rPr>
          <w:rFonts w:ascii="Times New Roman"/>
          <w:b w:val="false"/>
          <w:i w:val="false"/>
          <w:color w:val="000000"/>
          <w:sz w:val="28"/>
        </w:rPr>
        <w:t>3 қосымшасына</w:t>
      </w:r>
      <w:r>
        <w:rPr>
          <w:rFonts w:ascii="Times New Roman"/>
          <w:b w:val="false"/>
          <w:i w:val="false"/>
          <w:color w:val="000000"/>
          <w:sz w:val="28"/>
        </w:rPr>
        <w:t xml:space="preserve"> сәйкес жаңа редакцияда баяндалсын. </w:t>
      </w:r>
      <w:r>
        <w:br/>
      </w:r>
      <w:r>
        <w:rPr>
          <w:rFonts w:ascii="Times New Roman"/>
          <w:b w:val="false"/>
          <w:i w:val="false"/>
          <w:color w:val="000000"/>
          <w:sz w:val="28"/>
        </w:rPr>
        <w:t>
      </w:t>
      </w:r>
      <w:r>
        <w:rPr>
          <w:rFonts w:ascii="Times New Roman"/>
          <w:b w:val="false"/>
          <w:i w:val="false"/>
          <w:color w:val="000000"/>
          <w:sz w:val="28"/>
        </w:rPr>
        <w:t xml:space="preserve">5. Көрсетілген шешімнің </w:t>
      </w:r>
      <w:r>
        <w:rPr>
          <w:rFonts w:ascii="Times New Roman"/>
          <w:b w:val="false"/>
          <w:i w:val="false"/>
          <w:color w:val="000000"/>
          <w:sz w:val="28"/>
        </w:rPr>
        <w:t>7 қосымшасы</w:t>
      </w:r>
      <w:r>
        <w:rPr>
          <w:rFonts w:ascii="Times New Roman"/>
          <w:b w:val="false"/>
          <w:i w:val="false"/>
          <w:color w:val="000000"/>
          <w:sz w:val="28"/>
        </w:rPr>
        <w:t xml:space="preserve"> осы шешімнің </w:t>
      </w:r>
      <w:r>
        <w:rPr>
          <w:rFonts w:ascii="Times New Roman"/>
          <w:b w:val="false"/>
          <w:i w:val="false"/>
          <w:color w:val="000000"/>
          <w:sz w:val="28"/>
        </w:rPr>
        <w:t>4 қосымшасына</w:t>
      </w:r>
      <w:r>
        <w:rPr>
          <w:rFonts w:ascii="Times New Roman"/>
          <w:b w:val="false"/>
          <w:i w:val="false"/>
          <w:color w:val="000000"/>
          <w:sz w:val="28"/>
        </w:rPr>
        <w:t xml:space="preserve"> сәйкес жаңа редакцияда баяндалсын. </w:t>
      </w:r>
      <w:r>
        <w:br/>
      </w:r>
      <w:r>
        <w:rPr>
          <w:rFonts w:ascii="Times New Roman"/>
          <w:b w:val="false"/>
          <w:i w:val="false"/>
          <w:color w:val="000000"/>
          <w:sz w:val="28"/>
        </w:rPr>
        <w:t>
      </w:t>
      </w:r>
      <w:r>
        <w:rPr>
          <w:rFonts w:ascii="Times New Roman"/>
          <w:b w:val="false"/>
          <w:i w:val="false"/>
          <w:color w:val="000000"/>
          <w:sz w:val="28"/>
        </w:rPr>
        <w:t xml:space="preserve">6. Көрсетілген шешімнің </w:t>
      </w:r>
      <w:r>
        <w:rPr>
          <w:rFonts w:ascii="Times New Roman"/>
          <w:b w:val="false"/>
          <w:i w:val="false"/>
          <w:color w:val="000000"/>
          <w:sz w:val="28"/>
        </w:rPr>
        <w:t>10 қосымшасы</w:t>
      </w:r>
      <w:r>
        <w:rPr>
          <w:rFonts w:ascii="Times New Roman"/>
          <w:b w:val="false"/>
          <w:i w:val="false"/>
          <w:color w:val="000000"/>
          <w:sz w:val="28"/>
        </w:rPr>
        <w:t xml:space="preserve"> осы шешімнің </w:t>
      </w:r>
      <w:r>
        <w:rPr>
          <w:rFonts w:ascii="Times New Roman"/>
          <w:b w:val="false"/>
          <w:i w:val="false"/>
          <w:color w:val="000000"/>
          <w:sz w:val="28"/>
        </w:rPr>
        <w:t>5 қосымшасына</w:t>
      </w:r>
      <w:r>
        <w:rPr>
          <w:rFonts w:ascii="Times New Roman"/>
          <w:b w:val="false"/>
          <w:i w:val="false"/>
          <w:color w:val="000000"/>
          <w:sz w:val="28"/>
        </w:rPr>
        <w:t xml:space="preserve"> сәйкес жаңа редакцияда баяндалсын. </w:t>
      </w:r>
      <w:r>
        <w:br/>
      </w:r>
      <w:r>
        <w:rPr>
          <w:rFonts w:ascii="Times New Roman"/>
          <w:b w:val="false"/>
          <w:i w:val="false"/>
          <w:color w:val="000000"/>
          <w:sz w:val="28"/>
        </w:rPr>
        <w:t>
      </w:t>
      </w:r>
      <w:r>
        <w:rPr>
          <w:rFonts w:ascii="Times New Roman"/>
          <w:b w:val="false"/>
          <w:i w:val="false"/>
          <w:color w:val="000000"/>
          <w:sz w:val="28"/>
        </w:rPr>
        <w:t xml:space="preserve">7. Көрсетілген шешімнің </w:t>
      </w:r>
      <w:r>
        <w:rPr>
          <w:rFonts w:ascii="Times New Roman"/>
          <w:b w:val="false"/>
          <w:i w:val="false"/>
          <w:color w:val="000000"/>
          <w:sz w:val="28"/>
        </w:rPr>
        <w:t>11 қосымшасы</w:t>
      </w:r>
      <w:r>
        <w:rPr>
          <w:rFonts w:ascii="Times New Roman"/>
          <w:b w:val="false"/>
          <w:i w:val="false"/>
          <w:color w:val="000000"/>
          <w:sz w:val="28"/>
        </w:rPr>
        <w:t xml:space="preserve"> осы шешімнің </w:t>
      </w:r>
      <w:r>
        <w:rPr>
          <w:rFonts w:ascii="Times New Roman"/>
          <w:b w:val="false"/>
          <w:i w:val="false"/>
          <w:color w:val="000000"/>
          <w:sz w:val="28"/>
        </w:rPr>
        <w:t>6 қосымшасына</w:t>
      </w:r>
      <w:r>
        <w:rPr>
          <w:rFonts w:ascii="Times New Roman"/>
          <w:b w:val="false"/>
          <w:i w:val="false"/>
          <w:color w:val="000000"/>
          <w:sz w:val="28"/>
        </w:rPr>
        <w:t xml:space="preserve"> сәйкес жаңа редакцияда баяндалсын. </w:t>
      </w:r>
      <w:r>
        <w:br/>
      </w:r>
      <w:r>
        <w:rPr>
          <w:rFonts w:ascii="Times New Roman"/>
          <w:b w:val="false"/>
          <w:i w:val="false"/>
          <w:color w:val="000000"/>
          <w:sz w:val="28"/>
        </w:rPr>
        <w:t>
      </w:t>
      </w:r>
      <w:r>
        <w:rPr>
          <w:rFonts w:ascii="Times New Roman"/>
          <w:b w:val="false"/>
          <w:i w:val="false"/>
          <w:color w:val="000000"/>
          <w:sz w:val="28"/>
        </w:rPr>
        <w:t xml:space="preserve">8. Көрсетілген шешімнің </w:t>
      </w:r>
      <w:r>
        <w:rPr>
          <w:rFonts w:ascii="Times New Roman"/>
          <w:b w:val="false"/>
          <w:i w:val="false"/>
          <w:color w:val="000000"/>
          <w:sz w:val="28"/>
        </w:rPr>
        <w:t>12 қосымшасы</w:t>
      </w:r>
      <w:r>
        <w:rPr>
          <w:rFonts w:ascii="Times New Roman"/>
          <w:b w:val="false"/>
          <w:i w:val="false"/>
          <w:color w:val="000000"/>
          <w:sz w:val="28"/>
        </w:rPr>
        <w:t xml:space="preserve"> осы шешімнің </w:t>
      </w:r>
      <w:r>
        <w:rPr>
          <w:rFonts w:ascii="Times New Roman"/>
          <w:b w:val="false"/>
          <w:i w:val="false"/>
          <w:color w:val="000000"/>
          <w:sz w:val="28"/>
        </w:rPr>
        <w:t>7 қосымшасына</w:t>
      </w:r>
      <w:r>
        <w:rPr>
          <w:rFonts w:ascii="Times New Roman"/>
          <w:b w:val="false"/>
          <w:i w:val="false"/>
          <w:color w:val="000000"/>
          <w:sz w:val="28"/>
        </w:rPr>
        <w:t xml:space="preserve"> сәйкес жаңа редакцияда баяндалсын. </w:t>
      </w:r>
      <w:r>
        <w:br/>
      </w:r>
      <w:r>
        <w:rPr>
          <w:rFonts w:ascii="Times New Roman"/>
          <w:b w:val="false"/>
          <w:i w:val="false"/>
          <w:color w:val="000000"/>
          <w:sz w:val="28"/>
        </w:rPr>
        <w:t>
      </w:t>
      </w:r>
      <w:r>
        <w:rPr>
          <w:rFonts w:ascii="Times New Roman"/>
          <w:b w:val="false"/>
          <w:i w:val="false"/>
          <w:color w:val="000000"/>
          <w:sz w:val="28"/>
        </w:rPr>
        <w:t xml:space="preserve">9. Көрсетілген шешімнің </w:t>
      </w:r>
      <w:r>
        <w:rPr>
          <w:rFonts w:ascii="Times New Roman"/>
          <w:b w:val="false"/>
          <w:i w:val="false"/>
          <w:color w:val="000000"/>
          <w:sz w:val="28"/>
        </w:rPr>
        <w:t>13 қосымшасы</w:t>
      </w:r>
      <w:r>
        <w:rPr>
          <w:rFonts w:ascii="Times New Roman"/>
          <w:b w:val="false"/>
          <w:i w:val="false"/>
          <w:color w:val="000000"/>
          <w:sz w:val="28"/>
        </w:rPr>
        <w:t xml:space="preserve"> осы шешімнің </w:t>
      </w:r>
      <w:r>
        <w:rPr>
          <w:rFonts w:ascii="Times New Roman"/>
          <w:b w:val="false"/>
          <w:i w:val="false"/>
          <w:color w:val="000000"/>
          <w:sz w:val="28"/>
        </w:rPr>
        <w:t>8 қосымшасына</w:t>
      </w:r>
      <w:r>
        <w:rPr>
          <w:rFonts w:ascii="Times New Roman"/>
          <w:b w:val="false"/>
          <w:i w:val="false"/>
          <w:color w:val="000000"/>
          <w:sz w:val="28"/>
        </w:rPr>
        <w:t xml:space="preserve"> сәйкес жаңа редакцияда баяндалсын. </w:t>
      </w:r>
      <w:r>
        <w:br/>
      </w:r>
      <w:r>
        <w:rPr>
          <w:rFonts w:ascii="Times New Roman"/>
          <w:b w:val="false"/>
          <w:i w:val="false"/>
          <w:color w:val="000000"/>
          <w:sz w:val="28"/>
        </w:rPr>
        <w:t>
      </w:t>
      </w:r>
      <w:r>
        <w:rPr>
          <w:rFonts w:ascii="Times New Roman"/>
          <w:b w:val="false"/>
          <w:i w:val="false"/>
          <w:color w:val="000000"/>
          <w:sz w:val="28"/>
        </w:rPr>
        <w:t xml:space="preserve">10. Көрсетілген шешімнің </w:t>
      </w:r>
      <w:r>
        <w:rPr>
          <w:rFonts w:ascii="Times New Roman"/>
          <w:b w:val="false"/>
          <w:i w:val="false"/>
          <w:color w:val="000000"/>
          <w:sz w:val="28"/>
        </w:rPr>
        <w:t>14 қосымшасы</w:t>
      </w:r>
      <w:r>
        <w:rPr>
          <w:rFonts w:ascii="Times New Roman"/>
          <w:b w:val="false"/>
          <w:i w:val="false"/>
          <w:color w:val="000000"/>
          <w:sz w:val="28"/>
        </w:rPr>
        <w:t xml:space="preserve"> осы шешімнің </w:t>
      </w:r>
      <w:r>
        <w:rPr>
          <w:rFonts w:ascii="Times New Roman"/>
          <w:b w:val="false"/>
          <w:i w:val="false"/>
          <w:color w:val="000000"/>
          <w:sz w:val="28"/>
        </w:rPr>
        <w:t>9 қосымшасына</w:t>
      </w:r>
      <w:r>
        <w:rPr>
          <w:rFonts w:ascii="Times New Roman"/>
          <w:b w:val="false"/>
          <w:i w:val="false"/>
          <w:color w:val="000000"/>
          <w:sz w:val="28"/>
        </w:rPr>
        <w:t xml:space="preserve"> сәйкес жаңа редакцияда баяндалсын. </w:t>
      </w:r>
      <w:r>
        <w:br/>
      </w:r>
      <w:r>
        <w:rPr>
          <w:rFonts w:ascii="Times New Roman"/>
          <w:b w:val="false"/>
          <w:i w:val="false"/>
          <w:color w:val="000000"/>
          <w:sz w:val="28"/>
        </w:rPr>
        <w:t>
      </w:t>
      </w:r>
      <w:r>
        <w:rPr>
          <w:rFonts w:ascii="Times New Roman"/>
          <w:b w:val="false"/>
          <w:i w:val="false"/>
          <w:color w:val="000000"/>
          <w:sz w:val="28"/>
        </w:rPr>
        <w:t xml:space="preserve">11. Көрсетілген шешімнің </w:t>
      </w:r>
      <w:r>
        <w:rPr>
          <w:rFonts w:ascii="Times New Roman"/>
          <w:b w:val="false"/>
          <w:i w:val="false"/>
          <w:color w:val="000000"/>
          <w:sz w:val="28"/>
        </w:rPr>
        <w:t>15 қосымшасы</w:t>
      </w:r>
      <w:r>
        <w:rPr>
          <w:rFonts w:ascii="Times New Roman"/>
          <w:b w:val="false"/>
          <w:i w:val="false"/>
          <w:color w:val="000000"/>
          <w:sz w:val="28"/>
        </w:rPr>
        <w:t xml:space="preserve"> осы шешімнің </w:t>
      </w:r>
      <w:r>
        <w:rPr>
          <w:rFonts w:ascii="Times New Roman"/>
          <w:b w:val="false"/>
          <w:i w:val="false"/>
          <w:color w:val="000000"/>
          <w:sz w:val="28"/>
        </w:rPr>
        <w:t>10 қосымшасына</w:t>
      </w:r>
      <w:r>
        <w:rPr>
          <w:rFonts w:ascii="Times New Roman"/>
          <w:b w:val="false"/>
          <w:i w:val="false"/>
          <w:color w:val="000000"/>
          <w:sz w:val="28"/>
        </w:rPr>
        <w:t xml:space="preserve"> сәйкес жаңа редакцияда баяндалсын. </w:t>
      </w:r>
      <w:r>
        <w:br/>
      </w:r>
      <w:r>
        <w:rPr>
          <w:rFonts w:ascii="Times New Roman"/>
          <w:b w:val="false"/>
          <w:i w:val="false"/>
          <w:color w:val="000000"/>
          <w:sz w:val="28"/>
        </w:rPr>
        <w:t>
      </w:t>
      </w:r>
      <w:r>
        <w:rPr>
          <w:rFonts w:ascii="Times New Roman"/>
          <w:b w:val="false"/>
          <w:i w:val="false"/>
          <w:color w:val="000000"/>
          <w:sz w:val="28"/>
        </w:rPr>
        <w:t xml:space="preserve">12. Көрсетілген шешімнің </w:t>
      </w:r>
      <w:r>
        <w:rPr>
          <w:rFonts w:ascii="Times New Roman"/>
          <w:b w:val="false"/>
          <w:i w:val="false"/>
          <w:color w:val="000000"/>
          <w:sz w:val="28"/>
        </w:rPr>
        <w:t>16 қосымшасы</w:t>
      </w:r>
      <w:r>
        <w:rPr>
          <w:rFonts w:ascii="Times New Roman"/>
          <w:b w:val="false"/>
          <w:i w:val="false"/>
          <w:color w:val="000000"/>
          <w:sz w:val="28"/>
        </w:rPr>
        <w:t xml:space="preserve"> осы шешімнің </w:t>
      </w:r>
      <w:r>
        <w:rPr>
          <w:rFonts w:ascii="Times New Roman"/>
          <w:b w:val="false"/>
          <w:i w:val="false"/>
          <w:color w:val="000000"/>
          <w:sz w:val="28"/>
        </w:rPr>
        <w:t>11 қосымшасына</w:t>
      </w:r>
      <w:r>
        <w:rPr>
          <w:rFonts w:ascii="Times New Roman"/>
          <w:b w:val="false"/>
          <w:i w:val="false"/>
          <w:color w:val="000000"/>
          <w:sz w:val="28"/>
        </w:rPr>
        <w:t xml:space="preserve"> сәйкес жаңа редакцияда баяндалсын. </w:t>
      </w:r>
      <w:r>
        <w:br/>
      </w:r>
      <w:r>
        <w:rPr>
          <w:rFonts w:ascii="Times New Roman"/>
          <w:b w:val="false"/>
          <w:i w:val="false"/>
          <w:color w:val="000000"/>
          <w:sz w:val="28"/>
        </w:rPr>
        <w:t>
      </w:t>
      </w:r>
      <w:r>
        <w:rPr>
          <w:rFonts w:ascii="Times New Roman"/>
          <w:b w:val="false"/>
          <w:i w:val="false"/>
          <w:color w:val="000000"/>
          <w:sz w:val="28"/>
        </w:rPr>
        <w:t xml:space="preserve">13. Көрсетілген шешімнің </w:t>
      </w:r>
      <w:r>
        <w:rPr>
          <w:rFonts w:ascii="Times New Roman"/>
          <w:b w:val="false"/>
          <w:i w:val="false"/>
          <w:color w:val="000000"/>
          <w:sz w:val="28"/>
        </w:rPr>
        <w:t>17 қосымшасы</w:t>
      </w:r>
      <w:r>
        <w:rPr>
          <w:rFonts w:ascii="Times New Roman"/>
          <w:b w:val="false"/>
          <w:i w:val="false"/>
          <w:color w:val="000000"/>
          <w:sz w:val="28"/>
        </w:rPr>
        <w:t xml:space="preserve"> осы шешімнің </w:t>
      </w:r>
      <w:r>
        <w:rPr>
          <w:rFonts w:ascii="Times New Roman"/>
          <w:b w:val="false"/>
          <w:i w:val="false"/>
          <w:color w:val="000000"/>
          <w:sz w:val="28"/>
        </w:rPr>
        <w:t>12 қосымшасына</w:t>
      </w:r>
      <w:r>
        <w:rPr>
          <w:rFonts w:ascii="Times New Roman"/>
          <w:b w:val="false"/>
          <w:i w:val="false"/>
          <w:color w:val="000000"/>
          <w:sz w:val="28"/>
        </w:rPr>
        <w:t xml:space="preserve"> сәйкес жаңа редакцияда баяндалсын. </w:t>
      </w:r>
      <w:r>
        <w:br/>
      </w:r>
      <w:r>
        <w:rPr>
          <w:rFonts w:ascii="Times New Roman"/>
          <w:b w:val="false"/>
          <w:i w:val="false"/>
          <w:color w:val="000000"/>
          <w:sz w:val="28"/>
        </w:rPr>
        <w:t>
      </w:t>
      </w:r>
      <w:r>
        <w:rPr>
          <w:rFonts w:ascii="Times New Roman"/>
          <w:b w:val="false"/>
          <w:i w:val="false"/>
          <w:color w:val="000000"/>
          <w:sz w:val="28"/>
        </w:rPr>
        <w:t xml:space="preserve">14. Көрсетілген шешімнің </w:t>
      </w:r>
      <w:r>
        <w:rPr>
          <w:rFonts w:ascii="Times New Roman"/>
          <w:b w:val="false"/>
          <w:i w:val="false"/>
          <w:color w:val="000000"/>
          <w:sz w:val="28"/>
        </w:rPr>
        <w:t>19 қосымшасы</w:t>
      </w:r>
      <w:r>
        <w:rPr>
          <w:rFonts w:ascii="Times New Roman"/>
          <w:b w:val="false"/>
          <w:i w:val="false"/>
          <w:color w:val="000000"/>
          <w:sz w:val="28"/>
        </w:rPr>
        <w:t xml:space="preserve"> осы шешімнің </w:t>
      </w:r>
      <w:r>
        <w:rPr>
          <w:rFonts w:ascii="Times New Roman"/>
          <w:b w:val="false"/>
          <w:i w:val="false"/>
          <w:color w:val="000000"/>
          <w:sz w:val="28"/>
        </w:rPr>
        <w:t>13 қосымшасына</w:t>
      </w:r>
      <w:r>
        <w:rPr>
          <w:rFonts w:ascii="Times New Roman"/>
          <w:b w:val="false"/>
          <w:i w:val="false"/>
          <w:color w:val="000000"/>
          <w:sz w:val="28"/>
        </w:rPr>
        <w:t xml:space="preserve"> сәйкес жаңа редакцияда баяндалсын. </w:t>
      </w:r>
      <w:r>
        <w:br/>
      </w:r>
      <w:r>
        <w:rPr>
          <w:rFonts w:ascii="Times New Roman"/>
          <w:b w:val="false"/>
          <w:i w:val="false"/>
          <w:color w:val="000000"/>
          <w:sz w:val="28"/>
        </w:rPr>
        <w:t>
      </w:t>
      </w:r>
      <w:r>
        <w:rPr>
          <w:rFonts w:ascii="Times New Roman"/>
          <w:b w:val="false"/>
          <w:i w:val="false"/>
          <w:color w:val="000000"/>
          <w:sz w:val="28"/>
        </w:rPr>
        <w:t xml:space="preserve">15. Көрсетілген шешімнің 20 қосымшасы осы шешімнің </w:t>
      </w:r>
      <w:r>
        <w:rPr>
          <w:rFonts w:ascii="Times New Roman"/>
          <w:b w:val="false"/>
          <w:i w:val="false"/>
          <w:color w:val="000000"/>
          <w:sz w:val="28"/>
        </w:rPr>
        <w:t>14 қосымшасына</w:t>
      </w:r>
      <w:r>
        <w:rPr>
          <w:rFonts w:ascii="Times New Roman"/>
          <w:b w:val="false"/>
          <w:i w:val="false"/>
          <w:color w:val="000000"/>
          <w:sz w:val="28"/>
        </w:rPr>
        <w:t xml:space="preserve"> сәйкес жаңа редакцияда баяндалсын. </w:t>
      </w:r>
      <w:r>
        <w:br/>
      </w:r>
      <w:r>
        <w:rPr>
          <w:rFonts w:ascii="Times New Roman"/>
          <w:b w:val="false"/>
          <w:i w:val="false"/>
          <w:color w:val="000000"/>
          <w:sz w:val="28"/>
        </w:rPr>
        <w:t>
      </w:t>
      </w:r>
      <w:r>
        <w:rPr>
          <w:rFonts w:ascii="Times New Roman"/>
          <w:b w:val="false"/>
          <w:i w:val="false"/>
          <w:color w:val="000000"/>
          <w:sz w:val="28"/>
        </w:rPr>
        <w:t xml:space="preserve">16. Көрсетілген шешім осы шешімнің </w:t>
      </w:r>
      <w:r>
        <w:rPr>
          <w:rFonts w:ascii="Times New Roman"/>
          <w:b w:val="false"/>
          <w:i w:val="false"/>
          <w:color w:val="000000"/>
          <w:sz w:val="28"/>
        </w:rPr>
        <w:t>15 қосымшасына</w:t>
      </w:r>
      <w:r>
        <w:rPr>
          <w:rFonts w:ascii="Times New Roman"/>
          <w:b w:val="false"/>
          <w:i w:val="false"/>
          <w:color w:val="000000"/>
          <w:sz w:val="28"/>
        </w:rPr>
        <w:t xml:space="preserve"> сәйкес 20-1 қосымшасымен толықтырылсын. </w:t>
      </w:r>
      <w:r>
        <w:br/>
      </w:r>
      <w:r>
        <w:rPr>
          <w:rFonts w:ascii="Times New Roman"/>
          <w:b w:val="false"/>
          <w:i w:val="false"/>
          <w:color w:val="000000"/>
          <w:sz w:val="28"/>
        </w:rPr>
        <w:t>
      </w:t>
      </w:r>
      <w:r>
        <w:rPr>
          <w:rFonts w:ascii="Times New Roman"/>
          <w:b w:val="false"/>
          <w:i w:val="false"/>
          <w:color w:val="000000"/>
          <w:sz w:val="28"/>
        </w:rPr>
        <w:t xml:space="preserve">17. Көрсетілген шешім осы шешімнің </w:t>
      </w:r>
      <w:r>
        <w:rPr>
          <w:rFonts w:ascii="Times New Roman"/>
          <w:b w:val="false"/>
          <w:i w:val="false"/>
          <w:color w:val="000000"/>
          <w:sz w:val="28"/>
        </w:rPr>
        <w:t>16 қосымшасына</w:t>
      </w:r>
      <w:r>
        <w:rPr>
          <w:rFonts w:ascii="Times New Roman"/>
          <w:b w:val="false"/>
          <w:i w:val="false"/>
          <w:color w:val="000000"/>
          <w:sz w:val="28"/>
        </w:rPr>
        <w:t xml:space="preserve"> сәйкес 20-2 қосымшасымен толықтырылсын. </w:t>
      </w:r>
      <w:r>
        <w:br/>
      </w:r>
      <w:r>
        <w:rPr>
          <w:rFonts w:ascii="Times New Roman"/>
          <w:b w:val="false"/>
          <w:i w:val="false"/>
          <w:color w:val="000000"/>
          <w:sz w:val="28"/>
        </w:rPr>
        <w:t>
      </w:t>
      </w:r>
      <w:r>
        <w:rPr>
          <w:rFonts w:ascii="Times New Roman"/>
          <w:b w:val="false"/>
          <w:i w:val="false"/>
          <w:color w:val="000000"/>
          <w:sz w:val="28"/>
        </w:rPr>
        <w:t>18. Осы шешімнің орындалуын бақылау облыстық мәслихаттың "Бюджет, қаржы және тарифтік саясат жөніндегі" тұрақты комиссиясына жүктелсін.</w:t>
      </w:r>
      <w:r>
        <w:br/>
      </w:r>
      <w:r>
        <w:rPr>
          <w:rFonts w:ascii="Times New Roman"/>
          <w:b w:val="false"/>
          <w:i w:val="false"/>
          <w:color w:val="000000"/>
          <w:sz w:val="28"/>
        </w:rPr>
        <w:t>
      </w:t>
      </w:r>
      <w:r>
        <w:rPr>
          <w:rFonts w:ascii="Times New Roman"/>
          <w:b w:val="false"/>
          <w:i w:val="false"/>
          <w:color w:val="000000"/>
          <w:sz w:val="28"/>
        </w:rPr>
        <w:t>19. Басқарма басшысына (келісім бойынша Сатыбалдина Н.Т.) осы шешімді әділет органдарында мемлекеттік тіркелгеннен кейін ресми және мерзімді баспа басылымдарында, сондай-ақ Қазақстан Республикасының Үкіметі белгілеген интернет-ресурста және облыстық мәслихатының интернет-ресурсында жариялау жүктелсін.</w:t>
      </w:r>
      <w:r>
        <w:br/>
      </w:r>
      <w:r>
        <w:rPr>
          <w:rFonts w:ascii="Times New Roman"/>
          <w:b w:val="false"/>
          <w:i w:val="false"/>
          <w:color w:val="000000"/>
          <w:sz w:val="28"/>
        </w:rPr>
        <w:t>
      </w:t>
      </w:r>
      <w:r>
        <w:rPr>
          <w:rFonts w:ascii="Times New Roman"/>
          <w:b w:val="false"/>
          <w:i w:val="false"/>
          <w:color w:val="000000"/>
          <w:sz w:val="28"/>
        </w:rPr>
        <w:t>20. Осы шешім 2015 жылғы 1 қаңтардан бастап қолданысқа енгiзiледi.</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Облыстық мәслихат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Дөнсебаев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Облыстық мәслихаттың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Е.Келемсеиіт</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8648"/>
        <w:gridCol w:w="5432"/>
      </w:tblGrid>
      <w:tr>
        <w:trPr>
          <w:trHeight w:val="30" w:hRule="atLeast"/>
        </w:trPr>
        <w:tc>
          <w:tcPr>
            <w:tcW w:w="8648"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543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облыстық мәслихатының 2015 жылғы "20 " мамырдағы "Алматы облыстық мәслихатының 2014 жылғы 12 желтоқсандағы "Алматы облысының 2015-2017 жылдарға арналған облыстық бюджеті туралы" № 40-225 шешіміне өзгерістер мен толықтырулар енгізу туралы" № 45-257 шешіміне 1 қосымша</w:t>
            </w:r>
          </w:p>
        </w:tc>
      </w:tr>
      <w:tr>
        <w:trPr>
          <w:trHeight w:val="30" w:hRule="atLeast"/>
        </w:trPr>
        <w:tc>
          <w:tcPr>
            <w:tcW w:w="8648"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543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облыстық мәслихатының 2014 жылғы " 12 " желтоқсандағы "Алматы облысының 2015-2017 жылдарға арналған облыстық бюджеті туралы" № 40-225 шешімімен бекітілген 1 қосымша</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Алматы облысының 2015 жылға арналған облыстық бюджеті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7"/>
        <w:gridCol w:w="352"/>
        <w:gridCol w:w="550"/>
        <w:gridCol w:w="6950"/>
        <w:gridCol w:w="392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39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w:t>
            </w:r>
            <w:r>
              <w:br/>
            </w:r>
            <w:r>
              <w:rPr>
                <w:rFonts w:ascii="Times New Roman"/>
                <w:b w:val="false"/>
                <w:i w:val="false"/>
                <w:color w:val="000000"/>
                <w:sz w:val="20"/>
              </w:rPr>
              <w:t>
мың теңге</w:t>
            </w: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Сынып</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сынып</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 Кірістер</w:t>
            </w: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284 821 732</w:t>
            </w: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31 543 420</w:t>
            </w: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17 334 282</w:t>
            </w: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17 334 282 </w:t>
            </w: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6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12 932 568</w:t>
            </w: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12 932 568 </w:t>
            </w: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6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 көрсетуге салынатын iшкi салықтар</w:t>
            </w: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1 276 570</w:t>
            </w: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ресурстарды пайдаланғаны үшiн түсетiн түсiмдер</w:t>
            </w: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1 276 570 </w:t>
            </w: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1 169 428</w:t>
            </w: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меншігінен түсетін түсімдер</w:t>
            </w: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113 272</w:t>
            </w: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112 066 </w:t>
            </w: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6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кредиттер бойынша сыйақы</w:t>
            </w: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1 206</w:t>
            </w: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6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939 336</w:t>
            </w: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939 336</w:t>
            </w: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6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116 820</w:t>
            </w: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116 820</w:t>
            </w: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12 500</w:t>
            </w: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12 500</w:t>
            </w: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12 500 </w:t>
            </w: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252 096 384</w:t>
            </w: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Төмен тұрған мемлекеттiк басқару органдарынан алынатын трансферттер</w:t>
            </w: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63 748 786</w:t>
            </w: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бюджеттерден трансферттер</w:t>
            </w: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63 748 786 </w:t>
            </w: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6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188 347 598</w:t>
            </w: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түсетiн трансферттер</w:t>
            </w: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188 347 598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3"/>
        <w:gridCol w:w="370"/>
        <w:gridCol w:w="898"/>
        <w:gridCol w:w="898"/>
        <w:gridCol w:w="6749"/>
        <w:gridCol w:w="275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7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Сомасы, мың теңге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 Шығындар</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297 406 952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сипаттағы мемлекеттiк қызметтер </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6 256 457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3 571 591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мәслихатының аппараты</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54 340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 мәслихатының қызметін қамтамасыз ету жөніндегі қызметтер </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53 310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1 030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әкімінің аппараты</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3 326 065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әкімінің қызметін қамтамасыз ету жөніндегі қызметтер</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1 669 188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88 153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1 076 203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қалалардың, ауылдардың, кенттердің, ауылдық округтердің әкімдерін сайлауды қамтамасыз ету және өткізу</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28 678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Қазақстан халқы Ассамблеясының қызметін қамтамасыз ету</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140 968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берілетін ағымдағы нысаналы трансферттер</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322 875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282</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тексеру комиссиясы</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191 186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тексеру комиссиясының қызметін қамтамасыз ету жөніндегі қызметтер </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191 186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806 291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қаржы басқармасы</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770 195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бюджетті атқару және облыстық коммуналдық меншікті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113 647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Жекешелендіру, коммуналдық меншікті басқару, жекешелендіруден кейінгі қызмет және осыған байланысты дауларды реттеу </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79 000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3 748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меншікке мүлікті сатып алу</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573 800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718</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мемлекеттік сатып алу басқармасы</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36 096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мемлекеттік сатып алуды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28 096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8 000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Жоспарлау және статистикалық қызмет</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1 794 135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258</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экономика және бюджеттік жоспарлау басқармасы</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1 794 135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мемлекеттік жоспарлау жүйесін қалыптастыру мен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191 062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10 857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бюджеттерден берілетін ағымдағы нысаналы трансферттер </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1 592 216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өзге де мемлекеттiк қызметтер</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84 440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269</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дін істері басқармасы</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84 440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дін істер саласындағы мемлекеттік саясатты іске асыру жөніндегі қызметтер</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31 943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1 313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Өңірде діни ахуалды зерделеу және талдау</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51 184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1 250 492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55 508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әкімінің аппараты</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55 508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23 628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Аумақтық қорғанысты даярлау және облыс ауқымындағы аумақтық қорғаныс</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31 880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Төтенше жағдайлар жөнiндегi жұмыстарды ұйымдастыру</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1 194 984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287</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768 820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Аумақтық органның және ведомстволық бағынысты мемлекеттік мекемелерінің күрделі шығыстары</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713 820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ауқымындағы төтенше жағдайлардың алдын алу және оларды жою</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55 000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426 164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036</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Халықты, объектілерді және аумақтарды табиғи және дүлей зілзалалардан инженерлік қорғау жөнінде жұмыстар жүргізу</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426 164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10 279 831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Құқық қорғау қызметi</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10 256 798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252</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қаржыландырылатын атқарушы ішкі істер органы</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9 512 853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 аумағында қоғамдық тәртіпті және қауіпсіздікті сақтауды қамтамасыз ету саласындағы мемлекеттік саясатты іске асыру жөніндегі қызметтер </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7 594 844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Қоғамдық тәртіпті қорғауға қатысатын азаматтарды көтермелеу </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6 000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1 811 518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Белгілі тұратын жері және құжаттары жоқ адамдарды орналастыру қызметтері</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86 360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Дағдарыстық жағдай қаупі төнген және туындаған кезде іс-қимылдар бойынша оқу-жаттығу жүргізу</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14 131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743 945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істер органдарының объектілерін дамыту</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743 945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және қауіпсіздік саласындағы басқа да қызметтер</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23 033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әкімінің аппараты</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23 033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азаматтық хал актілерін тіркеу бөлімдерінің штат санын ұстауға берілетін ағымдағы нысаналы трансферттер</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23 033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51 690 002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және оқыту</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5 845 950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білім басқармасы</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5 845 950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тапсырыстарын іске асыруға аудандардың (облыстық маңызы бар қалалардың) бюджеттеріне берілетін ағымдағы нысаналы трансферттер</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5 845 950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4 753 052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білім басқармасы</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3 718 601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Арнайы білім беретін оқу бағдарламалары бойынша жалпы білім беру</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1 019 696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Мамандандырылған білім беру ұйымдарында дарынды балаларға жалпы білім беру</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944 391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053</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бастауыш, негізгі орта және жалпы орта білімді жан басына шаққандағы қаржыландыруды сынақтан өткізуге берілетін ағымдағы нысаналы трансферттер</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21 864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061</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үш деңгейлі жүйе бойынша біліктілігін арттырудан өткен мұғалімдерге еңбекақыны көтеруге берілетін ағымдағы нысаналы трансферттер</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1 732 650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285</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дене шынықтыру және спорт басқармасы </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1 034 451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734 630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Мамандандырылған бiлiм беру ұйымдарында спорттағы дарынды балаларға жалпы бiлiм беру</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299 821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Техникалық және кәсіптік, орта білімнен кейінгі білім беру</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7 120 309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343 735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043</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Техникалық және кәсіптік, орта білімнен кейінгі білім беру ұйымдарында мамандар даярлау</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343 735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білім басқармасы</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6 776 574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Техникалық және кәсіптік білім беру ұйымдарында мамандар даярлау</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6 776 574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қайта даярлау және біліктіліктерін арттыру</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42 409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42 409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Кадрлардың біліктілігін арттыру және оларды қайта даярлау</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42 409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 саласындағы өзге де қызметтер</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33 928 282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білім басқармасы</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15 449 184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110 076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Облыстық мемлекеттік білім беру мекемелерінде білім беру жүйесін ақпараттандыру </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31 200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Облыстық мемлекеттік білім беру мекемелер үшін оқулықтар мен оқу-әдiстемелiк кешендерді сатып алу және жеткізу </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34 045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ауқымда мектеп олимпиадаларын, мектептен тыс іс-шараларды және конкурстар өткізу</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117 982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психологиялық-медициналық-педагогикалық консультациялық көмек көрсету</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163 890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Дамуында проблемалары бар балалар мен жасөспірімдерді оңалту және әлеуметтік бейімдеу </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303 606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957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Әдістемелік жұмыс</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172 429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1 103 469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бюджеттерден берілетін ағымдағы нысаналы трансферттер </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13 411 530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18 479 098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Аудандардың (облыстық маңызы бар қалалардың) бюджеттеріне білім беру объектілерін салуға және реконструкциялауға берілетін нысаналы даму трансферттер </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17 130 147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 объектілерін сейсмикалық күшейту</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11 204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 объектілерін салу және реконструкциялау</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1 337 747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59 866 925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Халықтың денсаулығын қорғау</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1 068 257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1 068 257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денсаулық сақтау ұйымдары үшін қанды, оның құрамдауыштары мен препараттарын өндіру</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649 710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Ана мен баланы қорғау бойынша қызмет көрсету</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257 054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Салауатты өмір салтын насихаттау</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160 503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Шолғыншы эпидемиологиялық қадағалау жүргізу үшін тест-жүйелерін сатып алу</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990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Мамандандырылған медициналық көмек</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12 912 767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12 912 767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Туберкулез, жұқпалы аурулар, психикалық күйзеліс және мінез-құлқының бұзылуынан, оның ішінде психикаға белсенді әсер ететін заттарды қолдануға байланысты, зардап шегетін адамдарға медициналық көмек көрсету</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5 883 144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019</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Туберкулезбен ауыратын науқастарды туберкулезге қарсы препараттармен қамтамасыз ету</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459 373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020</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Диабетпен ауыратын науқастарды диабетке қарсы препараттармен қамтамасыз ету</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474 377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Онкогематологиялық науқастарды химия препараттарымен қамтамасыз ету</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161 160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Гемофилиямен ауыратын науқастарды қанды ұйыту факторларымен қамтамасыз ету</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895 357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2 303 299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036</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Жіті миокард инфаркті бар науқастарды тромболитикалық препараттармен қамтамасыз ету </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147 717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046</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Онкологиялық науқастарға тегін медициналық көмектің кепілдік берілген көлемі шеңберінде медициналық көмек көрсету </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2 588 340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Емханалар</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36 183 207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36 183 207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Халықтың жекелеген санаттарын амбулаториялық деңгейде дәрілік заттармен және балаларға арналған және емдік тағамдардың арнаулы өнімдерімен қамтамасыз ету</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2 041 545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038</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Тегін медициналық көмектің кепілдік берілген көлемі шеңберінде скринингтік зерттеулер жүргізу</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285 914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039</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және ауыл денсаулық сақтау субъектілерінің медициналық көмекті және амбулаториялық-емханалық көмекті халыққа тегін медициналық көмектің кепілдік берілген көлемі шеңберінде көрсетуі</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33 133 192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Азаматтардың жекелеген санаттарын дәрілік заттармен амбулаториялық емдеу деңгейінде жеңілдетілген жағдайда қамтамасыз ету</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722 556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Медициналық көмектiң басқа түрлерi</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725 774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725 774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 қаражаты есебінен көрсетілетін және аудандық маңызы бар және ауылдың денсаулық сақтау субъектілері көрсететін медициналық көмекті қоспағанда, жедел медициналық көмек көрсету және санитариялық авиация</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687 799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арнайы медициналық жабдықтау базалары</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37 975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 саласындағы өзге де қызметтер</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8 976 920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3 657 806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денсаулық сақтау саласындағы мемлекеттік саясатты іске асыру жөніндегі қызметтер</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68 692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Республикасында ЖИТС-тің алдын алу және оған қарсы күрес жөніндегі іс-шараларды іске асыру</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549 914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Азаматтарды елді мекеннен тыс жерлерде емделу үшін тегін және жеңілдетілген жол жүрумен қамтамасыз ету</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5 000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 саласындағы ақпараттық талдамалық қызметтер</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210 249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денсаулық сақтау органдарының күрделі шығыстары</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3 900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033</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Медициналық денсаулық сақтау ұйымдарының күрделі шығыстары</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2 820 051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5 319 114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038</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 объектілерін салу және реконструкциялау</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5 319 114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5 660 415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қамсыздандыру</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2 900 090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256</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жұмыспен қамтуды үйлестіру және әлеуметтік бағдарламалар басқармасы</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2 168 924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үлгідегі медициналық-әлеуметтік мекемелерде (ұйымдарда) қарттар мен мүгедектерге арнаулы әлеуметтік қызметтер көрсету</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493 849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Психоневрологиялық медициналық-әлеуметтік мекемелерде (ұйымдарда) психоневрологиялық аурулармен ауыратын мүгедектер үшін арнаулы әлеуметтік қызметтер көрсету</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1 154 592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Оңалту орталықтарында қарттарға, мүгедектерге, оның ішінде мүгедек балаларға арнаулы әлеуметтік қызметтер көрсету </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117 771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психоневрологиялық медициналық-әлеуметтік мекемелерінде (ұйымдарда) психоневрологиялық патологиялары бар мүгедек балалар үшін арнаулы әлеуметтік қызметтер көрсету</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402 712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білім басқармасы</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680 166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Жетiм балаларды, ата-анасының қамқорлығынсыз қалған балаларды әлеуметтік қамсыздандыру</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625 789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сауықтандыру</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54 377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51 000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039</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қамтамасыз ету объектілерін салу және реконструкциялау</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51 000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922 844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256</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жұмыспен қамтуды үйлестіру және әлеуметтік бағдарламалар басқармасы</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922 844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Мүгедектерге әлеуметтік қолдау</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380 549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051</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Ұлы Отан соғысындағы Жеңістің жетпіс жылдығына арналған іс-шараларды өткізуге берілетін ағымдағы нысаналы трансферттер</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542 295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1 837 481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256</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жұмыспен қамтуды үйлестіру және әлеуметтік бағдарламалар басқармасы</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1 733 346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94 488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6 924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Аудандардың (облыстық маңызы бар қалалардың) бюджеттеріне арнаулы әлеуметтік қызметтер стандарттарын енгізуге берілетін ағымдағы нысаналы трансферттер </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17 900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Үкіметтік емес секторда мемлекеттік әлеуметтік тапсырысты орналастыру</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24 193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044</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көші-қон іс-шараларын іске асыру</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4 056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Аудандардың (облыстық маңызы бар қалалардың) бюджеттеріне мүгедектердің құқықтарын қамтамасыз ету және өмір сүру сапасын жақсарту жөніндегі іс-шаралар жоспарын іске асыруға берілетін ағымдағы нысаналы трансферттер </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247 353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053</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Кохлеарлық импланттарға дәлдеп сөйлеу процессорларын ауыстыру және келтіру бойынша қызмет көрсету</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115 340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117 201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бюджеттерден берілетін ағымдағы нысаналы трансферттер </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1 105 891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263</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ішкі саясат басқармасы</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39 135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077</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39 135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268</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жолаушылар көлігі және автомобиль жолдары басқармасы</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6 681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Аудандардың (облыстық маңызы бар қалалардың) бюджеттеріне мүгедектердің құқықтарын қамтамасыз ету және өмір сүру сапасын жақсарту жөніндегі іс-шаралар жоспарын іске асыруға берілетін ағымдағы нысаналы трансферттер </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6 681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270</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еңбек инспекциясы бойынша басқармасы</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58 319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еңбек қатынасын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58 319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37 360 135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9 670 785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251</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жер қатынастары басқармасы</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1 956 231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(республикалық маңызы бар қалалардың) бюджеттеріне мемлекет мұқтажы үшін жер учаскелерін алуға берілетін нысаналы трансферттер</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1 956 231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2 674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047</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Жұмыспен қамту 2020 бағдарламасы бойынша ауылдық елді мекендерді дамыту шеңберінде объектілерді жөндеу </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2 674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256</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жұмыспен қамтуды үйлестіру және әлеуметтік бағдарламалар басқармасы</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14 065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043</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Жұмыспен қамту 2020 бағдарламасы бойынша ауылдық елді мекендерді дамыту шеңберінде объектілерді жөндеу </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14 065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білім басқармасы</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21 290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062</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Жұмыспен қамту 2020 бағдарламасы шеңберінде елді мекендерді дамытуға берілетін ағымдағы нысаналы трансферттер</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21 290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273</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мәдениет, мұрағаттар және құжаттама басқармасы</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22 519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(республикалық маңызы бар қалалардың) бюджеттеріне Жұмыспен қамту 2020 бағдарламасы шеңберінде елді мекендерді дамытуға берілетін ағымдағы нысаналы трансферттер</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22 519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7 355 207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Аудандардың (облыстық маңызы бар қалалардың) бюджеттеріне коммуналдық тұрғын үй қорының тұрғын үйлерін жобалауға және (немесе) салуға, реконструкциялауға берілетін нысаналы даму трансферттері </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4 629 946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инженерлік-коммуникациялық инфрақұрылымды жобалауға, дамытуға және (немесе) жайластыруға берілетін нысаналы даму трансферттері</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2 725 261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296 909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Көп пәтерлі тұрғын үйлерде энергетикалық аудит жүргізу</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13 125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039</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бюджеттерiне мамандандырылған уәкілетті ұйымдардың жарғылық капиталдарын ұлғайтуға берiлетiн нысаналы даму трансферттерi</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170 473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042</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Жұмыспен қамту 2020 жол картасы шеңберінде қалаларды және ауылдық елді мекендерді дамытуға берілетін ағымдағы нысаналы трансферттер</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113 311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285</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дене шынықтыру және спорт басқармасы </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1 890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(республикалық маңызы бар қалалардың) бюджеттеріне Жұмыспен қамту 2020 бағдарламасы шеңберінде елді мекендерді дамытуға берілетін ағымдағы нысаналы трансферттер</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1 890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27 689 350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6 122 719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 (облыстық маңызы бар қалалар) бюджеттеріне коммуналдық шаруашылықты дамытуға арналған нысаналы даму трансферттері</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5 955 719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шаруашылығын дамыту</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167 000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21 566 631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энергетика және тұрғын үй-коммуналдық шаруашылық саласындағы мемлекеттік саясатты іске асыру жөніндегі қызметтер </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111 869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5 553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Аудандардың (облыстық маңызы бар қалалардың) бюджеттеріне сумен жабдықтау және су бұру жүйелерін дамытуға берілетін нысаналы даму трансферттері </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7 556 509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 (облыстық маңызы бар қалалар) бюджеттеріне коммуналдық шаруашылықты дамытуға арналған нысаналы даму трансферттері</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3 939 059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Аудандардың (облыстық маңызы бар қалалардың) бюджеттеріне елді мекендерді сумен жабдықтау және су бұру жүйелерін дамытуға берілетін нысаналы даму трансферттері </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1 104 912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265 000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бюджеттерден берілетін ағымдағы нысаналы трансферттер </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8 583 729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11 014 743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1 782 949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720 359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объектілерін дамыту</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720 359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273</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мәдениет, мұрағаттар және құжаттама басқармасы</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1 062 590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392 802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Тарихи-мәдени мұраны сақтауды және оған қолжетімділікті қамтамасыз ету</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258 274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Театр және музыка өнерін қолдау</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411 514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6 546 977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1 376 881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 объектілерін дамыту</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1 376 881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285</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дене шынықтыру және спорт басқармасы </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5 170 096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дене шынықтыру және спорт саласында мемлекеттік саясатты іске асыру жөніндегі қызметтер </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37 561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деңгейде спорт жарыстарын өткізу</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121 106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Әр түрлі спорт түрлері бойынша облыстың құрама командаларының мүшелерін дайындау және республикалық және халықаралық спорт жарыстарына қатысуы </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3 967 744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1 612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мекемелердің және ұйымдардың күрделі шығыстары</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151 161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берілетін ағымдағы нысаналы трансферттер</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890 912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кеңiстiк</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1 112 979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263</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ішкі саясат басқармасы</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822 645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822 645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264</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тілдерді дамыту басқармасы</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66 662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41 577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тiлдi және Қазақстан халқының басқа да тiлдерін дамыту</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24 085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1 000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273</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мәдениет, мұрағаттар және құжаттама басқармасы</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223 672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кiтапханалардың жұмыс iстеуiн қамтамасыз ету</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61 633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Мұрағат қорының сақталуын қамтамасыз ету</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162 039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Туризм</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254 009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284</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туризм басқармасы</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254 009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туризм саласында мемлекеттік саясатты іске асыру жөніндегі қызметтер </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27 625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Туристік қызметті реттеу</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226 384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1 317 829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263</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ішкі саясат басқармасы</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273 625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мемлекеттік, ішкі саясатты іске асыру жөніндегі қызметтер</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101 445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180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берілетін ағымдағы нысаналы трансферттер</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172 000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273</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мәдениет, мұрағаттар және құжаттама басқармасы</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605 852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Жергiлiктi деңгейде мәдениет және мұрағат ісін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45 853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1 142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362 350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берілетін ағымдағы нысаналы трансферттер</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196 507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283</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жастар саясаты мәселелерi жөніндегі басқармасы</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438 352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жастар саясатын іске асыру жөніндегі қызметтер</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36 140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3 920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377 781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20 511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Отын-энергетика кешенi және жер қойнауын пайдалану</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5 006 870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Отын-энергетика кешені және жер қойнауын пайдалану саласындағы өзге де қызметтер</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5 006 870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136 000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070</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газ тасымалдау жүйесін дамытуға берілетін нысаналы даму трансферттері</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136 000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4 870 870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071</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Газ тасымалдау жүйесін дамыту </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4 436 564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081</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шаруашылық-ауыз сумен жабдықтау үшін жерасты суларына іздестіру-барлау жұмыстарын ұйымдастыру және жүргізу</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434 306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26 076 120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23 168 096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255</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ауыл шаруашылығы басқармасы</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20 667 691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97 204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Тұқым шаруашылығын қолдау</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469 741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тауарларын өндірушілерге су жеткізу бойынша көрсетілетін қызметтердің құнын субсидиялау</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500 000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Жеміс-жидек дақылдарының және жүзімнің көп жылдық көшеттерін отырғызу және өсіруді қамтамасыз ету </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353 054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020</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Басым дақылдарды өндіруді субсидиялау арқылы өсімдік шаруашылығы өнімінің шығымдылығы мен сапасын арттыруды және көктемгі егіс пен егін жинау жұмыстарын жүргізуге қажетті жанар-жағармай материалдары мен басқа да тауар-материалдық құндылықтардың құнын арзандатуды субсидиялау</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2 679 672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Малды қолдан ұрықтандыратын, мал шаруашылығы өнiмi мен шикiзатын дайындайтын мемлекеттік пункттердi, ауыл шаруашылығы малын соятын алаңдарды, пестицидтердi, улы химикаттарды және олардың ыдыстарын арнайы сақтау орындарын (көмiндiлердi) ұстау және жөндеу</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11 130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шаруашылық дақылдарының зиянды организмдеріне қарсы күрес жөніндегі іс-шаралар</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85 630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1 215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041</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тауарын өндірушілерге өсімдіктерді қорғау мақсатында ауыл шаруашылығы дақылдарын өңдеуге арналған гербицидтердің, биоагенттердің (энтомофагтардың) және биопрепараттардың құнын арзандату</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265 199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Тұқымдық және көшет отырғызылатын материалдың сорттық және себу сапаларын анықтау </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48 509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046</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2 875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047</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Тыңайтқыштар (органикалықтарды қоспағанда) құнын субсидиялау</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750 000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048</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дақылдарын қорғалған топырақта өсіру</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295 427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049</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Қайта өңдеуші кәсіпорындардың ауылшаруашылық өнімін тереңдете қайта өңдеп өнім шығаруы үшін оны сатып алу шығындарын субсидиялау</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184 442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Инвестициялар салынған жағдайда агроөнеркәсіптік кешен субъектісі көтерген шығыстардың бөліктерін өтеу</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534 387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051</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Агроөнеркәсіптік кешен субъектілерінің қарыздарын кепілдендіру мен сақтандыру шеңберінде субсидиялау</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31 986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053</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Мал шаруашылығы өнімдерінің өнімділігін және сапасын арттыруды, асыл тұқымды мал шаруашылығын дамытуды субсидиялау</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14 133 220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бюджеттерден берілетін ағымдағы нысаналы трансферттер </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224 000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286 935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020</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объектілерін дамыту</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286 935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719</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ветеринария басқармасы</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2 213 470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ветеринария саласындағы мемлекеттік саясатты іске асыру жөніндегі қызметтер </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40 596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2 357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67 846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052</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өкілеттіктердің берілуіне байланысты агроөнеркәсіптік кешен саласындағы жергілікті атқарушы органдардың бөлімшелерін ұстауға берілетін ағымдағы нысаналы трансферттер</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94 521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бюджеттерден берілетін ағымдағы нысаналы трансферттер </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2 008 150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 шаруашылығы</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641 236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254</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табиғи ресурстар және табиғат пайдалануды реттеу басқармасы</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640 034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 қорғау аймақтары мен су объектiлерi белдеулерiн белгiлеу</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218 908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 авариялы су шаруашылығы құрылыстары мен гидромелиорациялық жүйелердi қалпына келтiру</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421 126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1 202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1 202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Орман шаруашылығы</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950 131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254</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табиғи ресурстар және табиғат пайдалануды реттеу басқармасы</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950 131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Ормандарды сақтау, қорғау, молайту және орман өсiру</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950 131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Қоршаған ортаны қорғау</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734 470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254</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табиғи ресурстар және табиғат пайдалануды реттеу басқармасы</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527 556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қоршаған ортаны қорғау саласындағы мемлекеттік саясатты іске асыру жөніндегі қызметтер</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66 191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Қоршаған ортаны қорғау бойынша іс-шаралар </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426 185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органның күрделі шығыстары </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2 858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32 322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48 436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Қоршаған ортаны қорғау объектілерін дамыту</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48 436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158 478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Қоршаған ортаны қорғау объектілерін дамыту</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158 478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298 928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251</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жер қатынастары басқармасы</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258 666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 аумағында жер қатынастарын реттеу саласындағы мемлекеттік саясатты іске асыру жөніндегі қызметтер </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50 563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органның күрделі шығыстары </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4 597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бюджеттерден берілетін ағымдағы нысаналы трансферттер </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203 506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725</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жердiң пайдаланылуы мен қорғалуын бақылау басқармасы</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40 262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жердiң пайдаланылуы мен қорғалуын бақылау саласындағы мемлекеттік саясатты іске асыру жөніндегі қызметтер</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37 862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2 400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283 259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255</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ауыл шаруашылығы басқармасы</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44 800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019</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Инновациялық тәжірибені тарату және енгізу жөніндегі қызметтер</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44 800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266</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кәсіпкерлік және индустриалдық-инновациялық даму басқармасы</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200 000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035</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Азық-түлік тауарларының өңірлік тұрақтандыру қорларын қалыптастыру</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200 000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8 860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жаңартылатын энергия көздерін пайдалануды қолдануға берілетін ағымдағы нысаналы трансферттер</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8 860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719</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ветеринария басқармасы</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29 599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Уақытша сақтау пунктіне дейін ветеринариялық препараттарды тасымалдау бойынша көрсетілетін қызметтер</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29 599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2 027 604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2 027 604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71 523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69 143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2 380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272</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сәулет және қала құрылысы басқармасы</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1 908 120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46 496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 құрылысын дамытудың кешенді схемаларын және елді мекендердің бас жоспарларын әзірлеу</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1 690 800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жүйелер құру</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165 004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органның күрделі шығыстары </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120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берілетін ағымдағы нысаналы трансфертер</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5 700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724</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мемлекеттік сәулет-құрылыс бақылауы басқармасы</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47 961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мемлекеттік сәулет-құрылыс бақылау саласындағы мемлекеттік саясатты іске асыру жөніндегі қызметтер</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47 961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17 416 943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11 862 603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268</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жолаушылар көлігі және автомобиль жолдары басқармасы</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11 862 603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инфрақұрылымын дамыту</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1 950 727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6 701 118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 бюджеттеріне көлік инфрақұрылымын дамытуға берілетін нысаналы даму трансферттері</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303 197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автомобиль жолдарын және елді-мекендердің көшелерін күрделі және орташа жөндеу</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2 907 561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Әуе көлiгi</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269 310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268</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жолаушылар көлігі және автомобиль жолдары басқармасы</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269 310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органдардың шешімі бойынша тұрақты ішкі әуе тасымалдарды субсидиялау</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269 310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коммуникациялар саласындағы басқа да қызметтер</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5 285 030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268</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жолаушылар көлігі және автомобиль жолдары басқармасы</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5 285 030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көлік және коммуникация саласындағы мемлекеттік саясатты іске асыру жөніндегі қызметтер</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56 218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маңызы бар ауданаралық (қалааралық) қатынастар бойынша жолаушылар тасымалын субсидиялау</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68 509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423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инфрақұрылымының басым жобаларын іске асыру</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20 000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70 000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бюджеттерден берілетін ағымдағы нысаналы трансферттер </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2 332 008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берілетін нысаналы даму трансферттері</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2 737 872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11 954 826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қызметті қолдау және бәсекелестікті қорғау</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2 436 028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266</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кәсіпкерлік және индустриалдық-инновациялық даму басқармасы </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2 436 028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"Бизнестің жол картасы 2020" бағдарламасы шеңберінде жеке кәсіпкерлікті қолдау</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35 000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қызметті қолдау</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1 403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"Бизнестің жол картасы 2020" бағдарламасы шеңберінде кредиттер бойынша пайыздық мөлшерлемені субсидиялау</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2 321 625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"Бизнестің жол картасы 2020" бағдарламасы шеңберінде шағын және орта бизнеске кредиттерді ішінара кепілдендіру</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78 000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9 518 798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әкімінің аппараты</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155 568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технологиялар орталығы" мемлекеттік мекемесінің қызметін қамтамасыз ету</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155 568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қаржы басқармасы</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4 793 898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жергілікті атқарушы органының резервi</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586 216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бюджеттерiне мемлекеттік мекемелердің мемлекеттік қызметшілері болып табылмайтын жұмыскерлерінің, сондай-ақ жергілікті бюджеттерден қаржыландырылатын мемлекеттік қазыналық кәсіпорындардың жұмыскерлеріне еңбекақы төлеу жүйесінің жаңа моделі бойынша еңбекақы төлеуге және олардың лауазымдық айлықақыларына ерекше еңбек жағдайлары үшін ай сайынғы үстемеақы төлеуге берілетін ағымдағы нысаналы трансферттер</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4 207 682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258</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экономика және бюджеттік жоспарлау басқармасы</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168 670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бюджеттік инвестициялық жобалардың техникалық-экономикалық негіздемелерін және концессиялық жобалардың конкурстық құжаттамаларын әзірлеу немесе түзету, сондай-ақ қажетті сараптамаларын жүргізу, концессиялық жобаларды консультативтік сүйемелдеу</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168 670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266</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кәсіпкерлік және индустриалдық-инновациялық даму басқармасы </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2 989 384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 және индустриалдық-инновациялық қызметті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100 006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1 234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Индустриялық-инновациялық қызметті мемлекеттік қолдау шеңберінде іс-шаралар іске асыру</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14 861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22 425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038</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 бюджеттеріне моноқалаларда ағымдағы іс-шараларды іске асыруға берілетін ағымдағы нысаналы трансферттер</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25 322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051</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"Бизнестің жол картасы 2020" бағдарламасы шеңберінде индустриялық инфрақұрылымды дамыту</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2 825 536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268</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жолаушылар көлігі және автомобиль жолдары басқармасы</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15 185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084</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 бюджеттеріне моноқалаларда бюджеттік инвестициялық жобаларды іске асыруға берілетін нысаналы даму трансферттері</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15 185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27 544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077</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 бюджеттеріне "Өңірлерді дамыту" бағдарламасы шеңберінде инженерлік инфрақұрылымын дамыту үшін берілетін нысаналы даму трансферттері</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27 544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1 368 549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"Бизнестің жол картасы - 2020" бағдарламасы шеңберінде индустриялық инфрақұрылымды дамыту</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398 455</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035</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 бюджеттеріне Өңірлерді дамытудың 2020 жылға дейінгі бағдарламасы шеңберінде инженерлік инфрақұрылымды дамыту үшін берілетін нысаналы даму трансферттері</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304 542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036</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моноқалаларды ағымдағы жайластыруға берілетін нысаналы ағымдағы трансферттер</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74 785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дамытудың 2020 жылға дейінгі бағдарламасы шеңберінде инженерлік инфрақұрылымды дамыту</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83 526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084</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 бюджеттеріне моноқалаларда бюджеттік инвестициялық жобаларды іске асыруға берілетін нысаналы даму трансферттері</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507 241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185 836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185 836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қаржы басқармасы</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185 836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Жергiлiктi атқарушы органдардың республикалық бюджеттен қарыздар бойынша сыйақылар мен өзге де төлемдердi төлеу бойынша борышына қызмет көрсету</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185 836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51 359 753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51 359 753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қаржы басқармасы</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51 359 753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Субвенциялар</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51 274 489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71 755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мақсатқа сай пайдаланылмаған нысаналы трансферттерді қайтару</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255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13 254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III. Таза бюджеттік кредит беру</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4 210 569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5 225 623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1 313 400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1 313 400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266</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кәсіпкерлік және индустриалдық-инновациялық даму басқармасы</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1 313 400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шеңберінде ауылдағы кәсіпкерлікті дамытуға жәрдемдесу үшін бюджеттік кредиттер беру</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1 313 400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2 830 996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2 830 996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1 086 375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Аудандардың (облыстық маңызы бар қалалардың) бюджеттеріне тұрғын үй жобалауға және салуға кредит беру </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1 086 375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1 744 621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046</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жылу, сумен жабдықтау және су бұру жүйелерін реконструкция және құрылыс үшін кредит беру</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1 744 621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966 663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966 663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258</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экономика және бюджеттік жоспарлау басқармасы</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966 663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 үшін жергілікті атқарушы органдарға берілетін бюджеттік кредиттер</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966 663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114 564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114 564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266</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кәсіпкерлік және индустриалдық-инновациялық даму басқармасы</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114 564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 бюджеттеріне моноқалаларда кәсіпкерліктің дамуына ықпал етуге кредиттер беру</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114 564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1"/>
        <w:gridCol w:w="1576"/>
        <w:gridCol w:w="921"/>
        <w:gridCol w:w="3349"/>
        <w:gridCol w:w="553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5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Сынып</w:t>
            </w:r>
            <w:r>
              <w:br/>
            </w:r>
            <w:r>
              <w:rPr>
                <w:rFonts w:ascii="Times New Roman"/>
                <w:b w:val="false"/>
                <w:i w:val="false"/>
                <w:color w:val="000000"/>
                <w:sz w:val="20"/>
              </w:rPr>
              <w:t>
</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сынып</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1 015 054</w:t>
            </w:r>
            <w:r>
              <w:br/>
            </w:r>
            <w:r>
              <w:rPr>
                <w:rFonts w:ascii="Times New Roman"/>
                <w:b w:val="false"/>
                <w:i w:val="false"/>
                <w:color w:val="000000"/>
                <w:sz w:val="20"/>
              </w:rPr>
              <w:t>
</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1 015 054</w:t>
            </w:r>
            <w:r>
              <w:br/>
            </w:r>
            <w:r>
              <w:rPr>
                <w:rFonts w:ascii="Times New Roman"/>
                <w:b w:val="false"/>
                <w:i w:val="false"/>
                <w:color w:val="000000"/>
                <w:sz w:val="20"/>
              </w:rPr>
              <w:t>
</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1 015 054</w:t>
            </w:r>
            <w:r>
              <w:br/>
            </w:r>
            <w:r>
              <w:rPr>
                <w:rFonts w:ascii="Times New Roman"/>
                <w:b w:val="false"/>
                <w:i w:val="false"/>
                <w:color w:val="000000"/>
                <w:sz w:val="20"/>
              </w:rPr>
              <w:t>
</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970 028</w:t>
            </w:r>
            <w:r>
              <w:br/>
            </w:r>
            <w:r>
              <w:rPr>
                <w:rFonts w:ascii="Times New Roman"/>
                <w:b w:val="false"/>
                <w:i w:val="false"/>
                <w:color w:val="000000"/>
                <w:sz w:val="20"/>
              </w:rPr>
              <w:t>
</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берiлген пайдаланылмаған бюджеттiк кредиттердi қайтару</w:t>
            </w:r>
            <w:r>
              <w:br/>
            </w:r>
            <w:r>
              <w:rPr>
                <w:rFonts w:ascii="Times New Roman"/>
                <w:b w:val="false"/>
                <w:i w:val="false"/>
                <w:color w:val="000000"/>
                <w:sz w:val="20"/>
              </w:rPr>
              <w:t>
</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45026</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08"/>
        <w:gridCol w:w="647"/>
        <w:gridCol w:w="1572"/>
        <w:gridCol w:w="1572"/>
        <w:gridCol w:w="3509"/>
        <w:gridCol w:w="389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38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Сомасы,</w:t>
            </w:r>
            <w:r>
              <w:br/>
            </w:r>
            <w:r>
              <w:rPr>
                <w:rFonts w:ascii="Times New Roman"/>
                <w:b w:val="false"/>
                <w:i w:val="false"/>
                <w:color w:val="000000"/>
                <w:sz w:val="20"/>
              </w:rPr>
              <w:t>
мың теңге</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IV. Қаржы активтерімен жасалатын операциялар бойынша сальдо</w:t>
            </w:r>
            <w:r>
              <w:br/>
            </w:r>
            <w:r>
              <w:rPr>
                <w:rFonts w:ascii="Times New Roman"/>
                <w:b w:val="false"/>
                <w:i w:val="false"/>
                <w:color w:val="000000"/>
                <w:sz w:val="20"/>
              </w:rPr>
              <w:t>
</w:t>
            </w:r>
          </w:p>
        </w:tc>
        <w:tc>
          <w:tcPr>
            <w:tcW w:w="3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4 757 904</w:t>
            </w:r>
            <w:r>
              <w:br/>
            </w:r>
            <w:r>
              <w:rPr>
                <w:rFonts w:ascii="Times New Roman"/>
                <w:b w:val="false"/>
                <w:i w:val="false"/>
                <w:color w:val="000000"/>
                <w:sz w:val="20"/>
              </w:rPr>
              <w:t>
</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3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4 757 904</w:t>
            </w:r>
            <w:r>
              <w:br/>
            </w:r>
            <w:r>
              <w:rPr>
                <w:rFonts w:ascii="Times New Roman"/>
                <w:b w:val="false"/>
                <w:i w:val="false"/>
                <w:color w:val="000000"/>
                <w:sz w:val="20"/>
              </w:rPr>
              <w:t>
</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3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3 080 248</w:t>
            </w:r>
            <w:r>
              <w:br/>
            </w:r>
            <w:r>
              <w:rPr>
                <w:rFonts w:ascii="Times New Roman"/>
                <w:b w:val="false"/>
                <w:i w:val="false"/>
                <w:color w:val="000000"/>
                <w:sz w:val="20"/>
              </w:rPr>
              <w:t>
</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3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3 080 248</w:t>
            </w:r>
            <w:r>
              <w:br/>
            </w:r>
            <w:r>
              <w:rPr>
                <w:rFonts w:ascii="Times New Roman"/>
                <w:b w:val="false"/>
                <w:i w:val="false"/>
                <w:color w:val="000000"/>
                <w:sz w:val="20"/>
              </w:rPr>
              <w:t>
</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3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3 080 248</w:t>
            </w:r>
            <w:r>
              <w:br/>
            </w:r>
            <w:r>
              <w:rPr>
                <w:rFonts w:ascii="Times New Roman"/>
                <w:b w:val="false"/>
                <w:i w:val="false"/>
                <w:color w:val="000000"/>
                <w:sz w:val="20"/>
              </w:rPr>
              <w:t>
</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043</w:t>
            </w:r>
            <w:r>
              <w:br/>
            </w:r>
            <w:r>
              <w:rPr>
                <w:rFonts w:ascii="Times New Roman"/>
                <w:b w:val="false"/>
                <w:i w:val="false"/>
                <w:color w:val="000000"/>
                <w:sz w:val="20"/>
              </w:rPr>
              <w:t>
</w:t>
            </w:r>
          </w:p>
        </w:tc>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Алматы облысының тұрғын үйлерді және инженерлік-коммуникациялық инфрақұрылымын салу үшін уәкілетті ұйымның жарғылық капиталын қалыптастыру</w:t>
            </w:r>
            <w:r>
              <w:br/>
            </w:r>
            <w:r>
              <w:rPr>
                <w:rFonts w:ascii="Times New Roman"/>
                <w:b w:val="false"/>
                <w:i w:val="false"/>
                <w:color w:val="000000"/>
                <w:sz w:val="20"/>
              </w:rPr>
              <w:t>
</w:t>
            </w:r>
          </w:p>
        </w:tc>
        <w:tc>
          <w:tcPr>
            <w:tcW w:w="3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3 080 248 </w:t>
            </w:r>
            <w:r>
              <w:br/>
            </w:r>
            <w:r>
              <w:rPr>
                <w:rFonts w:ascii="Times New Roman"/>
                <w:b w:val="false"/>
                <w:i w:val="false"/>
                <w:color w:val="000000"/>
                <w:sz w:val="20"/>
              </w:rPr>
              <w:t>
</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1 677 656</w:t>
            </w:r>
            <w:r>
              <w:br/>
            </w:r>
            <w:r>
              <w:rPr>
                <w:rFonts w:ascii="Times New Roman"/>
                <w:b w:val="false"/>
                <w:i w:val="false"/>
                <w:color w:val="000000"/>
                <w:sz w:val="20"/>
              </w:rPr>
              <w:t>
</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1 677 656</w:t>
            </w:r>
            <w:r>
              <w:br/>
            </w:r>
            <w:r>
              <w:rPr>
                <w:rFonts w:ascii="Times New Roman"/>
                <w:b w:val="false"/>
                <w:i w:val="false"/>
                <w:color w:val="000000"/>
                <w:sz w:val="20"/>
              </w:rPr>
              <w:t>
</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263</w:t>
            </w: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ішкі саясат басқармасы</w:t>
            </w:r>
            <w:r>
              <w:br/>
            </w:r>
            <w:r>
              <w:rPr>
                <w:rFonts w:ascii="Times New Roman"/>
                <w:b w:val="false"/>
                <w:i w:val="false"/>
                <w:color w:val="000000"/>
                <w:sz w:val="20"/>
              </w:rPr>
              <w:t>
</w:t>
            </w:r>
          </w:p>
        </w:tc>
        <w:tc>
          <w:tcPr>
            <w:tcW w:w="3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183 807</w:t>
            </w:r>
            <w:r>
              <w:br/>
            </w:r>
            <w:r>
              <w:rPr>
                <w:rFonts w:ascii="Times New Roman"/>
                <w:b w:val="false"/>
                <w:i w:val="false"/>
                <w:color w:val="000000"/>
                <w:sz w:val="20"/>
              </w:rPr>
              <w:t>
</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065</w:t>
            </w:r>
            <w:r>
              <w:br/>
            </w:r>
            <w:r>
              <w:rPr>
                <w:rFonts w:ascii="Times New Roman"/>
                <w:b w:val="false"/>
                <w:i w:val="false"/>
                <w:color w:val="000000"/>
                <w:sz w:val="20"/>
              </w:rPr>
              <w:t>
</w:t>
            </w:r>
          </w:p>
        </w:tc>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c>
          <w:tcPr>
            <w:tcW w:w="3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183 807 </w:t>
            </w:r>
            <w:r>
              <w:br/>
            </w:r>
            <w:r>
              <w:rPr>
                <w:rFonts w:ascii="Times New Roman"/>
                <w:b w:val="false"/>
                <w:i w:val="false"/>
                <w:color w:val="000000"/>
                <w:sz w:val="20"/>
              </w:rPr>
              <w:t>
</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266</w:t>
            </w: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кәсіпкерлік және индустриалдық-инновациялық даму басқармасы</w:t>
            </w:r>
            <w:r>
              <w:br/>
            </w:r>
            <w:r>
              <w:rPr>
                <w:rFonts w:ascii="Times New Roman"/>
                <w:b w:val="false"/>
                <w:i w:val="false"/>
                <w:color w:val="000000"/>
                <w:sz w:val="20"/>
              </w:rPr>
              <w:t>
</w:t>
            </w:r>
          </w:p>
        </w:tc>
        <w:tc>
          <w:tcPr>
            <w:tcW w:w="3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1 266 849</w:t>
            </w:r>
            <w:r>
              <w:br/>
            </w:r>
            <w:r>
              <w:rPr>
                <w:rFonts w:ascii="Times New Roman"/>
                <w:b w:val="false"/>
                <w:i w:val="false"/>
                <w:color w:val="000000"/>
                <w:sz w:val="20"/>
              </w:rPr>
              <w:t>
</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065</w:t>
            </w:r>
            <w:r>
              <w:br/>
            </w:r>
            <w:r>
              <w:rPr>
                <w:rFonts w:ascii="Times New Roman"/>
                <w:b w:val="false"/>
                <w:i w:val="false"/>
                <w:color w:val="000000"/>
                <w:sz w:val="20"/>
              </w:rPr>
              <w:t>
</w:t>
            </w:r>
          </w:p>
        </w:tc>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c>
          <w:tcPr>
            <w:tcW w:w="3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1 266 849</w:t>
            </w:r>
            <w:r>
              <w:br/>
            </w:r>
            <w:r>
              <w:rPr>
                <w:rFonts w:ascii="Times New Roman"/>
                <w:b w:val="false"/>
                <w:i w:val="false"/>
                <w:color w:val="000000"/>
                <w:sz w:val="20"/>
              </w:rPr>
              <w:t>
</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268</w:t>
            </w: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жолаушылар көлігі және автомобиль жолдары басқармасы</w:t>
            </w:r>
            <w:r>
              <w:br/>
            </w:r>
            <w:r>
              <w:rPr>
                <w:rFonts w:ascii="Times New Roman"/>
                <w:b w:val="false"/>
                <w:i w:val="false"/>
                <w:color w:val="000000"/>
                <w:sz w:val="20"/>
              </w:rPr>
              <w:t>
</w:t>
            </w:r>
          </w:p>
        </w:tc>
        <w:tc>
          <w:tcPr>
            <w:tcW w:w="3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127 000</w:t>
            </w:r>
            <w:r>
              <w:br/>
            </w:r>
            <w:r>
              <w:rPr>
                <w:rFonts w:ascii="Times New Roman"/>
                <w:b w:val="false"/>
                <w:i w:val="false"/>
                <w:color w:val="000000"/>
                <w:sz w:val="20"/>
              </w:rPr>
              <w:t>
</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065</w:t>
            </w:r>
            <w:r>
              <w:br/>
            </w:r>
            <w:r>
              <w:rPr>
                <w:rFonts w:ascii="Times New Roman"/>
                <w:b w:val="false"/>
                <w:i w:val="false"/>
                <w:color w:val="000000"/>
                <w:sz w:val="20"/>
              </w:rPr>
              <w:t>
</w:t>
            </w:r>
          </w:p>
        </w:tc>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c>
          <w:tcPr>
            <w:tcW w:w="3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127 000</w:t>
            </w:r>
            <w:r>
              <w:br/>
            </w:r>
            <w:r>
              <w:rPr>
                <w:rFonts w:ascii="Times New Roman"/>
                <w:b w:val="false"/>
                <w:i w:val="false"/>
                <w:color w:val="000000"/>
                <w:sz w:val="20"/>
              </w:rPr>
              <w:t>
</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3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100 000</w:t>
            </w:r>
            <w:r>
              <w:br/>
            </w:r>
            <w:r>
              <w:rPr>
                <w:rFonts w:ascii="Times New Roman"/>
                <w:b w:val="false"/>
                <w:i w:val="false"/>
                <w:color w:val="000000"/>
                <w:sz w:val="20"/>
              </w:rPr>
              <w:t>
</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065</w:t>
            </w:r>
            <w:r>
              <w:br/>
            </w:r>
            <w:r>
              <w:rPr>
                <w:rFonts w:ascii="Times New Roman"/>
                <w:b w:val="false"/>
                <w:i w:val="false"/>
                <w:color w:val="000000"/>
                <w:sz w:val="20"/>
              </w:rPr>
              <w:t>
</w:t>
            </w:r>
          </w:p>
        </w:tc>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c>
          <w:tcPr>
            <w:tcW w:w="3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100 000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7"/>
        <w:gridCol w:w="1197"/>
        <w:gridCol w:w="1197"/>
        <w:gridCol w:w="1197"/>
        <w:gridCol w:w="3870"/>
        <w:gridCol w:w="364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36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Сынып</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сынып</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қаржы активтерін сатудан түсетін түсімдер</w:t>
            </w:r>
            <w:r>
              <w:br/>
            </w:r>
            <w:r>
              <w:rPr>
                <w:rFonts w:ascii="Times New Roman"/>
                <w:b w:val="false"/>
                <w:i w:val="false"/>
                <w:color w:val="000000"/>
                <w:sz w:val="20"/>
              </w:rPr>
              <w:t>
</w:t>
            </w:r>
          </w:p>
        </w:tc>
        <w:tc>
          <w:tcPr>
            <w:tcW w:w="3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8"/>
        <w:gridCol w:w="1332"/>
        <w:gridCol w:w="778"/>
        <w:gridCol w:w="3810"/>
        <w:gridCol w:w="5602"/>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Сынып</w:t>
            </w:r>
            <w:r>
              <w:br/>
            </w:r>
            <w:r>
              <w:rPr>
                <w:rFonts w:ascii="Times New Roman"/>
                <w:b w:val="false"/>
                <w:i w:val="false"/>
                <w:color w:val="000000"/>
                <w:sz w:val="20"/>
              </w:rPr>
              <w:t>
</w:t>
            </w:r>
          </w:p>
        </w:tc>
        <w:tc>
          <w:tcPr>
            <w:tcW w:w="3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5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сынып</w:t>
            </w:r>
            <w:r>
              <w:br/>
            </w:r>
            <w:r>
              <w:rPr>
                <w:rFonts w:ascii="Times New Roman"/>
                <w:b w:val="false"/>
                <w:i w:val="false"/>
                <w:color w:val="000000"/>
                <w:sz w:val="20"/>
              </w:rPr>
              <w:t>
</w:t>
            </w:r>
          </w:p>
        </w:tc>
        <w:tc>
          <w:tcPr>
            <w:tcW w:w="5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мың теңге</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 Бюджет тапшылығы (профициті)</w:t>
            </w:r>
            <w:r>
              <w:br/>
            </w:r>
            <w:r>
              <w:rPr>
                <w:rFonts w:ascii="Times New Roman"/>
                <w:b w:val="false"/>
                <w:i w:val="false"/>
                <w:color w:val="000000"/>
                <w:sz w:val="20"/>
              </w:rPr>
              <w:t>
</w:t>
            </w:r>
          </w:p>
        </w:tc>
        <w:tc>
          <w:tcPr>
            <w:tcW w:w="5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-21 553 693</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VI. Бюджет тапшылығын қаржыландыру (профицитін пайдалану)</w:t>
            </w:r>
            <w:r>
              <w:br/>
            </w:r>
            <w:r>
              <w:rPr>
                <w:rFonts w:ascii="Times New Roman"/>
                <w:b w:val="false"/>
                <w:i w:val="false"/>
                <w:color w:val="000000"/>
                <w:sz w:val="20"/>
              </w:rPr>
              <w:t>
</w:t>
            </w:r>
          </w:p>
        </w:tc>
        <w:tc>
          <w:tcPr>
            <w:tcW w:w="5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21 553 693</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5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5 186 059</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ішкі қарыздар </w:t>
            </w:r>
            <w:r>
              <w:br/>
            </w:r>
            <w:r>
              <w:rPr>
                <w:rFonts w:ascii="Times New Roman"/>
                <w:b w:val="false"/>
                <w:i w:val="false"/>
                <w:color w:val="000000"/>
                <w:sz w:val="20"/>
              </w:rPr>
              <w:t>
</w:t>
            </w:r>
          </w:p>
        </w:tc>
        <w:tc>
          <w:tcPr>
            <w:tcW w:w="5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5 186 059</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5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5 186 059</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 қалдықтарының қозғалысы</w:t>
            </w:r>
            <w:r>
              <w:br/>
            </w:r>
            <w:r>
              <w:rPr>
                <w:rFonts w:ascii="Times New Roman"/>
                <w:b w:val="false"/>
                <w:i w:val="false"/>
                <w:color w:val="000000"/>
                <w:sz w:val="20"/>
              </w:rPr>
              <w:t>
</w:t>
            </w:r>
          </w:p>
        </w:tc>
        <w:tc>
          <w:tcPr>
            <w:tcW w:w="5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17 324 782</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 қалдықтары</w:t>
            </w:r>
            <w:r>
              <w:br/>
            </w:r>
            <w:r>
              <w:rPr>
                <w:rFonts w:ascii="Times New Roman"/>
                <w:b w:val="false"/>
                <w:i w:val="false"/>
                <w:color w:val="000000"/>
                <w:sz w:val="20"/>
              </w:rPr>
              <w:t>
</w:t>
            </w:r>
          </w:p>
        </w:tc>
        <w:tc>
          <w:tcPr>
            <w:tcW w:w="5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17 324 782</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5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17 324 782</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45"/>
        <w:gridCol w:w="786"/>
        <w:gridCol w:w="1908"/>
        <w:gridCol w:w="1908"/>
        <w:gridCol w:w="2476"/>
        <w:gridCol w:w="387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38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3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957 148</w:t>
            </w:r>
            <w:r>
              <w:br/>
            </w:r>
            <w:r>
              <w:rPr>
                <w:rFonts w:ascii="Times New Roman"/>
                <w:b w:val="false"/>
                <w:i w:val="false"/>
                <w:color w:val="000000"/>
                <w:sz w:val="20"/>
              </w:rPr>
              <w:t>
</w:t>
            </w:r>
          </w:p>
        </w:tc>
      </w:tr>
      <w:tr>
        <w:trPr>
          <w:trHeight w:val="30" w:hRule="atLeast"/>
        </w:trPr>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3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957 148</w:t>
            </w:r>
            <w:r>
              <w:br/>
            </w:r>
            <w:r>
              <w:rPr>
                <w:rFonts w:ascii="Times New Roman"/>
                <w:b w:val="false"/>
                <w:i w:val="false"/>
                <w:color w:val="000000"/>
                <w:sz w:val="20"/>
              </w:rPr>
              <w:t>
</w:t>
            </w:r>
          </w:p>
        </w:tc>
      </w:tr>
      <w:tr>
        <w:trPr>
          <w:trHeight w:val="30" w:hRule="atLeast"/>
        </w:trPr>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3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957 148</w:t>
            </w:r>
            <w:r>
              <w:br/>
            </w:r>
            <w:r>
              <w:rPr>
                <w:rFonts w:ascii="Times New Roman"/>
                <w:b w:val="false"/>
                <w:i w:val="false"/>
                <w:color w:val="000000"/>
                <w:sz w:val="20"/>
              </w:rPr>
              <w:t>
</w:t>
            </w:r>
          </w:p>
        </w:tc>
      </w:tr>
      <w:tr>
        <w:trPr>
          <w:trHeight w:val="30" w:hRule="atLeast"/>
        </w:trPr>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қаржы басқармасы</w:t>
            </w:r>
            <w:r>
              <w:br/>
            </w:r>
            <w:r>
              <w:rPr>
                <w:rFonts w:ascii="Times New Roman"/>
                <w:b w:val="false"/>
                <w:i w:val="false"/>
                <w:color w:val="000000"/>
                <w:sz w:val="20"/>
              </w:rPr>
              <w:t>
</w:t>
            </w:r>
          </w:p>
        </w:tc>
        <w:tc>
          <w:tcPr>
            <w:tcW w:w="3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957 148</w:t>
            </w:r>
            <w:r>
              <w:br/>
            </w:r>
            <w:r>
              <w:rPr>
                <w:rFonts w:ascii="Times New Roman"/>
                <w:b w:val="false"/>
                <w:i w:val="false"/>
                <w:color w:val="000000"/>
                <w:sz w:val="20"/>
              </w:rPr>
              <w:t>
</w:t>
            </w:r>
          </w:p>
        </w:tc>
      </w:tr>
      <w:tr>
        <w:trPr>
          <w:trHeight w:val="30" w:hRule="atLeast"/>
        </w:trPr>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3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912 123</w:t>
            </w:r>
            <w:r>
              <w:br/>
            </w:r>
            <w:r>
              <w:rPr>
                <w:rFonts w:ascii="Times New Roman"/>
                <w:b w:val="false"/>
                <w:i w:val="false"/>
                <w:color w:val="000000"/>
                <w:sz w:val="20"/>
              </w:rPr>
              <w:t>
</w:t>
            </w:r>
          </w:p>
        </w:tc>
      </w:tr>
      <w:tr>
        <w:trPr>
          <w:trHeight w:val="30" w:hRule="atLeast"/>
        </w:trPr>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бөлінген пайдаланылмаған бюджеттік кредиттерді қайтару</w:t>
            </w:r>
            <w:r>
              <w:br/>
            </w:r>
            <w:r>
              <w:rPr>
                <w:rFonts w:ascii="Times New Roman"/>
                <w:b w:val="false"/>
                <w:i w:val="false"/>
                <w:color w:val="000000"/>
                <w:sz w:val="20"/>
              </w:rPr>
              <w:t>
</w:t>
            </w:r>
          </w:p>
        </w:tc>
        <w:tc>
          <w:tcPr>
            <w:tcW w:w="3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45 025</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8648"/>
        <w:gridCol w:w="5432"/>
      </w:tblGrid>
      <w:tr>
        <w:trPr>
          <w:trHeight w:val="30" w:hRule="atLeast"/>
        </w:trPr>
        <w:tc>
          <w:tcPr>
            <w:tcW w:w="8648"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543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облыстық мәслихатының 2015 жылғы "20 " мамырдағы "Алматы облыстық мәслихатының 2014 жылғы 12 желтоқсандағы "Алматы облысының 2015-2017 жылдарға арналған облыстық бюджеті туралы" № 40-225 шешіміне өзгерістер мен толықтырулар енгізу туралы" № 45-257 шешіміне 2 қосымша</w:t>
            </w:r>
          </w:p>
        </w:tc>
      </w:tr>
      <w:tr>
        <w:trPr>
          <w:trHeight w:val="30" w:hRule="atLeast"/>
        </w:trPr>
        <w:tc>
          <w:tcPr>
            <w:tcW w:w="8648"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543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облыстық мәслихатының 2014 жылғы " 12 " желтоқсандағы "Алматы облысының 2015-2017 жылдарға арналған облыстық бюджеті туралы" № 40-225 шешімімен бекітілген 4 қосымша</w:t>
            </w:r>
          </w:p>
        </w:tc>
      </w:tr>
    </w:tbl>
    <w:bookmarkStart w:name="z645" w:id="0"/>
    <w:p>
      <w:pPr>
        <w:spacing w:after="0"/>
        <w:ind w:left="0"/>
        <w:jc w:val="left"/>
      </w:pPr>
      <w:r>
        <w:rPr>
          <w:rFonts w:ascii="Times New Roman"/>
          <w:b/>
          <w:i w:val="false"/>
          <w:color w:val="000000"/>
        </w:rPr>
        <w:t xml:space="preserve"> Білім беруді дамыту үшін аудандық және қалалық бюджеттерге республикалық бюджеттен берілетін ағымдағы нысаналы трансферттердің сомасын бөлу</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9"/>
        <w:gridCol w:w="759"/>
        <w:gridCol w:w="1684"/>
        <w:gridCol w:w="1506"/>
        <w:gridCol w:w="1506"/>
        <w:gridCol w:w="1506"/>
        <w:gridCol w:w="250"/>
        <w:gridCol w:w="71"/>
        <w:gridCol w:w="1237"/>
        <w:gridCol w:w="1237"/>
        <w:gridCol w:w="1057"/>
        <w:gridCol w:w="1058"/>
      </w:tblGrid>
      <w:tr>
        <w:trPr>
          <w:trHeight w:val="30" w:hRule="atLeast"/>
        </w:trPr>
        <w:tc>
          <w:tcPr>
            <w:tcW w:w="4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7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мәні бар қала) атауы</w:t>
            </w:r>
            <w:r>
              <w:br/>
            </w:r>
            <w:r>
              <w:rPr>
                <w:rFonts w:ascii="Times New Roman"/>
                <w:b w:val="false"/>
                <w:i w:val="false"/>
                <w:color w:val="000000"/>
                <w:sz w:val="20"/>
              </w:rPr>
              <w:t>
</w:t>
            </w:r>
          </w:p>
        </w:tc>
        <w:tc>
          <w:tcPr>
            <w:tcW w:w="1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 есебінен</w:t>
            </w:r>
            <w:r>
              <w:br/>
            </w:r>
            <w:r>
              <w:rPr>
                <w:rFonts w:ascii="Times New Roman"/>
                <w:b w:val="false"/>
                <w:i w:val="false"/>
                <w:color w:val="000000"/>
                <w:sz w:val="20"/>
              </w:rPr>
              <w:t>
</w:t>
            </w:r>
          </w:p>
        </w:tc>
      </w:tr>
      <w:tr>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ұйымдарда мемлекеттік тапсырысты іске асыруға</w:t>
            </w:r>
            <w:r>
              <w:br/>
            </w:r>
            <w:r>
              <w:rPr>
                <w:rFonts w:ascii="Times New Roman"/>
                <w:b w:val="false"/>
                <w:i w:val="false"/>
                <w:color w:val="000000"/>
                <w:sz w:val="20"/>
              </w:rPr>
              <w:t>
</w:t>
            </w:r>
          </w:p>
        </w:tc>
        <w:tc>
          <w:tcPr>
            <w:tcW w:w="15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оның ішінде: Ұлттық қор есебінен</w:t>
            </w:r>
            <w:r>
              <w:br/>
            </w:r>
            <w:r>
              <w:rPr>
                <w:rFonts w:ascii="Times New Roman"/>
                <w:b w:val="false"/>
                <w:i w:val="false"/>
                <w:color w:val="000000"/>
                <w:sz w:val="20"/>
              </w:rPr>
              <w:t>
</w:t>
            </w:r>
          </w:p>
        </w:tc>
        <w:tc>
          <w:tcPr>
            <w:tcW w:w="15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үш деңгейлі жүйе бойынша біліктілігін арттырудан өткен мұғалімдерге еңбекақыны көтеруге</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Ақсу</w:t>
            </w: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247 272</w:t>
            </w: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182 549</w:t>
            </w: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44 359</w:t>
            </w: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52 723</w:t>
            </w:r>
            <w:r>
              <w:br/>
            </w:r>
            <w:r>
              <w:rPr>
                <w:rFonts w:ascii="Times New Roman"/>
                <w:b w:val="false"/>
                <w:i w:val="false"/>
                <w:color w:val="000000"/>
                <w:sz w:val="20"/>
              </w:rPr>
              <w:t>
</w:t>
            </w:r>
          </w:p>
        </w:tc>
      </w:tr>
      <w:tr>
        <w:trPr>
          <w:trHeight w:val="3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Алакөл</w:t>
            </w: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743 867</w:t>
            </w: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325 209</w:t>
            </w: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79 026</w:t>
            </w: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98 270</w:t>
            </w:r>
            <w:r>
              <w:br/>
            </w:r>
            <w:r>
              <w:rPr>
                <w:rFonts w:ascii="Times New Roman"/>
                <w:b w:val="false"/>
                <w:i w:val="false"/>
                <w:color w:val="000000"/>
                <w:sz w:val="20"/>
              </w:rPr>
              <w:t>
</w:t>
            </w:r>
          </w:p>
        </w:tc>
      </w:tr>
      <w:tr>
        <w:trPr>
          <w:trHeight w:val="3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Балқаш</w:t>
            </w: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249 542 </w:t>
            </w: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138 023 </w:t>
            </w: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33 540 </w:t>
            </w: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59 519 </w:t>
            </w:r>
            <w:r>
              <w:br/>
            </w:r>
            <w:r>
              <w:rPr>
                <w:rFonts w:ascii="Times New Roman"/>
                <w:b w:val="false"/>
                <w:i w:val="false"/>
                <w:color w:val="000000"/>
                <w:sz w:val="20"/>
              </w:rPr>
              <w:t>
</w:t>
            </w:r>
          </w:p>
        </w:tc>
      </w:tr>
      <w:tr>
        <w:trPr>
          <w:trHeight w:val="3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Еңбекшіқазақ</w:t>
            </w: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1 019 968 </w:t>
            </w: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613 244 </w:t>
            </w: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146 900 </w:t>
            </w: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160 634 </w:t>
            </w:r>
            <w:r>
              <w:br/>
            </w:r>
            <w:r>
              <w:rPr>
                <w:rFonts w:ascii="Times New Roman"/>
                <w:b w:val="false"/>
                <w:i w:val="false"/>
                <w:color w:val="000000"/>
                <w:sz w:val="20"/>
              </w:rPr>
              <w:t>
</w:t>
            </w:r>
          </w:p>
        </w:tc>
      </w:tr>
      <w:tr>
        <w:trPr>
          <w:trHeight w:val="3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Ескелді</w:t>
            </w: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399 247</w:t>
            </w: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125 737</w:t>
            </w: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30 554</w:t>
            </w: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73 510</w:t>
            </w:r>
            <w:r>
              <w:br/>
            </w:r>
            <w:r>
              <w:rPr>
                <w:rFonts w:ascii="Times New Roman"/>
                <w:b w:val="false"/>
                <w:i w:val="false"/>
                <w:color w:val="000000"/>
                <w:sz w:val="20"/>
              </w:rPr>
              <w:t>
</w:t>
            </w:r>
          </w:p>
        </w:tc>
      </w:tr>
      <w:tr>
        <w:trPr>
          <w:trHeight w:val="3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w:t>
            </w: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845 453</w:t>
            </w: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577 534</w:t>
            </w: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140 341</w:t>
            </w: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100 662</w:t>
            </w:r>
            <w:r>
              <w:br/>
            </w:r>
            <w:r>
              <w:rPr>
                <w:rFonts w:ascii="Times New Roman"/>
                <w:b w:val="false"/>
                <w:i w:val="false"/>
                <w:color w:val="000000"/>
                <w:sz w:val="20"/>
              </w:rPr>
              <w:t>
</w:t>
            </w:r>
          </w:p>
        </w:tc>
      </w:tr>
      <w:tr>
        <w:trPr>
          <w:trHeight w:val="3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Іле</w:t>
            </w: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1 668 265</w:t>
            </w: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769 881</w:t>
            </w: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187 081</w:t>
            </w: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135 208</w:t>
            </w:r>
            <w:r>
              <w:br/>
            </w:r>
            <w:r>
              <w:rPr>
                <w:rFonts w:ascii="Times New Roman"/>
                <w:b w:val="false"/>
                <w:i w:val="false"/>
                <w:color w:val="000000"/>
                <w:sz w:val="20"/>
              </w:rPr>
              <w:t>
</w:t>
            </w:r>
          </w:p>
        </w:tc>
      </w:tr>
      <w:tr>
        <w:trPr>
          <w:trHeight w:val="3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Қаратал</w:t>
            </w: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155 329 </w:t>
            </w: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73 358 </w:t>
            </w: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17 826 </w:t>
            </w: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66 571 </w:t>
            </w:r>
            <w:r>
              <w:br/>
            </w:r>
            <w:r>
              <w:rPr>
                <w:rFonts w:ascii="Times New Roman"/>
                <w:b w:val="false"/>
                <w:i w:val="false"/>
                <w:color w:val="000000"/>
                <w:sz w:val="20"/>
              </w:rPr>
              <w:t>
</w:t>
            </w:r>
          </w:p>
        </w:tc>
      </w:tr>
      <w:tr>
        <w:trPr>
          <w:trHeight w:val="3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Қарасай</w:t>
            </w: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471 394 </w:t>
            </w: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299 986 </w:t>
            </w: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76 833 </w:t>
            </w: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137 408 </w:t>
            </w:r>
            <w:r>
              <w:br/>
            </w:r>
            <w:r>
              <w:rPr>
                <w:rFonts w:ascii="Times New Roman"/>
                <w:b w:val="false"/>
                <w:i w:val="false"/>
                <w:color w:val="000000"/>
                <w:sz w:val="20"/>
              </w:rPr>
              <w:t>
</w:t>
            </w:r>
          </w:p>
        </w:tc>
      </w:tr>
      <w:tr>
        <w:trPr>
          <w:trHeight w:val="3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Кербұлақ</w:t>
            </w: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445 854 </w:t>
            </w: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163 056 </w:t>
            </w: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39 623 </w:t>
            </w: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72 123 </w:t>
            </w:r>
            <w:r>
              <w:br/>
            </w:r>
            <w:r>
              <w:rPr>
                <w:rFonts w:ascii="Times New Roman"/>
                <w:b w:val="false"/>
                <w:i w:val="false"/>
                <w:color w:val="000000"/>
                <w:sz w:val="20"/>
              </w:rPr>
              <w:t>
</w:t>
            </w:r>
          </w:p>
        </w:tc>
      </w:tr>
      <w:tr>
        <w:trPr>
          <w:trHeight w:val="3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Көксу</w:t>
            </w: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715 854 </w:t>
            </w: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299 500 </w:t>
            </w: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72 778 </w:t>
            </w: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76 354 </w:t>
            </w:r>
            <w:r>
              <w:br/>
            </w:r>
            <w:r>
              <w:rPr>
                <w:rFonts w:ascii="Times New Roman"/>
                <w:b w:val="false"/>
                <w:i w:val="false"/>
                <w:color w:val="000000"/>
                <w:sz w:val="20"/>
              </w:rPr>
              <w:t>
</w:t>
            </w:r>
          </w:p>
        </w:tc>
      </w:tr>
      <w:tr>
        <w:trPr>
          <w:trHeight w:val="3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Панфилов</w:t>
            </w: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717 286 </w:t>
            </w: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378 763 </w:t>
            </w: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92 039 </w:t>
            </w: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101 323 </w:t>
            </w:r>
            <w:r>
              <w:br/>
            </w:r>
            <w:r>
              <w:rPr>
                <w:rFonts w:ascii="Times New Roman"/>
                <w:b w:val="false"/>
                <w:i w:val="false"/>
                <w:color w:val="000000"/>
                <w:sz w:val="20"/>
              </w:rPr>
              <w:t>
</w:t>
            </w:r>
          </w:p>
        </w:tc>
      </w:tr>
      <w:tr>
        <w:trPr>
          <w:trHeight w:val="3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Райымбек</w:t>
            </w: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410 870 </w:t>
            </w: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207 009 </w:t>
            </w: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48 203 </w:t>
            </w: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76 361 </w:t>
            </w:r>
            <w:r>
              <w:br/>
            </w:r>
            <w:r>
              <w:rPr>
                <w:rFonts w:ascii="Times New Roman"/>
                <w:b w:val="false"/>
                <w:i w:val="false"/>
                <w:color w:val="000000"/>
                <w:sz w:val="20"/>
              </w:rPr>
              <w:t>
</w:t>
            </w:r>
          </w:p>
        </w:tc>
      </w:tr>
      <w:tr>
        <w:trPr>
          <w:trHeight w:val="3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Сарқан</w:t>
            </w: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377 091 </w:t>
            </w: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83 599 </w:t>
            </w: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18 195 </w:t>
            </w: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75 432 </w:t>
            </w:r>
            <w:r>
              <w:br/>
            </w:r>
            <w:r>
              <w:rPr>
                <w:rFonts w:ascii="Times New Roman"/>
                <w:b w:val="false"/>
                <w:i w:val="false"/>
                <w:color w:val="000000"/>
                <w:sz w:val="20"/>
              </w:rPr>
              <w:t>
</w:t>
            </w:r>
          </w:p>
        </w:tc>
      </w:tr>
      <w:tr>
        <w:trPr>
          <w:trHeight w:val="3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Талғар</w:t>
            </w: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1 382 181 </w:t>
            </w: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465 158 </w:t>
            </w: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115 610 </w:t>
            </w: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127 535 </w:t>
            </w:r>
            <w:r>
              <w:br/>
            </w:r>
            <w:r>
              <w:rPr>
                <w:rFonts w:ascii="Times New Roman"/>
                <w:b w:val="false"/>
                <w:i w:val="false"/>
                <w:color w:val="000000"/>
                <w:sz w:val="20"/>
              </w:rPr>
              <w:t>
</w:t>
            </w:r>
          </w:p>
        </w:tc>
      </w:tr>
      <w:tr>
        <w:trPr>
          <w:trHeight w:val="3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Ұйғыр</w:t>
            </w: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224 504 </w:t>
            </w: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131 746 </w:t>
            </w: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32 014 </w:t>
            </w: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55 858 </w:t>
            </w:r>
            <w:r>
              <w:br/>
            </w:r>
            <w:r>
              <w:rPr>
                <w:rFonts w:ascii="Times New Roman"/>
                <w:b w:val="false"/>
                <w:i w:val="false"/>
                <w:color w:val="000000"/>
                <w:sz w:val="20"/>
              </w:rPr>
              <w:t>
</w:t>
            </w:r>
          </w:p>
        </w:tc>
      </w:tr>
      <w:tr>
        <w:trPr>
          <w:trHeight w:val="3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Қапшағай қаласы</w:t>
            </w: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451 444 </w:t>
            </w: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217 015 </w:t>
            </w: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50 442 </w:t>
            </w: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83 429 </w:t>
            </w:r>
            <w:r>
              <w:br/>
            </w:r>
            <w:r>
              <w:rPr>
                <w:rFonts w:ascii="Times New Roman"/>
                <w:b w:val="false"/>
                <w:i w:val="false"/>
                <w:color w:val="000000"/>
                <w:sz w:val="20"/>
              </w:rPr>
              <w:t>
</w:t>
            </w:r>
          </w:p>
        </w:tc>
      </w:tr>
      <w:tr>
        <w:trPr>
          <w:trHeight w:val="3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Талдықорған қаласы</w:t>
            </w: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1 671 084 </w:t>
            </w: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692 032 </w:t>
            </w: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168 164 </w:t>
            </w: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134 186 </w:t>
            </w:r>
            <w:r>
              <w:br/>
            </w:r>
            <w:r>
              <w:rPr>
                <w:rFonts w:ascii="Times New Roman"/>
                <w:b w:val="false"/>
                <w:i w:val="false"/>
                <w:color w:val="000000"/>
                <w:sz w:val="20"/>
              </w:rPr>
              <w:t>
</w:t>
            </w:r>
          </w:p>
        </w:tc>
      </w:tr>
      <w:tr>
        <w:trPr>
          <w:trHeight w:val="3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Текелі қаласы</w:t>
            </w: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248 095 </w:t>
            </w: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102 551 </w:t>
            </w: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24 920 </w:t>
            </w: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45 544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12 444 600 </w:t>
            </w: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5 845 950 </w:t>
            </w: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1 418 448 </w:t>
            </w: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1 732 650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Кестенің жалғасы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17"/>
        <w:gridCol w:w="2087"/>
        <w:gridCol w:w="1714"/>
        <w:gridCol w:w="1714"/>
        <w:gridCol w:w="1714"/>
        <w:gridCol w:w="223"/>
        <w:gridCol w:w="1465"/>
        <w:gridCol w:w="223"/>
        <w:gridCol w:w="223"/>
        <w:gridCol w:w="1220"/>
      </w:tblGrid>
      <w:tr>
        <w:trPr>
          <w:trHeight w:val="30" w:hRule="atLeast"/>
        </w:trPr>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 есебінен</w:t>
            </w:r>
            <w:r>
              <w:br/>
            </w:r>
            <w:r>
              <w:rPr>
                <w:rFonts w:ascii="Times New Roman"/>
                <w:b w:val="false"/>
                <w:i w:val="false"/>
                <w:color w:val="000000"/>
                <w:sz w:val="20"/>
              </w:rPr>
              <w:t>
</w:t>
            </w:r>
          </w:p>
        </w:tc>
      </w:tr>
      <w:tr>
        <w:trPr/>
        <w:tc>
          <w:tcPr>
            <w:tcW w:w="17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білімді жан басына шаққандағы қаржыландыруды сынақтан өткізуге</w:t>
            </w:r>
            <w:r>
              <w:br/>
            </w:r>
            <w:r>
              <w:rPr>
                <w:rFonts w:ascii="Times New Roman"/>
                <w:b w:val="false"/>
                <w:i w:val="false"/>
                <w:color w:val="000000"/>
                <w:sz w:val="20"/>
              </w:rPr>
              <w:t>
</w:t>
            </w:r>
          </w:p>
        </w:tc>
        <w:tc>
          <w:tcPr>
            <w:tcW w:w="20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мектептерді күрделі жөндеу</w:t>
            </w:r>
            <w:r>
              <w:br/>
            </w:r>
            <w:r>
              <w:rPr>
                <w:rFonts w:ascii="Times New Roman"/>
                <w:b w:val="false"/>
                <w:i w:val="false"/>
                <w:color w:val="000000"/>
                <w:sz w:val="20"/>
              </w:rPr>
              <w:t>
</w:t>
            </w:r>
          </w:p>
        </w:tc>
        <w:tc>
          <w:tcPr>
            <w:tcW w:w="17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іске қосылатын нысандардың шығындары</w:t>
            </w:r>
            <w:r>
              <w:br/>
            </w:r>
            <w:r>
              <w:rPr>
                <w:rFonts w:ascii="Times New Roman"/>
                <w:b w:val="false"/>
                <w:i w:val="false"/>
                <w:color w:val="000000"/>
                <w:sz w:val="20"/>
              </w:rPr>
              <w:t>
</w:t>
            </w:r>
          </w:p>
        </w:tc>
        <w:tc>
          <w:tcPr>
            <w:tcW w:w="17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балабақшаларды күрделі жөндеу</w:t>
            </w:r>
            <w:r>
              <w:br/>
            </w:r>
            <w:r>
              <w:rPr>
                <w:rFonts w:ascii="Times New Roman"/>
                <w:b w:val="false"/>
                <w:i w:val="false"/>
                <w:color w:val="000000"/>
                <w:sz w:val="20"/>
              </w:rPr>
              <w:t>
</w:t>
            </w:r>
          </w:p>
        </w:tc>
        <w:tc>
          <w:tcPr>
            <w:tcW w:w="17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"Балапан" бағдарламасын іске асыруға</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10 000</w:t>
            </w:r>
            <w:r>
              <w:br/>
            </w:r>
            <w:r>
              <w:rPr>
                <w:rFonts w:ascii="Times New Roman"/>
                <w:b w:val="false"/>
                <w:i w:val="false"/>
                <w:color w:val="000000"/>
                <w:sz w:val="20"/>
              </w:rPr>
              <w:t>
</w:t>
            </w:r>
          </w:p>
        </w:tc>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2 000</w:t>
            </w:r>
            <w:r>
              <w:br/>
            </w:r>
            <w:r>
              <w:rPr>
                <w:rFonts w:ascii="Times New Roman"/>
                <w:b w:val="false"/>
                <w:i w:val="false"/>
                <w:color w:val="000000"/>
                <w:sz w:val="20"/>
              </w:rPr>
              <w:t>
</w:t>
            </w:r>
          </w:p>
        </w:tc>
      </w:tr>
      <w:tr>
        <w:trPr>
          <w:trHeight w:val="30" w:hRule="atLeast"/>
        </w:trPr>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310 388</w:t>
            </w: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8 000</w:t>
            </w: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2 000</w:t>
            </w:r>
            <w:r>
              <w:br/>
            </w:r>
            <w:r>
              <w:rPr>
                <w:rFonts w:ascii="Times New Roman"/>
                <w:b w:val="false"/>
                <w:i w:val="false"/>
                <w:color w:val="000000"/>
                <w:sz w:val="20"/>
              </w:rPr>
              <w:t>
</w:t>
            </w:r>
          </w:p>
        </w:tc>
      </w:tr>
      <w:tr>
        <w:trPr>
          <w:trHeight w:val="30" w:hRule="atLeast"/>
        </w:trPr>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50 000 </w:t>
            </w: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2 000 </w:t>
            </w:r>
            <w:r>
              <w:br/>
            </w:r>
            <w:r>
              <w:rPr>
                <w:rFonts w:ascii="Times New Roman"/>
                <w:b w:val="false"/>
                <w:i w:val="false"/>
                <w:color w:val="000000"/>
                <w:sz w:val="20"/>
              </w:rPr>
              <w:t>
</w:t>
            </w:r>
          </w:p>
        </w:tc>
      </w:tr>
      <w:tr>
        <w:trPr>
          <w:trHeight w:val="30" w:hRule="atLeast"/>
        </w:trPr>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211 090 </w:t>
            </w: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24 000 </w:t>
            </w: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11 000 </w:t>
            </w:r>
            <w:r>
              <w:br/>
            </w:r>
            <w:r>
              <w:rPr>
                <w:rFonts w:ascii="Times New Roman"/>
                <w:b w:val="false"/>
                <w:i w:val="false"/>
                <w:color w:val="000000"/>
                <w:sz w:val="20"/>
              </w:rPr>
              <w:t>
</w:t>
            </w:r>
          </w:p>
        </w:tc>
      </w:tr>
      <w:tr>
        <w:trPr>
          <w:trHeight w:val="30" w:hRule="atLeast"/>
        </w:trPr>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180 000</w:t>
            </w: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8 000</w:t>
            </w: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12 000</w:t>
            </w:r>
            <w:r>
              <w:br/>
            </w:r>
            <w:r>
              <w:rPr>
                <w:rFonts w:ascii="Times New Roman"/>
                <w:b w:val="false"/>
                <w:i w:val="false"/>
                <w:color w:val="000000"/>
                <w:sz w:val="20"/>
              </w:rPr>
              <w:t>
</w:t>
            </w:r>
          </w:p>
        </w:tc>
      </w:tr>
      <w:tr>
        <w:trPr>
          <w:trHeight w:val="30" w:hRule="atLeast"/>
        </w:trPr>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158 800</w:t>
            </w: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8 457</w:t>
            </w:r>
            <w:r>
              <w:br/>
            </w:r>
            <w:r>
              <w:rPr>
                <w:rFonts w:ascii="Times New Roman"/>
                <w:b w:val="false"/>
                <w:i w:val="false"/>
                <w:color w:val="000000"/>
                <w:sz w:val="20"/>
              </w:rPr>
              <w:t>
</w:t>
            </w:r>
          </w:p>
        </w:tc>
      </w:tr>
      <w:tr>
        <w:trPr>
          <w:trHeight w:val="30" w:hRule="atLeast"/>
        </w:trPr>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418 236</w:t>
            </w: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91 940</w:t>
            </w: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253 000</w:t>
            </w:r>
            <w:r>
              <w:br/>
            </w:r>
            <w:r>
              <w:rPr>
                <w:rFonts w:ascii="Times New Roman"/>
                <w:b w:val="false"/>
                <w:i w:val="false"/>
                <w:color w:val="000000"/>
                <w:sz w:val="20"/>
              </w:rPr>
              <w:t>
</w:t>
            </w:r>
          </w:p>
        </w:tc>
      </w:tr>
      <w:tr>
        <w:trPr>
          <w:trHeight w:val="30" w:hRule="atLeast"/>
        </w:trPr>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15 400 </w:t>
            </w: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34 000 </w:t>
            </w: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184 675 </w:t>
            </w: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26 000 </w:t>
            </w: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230 000 </w:t>
            </w: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110 000 </w:t>
            </w: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88 500 </w:t>
            </w: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148 700 </w:t>
            </w:r>
            <w:r>
              <w:br/>
            </w:r>
            <w:r>
              <w:rPr>
                <w:rFonts w:ascii="Times New Roman"/>
                <w:b w:val="false"/>
                <w:i w:val="false"/>
                <w:color w:val="000000"/>
                <w:sz w:val="20"/>
              </w:rPr>
              <w:t>
</w:t>
            </w:r>
          </w:p>
        </w:tc>
      </w:tr>
      <w:tr>
        <w:trPr>
          <w:trHeight w:val="30" w:hRule="atLeast"/>
        </w:trPr>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52 000 </w:t>
            </w: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75 500 </w:t>
            </w:r>
            <w:r>
              <w:br/>
            </w:r>
            <w:r>
              <w:rPr>
                <w:rFonts w:ascii="Times New Roman"/>
                <w:b w:val="false"/>
                <w:i w:val="false"/>
                <w:color w:val="000000"/>
                <w:sz w:val="20"/>
              </w:rPr>
              <w:t>
</w:t>
            </w:r>
          </w:p>
        </w:tc>
      </w:tr>
      <w:tr>
        <w:trPr>
          <w:trHeight w:val="30" w:hRule="atLeast"/>
        </w:trPr>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194 660 </w:t>
            </w: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23 400 </w:t>
            </w:r>
            <w:r>
              <w:br/>
            </w:r>
            <w:r>
              <w:rPr>
                <w:rFonts w:ascii="Times New Roman"/>
                <w:b w:val="false"/>
                <w:i w:val="false"/>
                <w:color w:val="000000"/>
                <w:sz w:val="20"/>
              </w:rPr>
              <w:t>
</w:t>
            </w:r>
          </w:p>
        </w:tc>
      </w:tr>
      <w:tr>
        <w:trPr>
          <w:trHeight w:val="30" w:hRule="atLeast"/>
        </w:trPr>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21 864 </w:t>
            </w:r>
            <w:r>
              <w:br/>
            </w:r>
            <w:r>
              <w:rPr>
                <w:rFonts w:ascii="Times New Roman"/>
                <w:b w:val="false"/>
                <w:i w:val="false"/>
                <w:color w:val="000000"/>
                <w:sz w:val="20"/>
              </w:rPr>
              <w:t>
</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711 082 </w:t>
            </w: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49 452 </w:t>
            </w: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7 090 </w:t>
            </w:r>
            <w:r>
              <w:br/>
            </w:r>
            <w:r>
              <w:rPr>
                <w:rFonts w:ascii="Times New Roman"/>
                <w:b w:val="false"/>
                <w:i w:val="false"/>
                <w:color w:val="000000"/>
                <w:sz w:val="20"/>
              </w:rPr>
              <w:t>
</w:t>
            </w:r>
          </w:p>
        </w:tc>
      </w:tr>
      <w:tr>
        <w:trPr>
          <w:trHeight w:val="30" w:hRule="atLeast"/>
        </w:trPr>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29 500 </w:t>
            </w: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7 400 </w:t>
            </w:r>
            <w:r>
              <w:br/>
            </w:r>
            <w:r>
              <w:rPr>
                <w:rFonts w:ascii="Times New Roman"/>
                <w:b w:val="false"/>
                <w:i w:val="false"/>
                <w:color w:val="000000"/>
                <w:sz w:val="20"/>
              </w:rPr>
              <w:t>
</w:t>
            </w:r>
          </w:p>
        </w:tc>
      </w:tr>
      <w:tr>
        <w:trPr>
          <w:trHeight w:val="30" w:hRule="atLeast"/>
        </w:trPr>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146 000 </w:t>
            </w: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5 000 </w:t>
            </w:r>
            <w:r>
              <w:br/>
            </w:r>
            <w:r>
              <w:rPr>
                <w:rFonts w:ascii="Times New Roman"/>
                <w:b w:val="false"/>
                <w:i w:val="false"/>
                <w:color w:val="000000"/>
                <w:sz w:val="20"/>
              </w:rPr>
              <w:t>
</w:t>
            </w:r>
          </w:p>
        </w:tc>
      </w:tr>
      <w:tr>
        <w:trPr>
          <w:trHeight w:val="30" w:hRule="atLeast"/>
        </w:trPr>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560 686 </w:t>
            </w: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124 008 </w:t>
            </w: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156 172 </w:t>
            </w: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4 000 </w:t>
            </w:r>
            <w:r>
              <w:br/>
            </w:r>
            <w:r>
              <w:rPr>
                <w:rFonts w:ascii="Times New Roman"/>
                <w:b w:val="false"/>
                <w:i w:val="false"/>
                <w:color w:val="000000"/>
                <w:sz w:val="20"/>
              </w:rPr>
              <w:t>
</w:t>
            </w:r>
          </w:p>
        </w:tc>
      </w:tr>
      <w:tr>
        <w:trPr>
          <w:trHeight w:val="30" w:hRule="atLeast"/>
        </w:trPr>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100 000 </w:t>
            </w: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21 864 </w:t>
            </w:r>
            <w:r>
              <w:br/>
            </w:r>
            <w:r>
              <w:rPr>
                <w:rFonts w:ascii="Times New Roman"/>
                <w:b w:val="false"/>
                <w:i w:val="false"/>
                <w:color w:val="000000"/>
                <w:sz w:val="20"/>
              </w:rPr>
              <w:t>
</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3 539 017 </w:t>
            </w: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331 400 </w:t>
            </w: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412 172 </w:t>
            </w: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561 547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8648"/>
        <w:gridCol w:w="5432"/>
      </w:tblGrid>
      <w:tr>
        <w:trPr>
          <w:trHeight w:val="30" w:hRule="atLeast"/>
        </w:trPr>
        <w:tc>
          <w:tcPr>
            <w:tcW w:w="8648"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543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облыстық мәслихатының 2015 жылғы "20 " мамырдағы "Алматы облыстық мәслихатының 2014 жылғы 12 желтоқсандағы "Алматы облысының 2015-2017 жылдарға арналған облыстық бюджеті туралы" № 40-225 шешіміне өзгерістер мен толықтырулар енгізу туралы" № 45-257 шешіміне 3 қосымша</w:t>
            </w:r>
          </w:p>
        </w:tc>
      </w:tr>
      <w:tr>
        <w:trPr>
          <w:trHeight w:val="30" w:hRule="atLeast"/>
        </w:trPr>
        <w:tc>
          <w:tcPr>
            <w:tcW w:w="8648"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543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облыстық мәслихатының 2014 жылғы " 12 " желтоқсандағы "Алматы облысының 2015-2017 жылдарға арналған облыстық бюджеті туралы" № 40-225 шешімімен бекітілген 5 қосымша</w:t>
            </w:r>
          </w:p>
        </w:tc>
      </w:tr>
    </w:tbl>
    <w:bookmarkStart w:name="z695" w:id="1"/>
    <w:p>
      <w:pPr>
        <w:spacing w:after="0"/>
        <w:ind w:left="0"/>
        <w:jc w:val="left"/>
      </w:pPr>
      <w:r>
        <w:rPr>
          <w:rFonts w:ascii="Times New Roman"/>
          <w:b/>
          <w:i w:val="false"/>
          <w:color w:val="000000"/>
        </w:rPr>
        <w:t xml:space="preserve"> Халыққа әлеуметтік көмек көрсетуге аудандар мен қалалар бюджеттеріне берілетін ағымдағы нысаналы трансферттердің сомасын бөлу</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9"/>
        <w:gridCol w:w="1096"/>
        <w:gridCol w:w="2175"/>
        <w:gridCol w:w="1785"/>
        <w:gridCol w:w="1786"/>
        <w:gridCol w:w="1786"/>
        <w:gridCol w:w="1526"/>
        <w:gridCol w:w="1527"/>
      </w:tblGrid>
      <w:tr>
        <w:trPr>
          <w:trHeight w:val="30" w:hRule="atLeast"/>
        </w:trPr>
        <w:tc>
          <w:tcPr>
            <w:tcW w:w="6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0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мәні бар қала) атауы</w:t>
            </w:r>
            <w:r>
              <w:br/>
            </w:r>
            <w:r>
              <w:rPr>
                <w:rFonts w:ascii="Times New Roman"/>
                <w:b w:val="false"/>
                <w:i w:val="false"/>
                <w:color w:val="000000"/>
                <w:sz w:val="20"/>
              </w:rPr>
              <w:t>
</w:t>
            </w:r>
          </w:p>
        </w:tc>
        <w:tc>
          <w:tcPr>
            <w:tcW w:w="21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Барлығы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соның ішінде:</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халыққа тұрғын үй көмегін көрсетуге</w:t>
            </w: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әкімінің гранттары</w:t>
            </w: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естелік күндерге біржолғы көмек</w:t>
            </w: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"Өрлеу" жобасы</w:t>
            </w: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туберкулездің ауыр түрімен ауыратын науқастарға әлеуметтік пакет беруге</w:t>
            </w:r>
            <w:r>
              <w:br/>
            </w:r>
            <w:r>
              <w:rPr>
                <w:rFonts w:ascii="Times New Roman"/>
                <w:b w:val="false"/>
                <w:i w:val="false"/>
                <w:color w:val="000000"/>
                <w:sz w:val="20"/>
              </w:rPr>
              <w:t>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2 033 116 </w:t>
            </w:r>
            <w:r>
              <w:br/>
            </w:r>
            <w:r>
              <w:rPr>
                <w:rFonts w:ascii="Times New Roman"/>
                <w:b w:val="false"/>
                <w:i w:val="false"/>
                <w:color w:val="000000"/>
                <w:sz w:val="20"/>
              </w:rPr>
              <w:t>
</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463 982 </w:t>
            </w: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158 894 </w:t>
            </w: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146 546 </w:t>
            </w: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40 951 </w:t>
            </w: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58 740 </w:t>
            </w:r>
            <w:r>
              <w:br/>
            </w:r>
            <w:r>
              <w:rPr>
                <w:rFonts w:ascii="Times New Roman"/>
                <w:b w:val="false"/>
                <w:i w:val="false"/>
                <w:color w:val="000000"/>
                <w:sz w:val="20"/>
              </w:rPr>
              <w:t>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Ақсу</w:t>
            </w:r>
            <w:r>
              <w:br/>
            </w:r>
            <w:r>
              <w:rPr>
                <w:rFonts w:ascii="Times New Roman"/>
                <w:b w:val="false"/>
                <w:i w:val="false"/>
                <w:color w:val="000000"/>
                <w:sz w:val="20"/>
              </w:rPr>
              <w:t>
</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36 524 </w:t>
            </w:r>
            <w:r>
              <w:br/>
            </w:r>
            <w:r>
              <w:rPr>
                <w:rFonts w:ascii="Times New Roman"/>
                <w:b w:val="false"/>
                <w:i w:val="false"/>
                <w:color w:val="000000"/>
                <w:sz w:val="20"/>
              </w:rPr>
              <w:t>
</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1 125 </w:t>
            </w: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1 017 </w:t>
            </w: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2 383 </w:t>
            </w: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2 220 </w:t>
            </w:r>
            <w:r>
              <w:br/>
            </w:r>
            <w:r>
              <w:rPr>
                <w:rFonts w:ascii="Times New Roman"/>
                <w:b w:val="false"/>
                <w:i w:val="false"/>
                <w:color w:val="000000"/>
                <w:sz w:val="20"/>
              </w:rPr>
              <w:t>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Алакөл</w:t>
            </w:r>
            <w:r>
              <w:br/>
            </w:r>
            <w:r>
              <w:rPr>
                <w:rFonts w:ascii="Times New Roman"/>
                <w:b w:val="false"/>
                <w:i w:val="false"/>
                <w:color w:val="000000"/>
                <w:sz w:val="20"/>
              </w:rPr>
              <w:t>
</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69 056 </w:t>
            </w:r>
            <w:r>
              <w:br/>
            </w:r>
            <w:r>
              <w:rPr>
                <w:rFonts w:ascii="Times New Roman"/>
                <w:b w:val="false"/>
                <w:i w:val="false"/>
                <w:color w:val="000000"/>
                <w:sz w:val="20"/>
              </w:rPr>
              <w:t>
</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8 824 </w:t>
            </w: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15 668 </w:t>
            </w: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4 951 </w:t>
            </w: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2 040 </w:t>
            </w:r>
            <w:r>
              <w:br/>
            </w:r>
            <w:r>
              <w:rPr>
                <w:rFonts w:ascii="Times New Roman"/>
                <w:b w:val="false"/>
                <w:i w:val="false"/>
                <w:color w:val="000000"/>
                <w:sz w:val="20"/>
              </w:rPr>
              <w:t>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Балқаш</w:t>
            </w:r>
            <w:r>
              <w:br/>
            </w:r>
            <w:r>
              <w:rPr>
                <w:rFonts w:ascii="Times New Roman"/>
                <w:b w:val="false"/>
                <w:i w:val="false"/>
                <w:color w:val="000000"/>
                <w:sz w:val="20"/>
              </w:rPr>
              <w:t>
</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27 548 </w:t>
            </w:r>
            <w:r>
              <w:br/>
            </w:r>
            <w:r>
              <w:rPr>
                <w:rFonts w:ascii="Times New Roman"/>
                <w:b w:val="false"/>
                <w:i w:val="false"/>
                <w:color w:val="000000"/>
                <w:sz w:val="20"/>
              </w:rPr>
              <w:t>
</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5 883 </w:t>
            </w: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754 </w:t>
            </w: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1 255 </w:t>
            </w: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1 620 </w:t>
            </w:r>
            <w:r>
              <w:br/>
            </w:r>
            <w:r>
              <w:rPr>
                <w:rFonts w:ascii="Times New Roman"/>
                <w:b w:val="false"/>
                <w:i w:val="false"/>
                <w:color w:val="000000"/>
                <w:sz w:val="20"/>
              </w:rPr>
              <w:t>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Еңбекшіқазақ</w:t>
            </w:r>
            <w:r>
              <w:br/>
            </w:r>
            <w:r>
              <w:rPr>
                <w:rFonts w:ascii="Times New Roman"/>
                <w:b w:val="false"/>
                <w:i w:val="false"/>
                <w:color w:val="000000"/>
                <w:sz w:val="20"/>
              </w:rPr>
              <w:t>
</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288 906 </w:t>
            </w:r>
            <w:r>
              <w:br/>
            </w:r>
            <w:r>
              <w:rPr>
                <w:rFonts w:ascii="Times New Roman"/>
                <w:b w:val="false"/>
                <w:i w:val="false"/>
                <w:color w:val="000000"/>
                <w:sz w:val="20"/>
              </w:rPr>
              <w:t>
</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109 631 </w:t>
            </w: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1 391 </w:t>
            </w: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14 841 </w:t>
            </w: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40 951 </w:t>
            </w: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7 800 </w:t>
            </w:r>
            <w:r>
              <w:br/>
            </w:r>
            <w:r>
              <w:rPr>
                <w:rFonts w:ascii="Times New Roman"/>
                <w:b w:val="false"/>
                <w:i w:val="false"/>
                <w:color w:val="000000"/>
                <w:sz w:val="20"/>
              </w:rPr>
              <w:t>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Ескелді</w:t>
            </w:r>
            <w:r>
              <w:br/>
            </w:r>
            <w:r>
              <w:rPr>
                <w:rFonts w:ascii="Times New Roman"/>
                <w:b w:val="false"/>
                <w:i w:val="false"/>
                <w:color w:val="000000"/>
                <w:sz w:val="20"/>
              </w:rPr>
              <w:t>
</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65 669 </w:t>
            </w:r>
            <w:r>
              <w:br/>
            </w:r>
            <w:r>
              <w:rPr>
                <w:rFonts w:ascii="Times New Roman"/>
                <w:b w:val="false"/>
                <w:i w:val="false"/>
                <w:color w:val="000000"/>
                <w:sz w:val="20"/>
              </w:rPr>
              <w:t>
</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5 407 </w:t>
            </w: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4 511 </w:t>
            </w: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3 324 </w:t>
            </w: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1 860 </w:t>
            </w:r>
            <w:r>
              <w:br/>
            </w:r>
            <w:r>
              <w:rPr>
                <w:rFonts w:ascii="Times New Roman"/>
                <w:b w:val="false"/>
                <w:i w:val="false"/>
                <w:color w:val="000000"/>
                <w:sz w:val="20"/>
              </w:rPr>
              <w:t>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w:t>
            </w:r>
            <w:r>
              <w:br/>
            </w:r>
            <w:r>
              <w:rPr>
                <w:rFonts w:ascii="Times New Roman"/>
                <w:b w:val="false"/>
                <w:i w:val="false"/>
                <w:color w:val="000000"/>
                <w:sz w:val="20"/>
              </w:rPr>
              <w:t>
</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88 844 </w:t>
            </w:r>
            <w:r>
              <w:br/>
            </w:r>
            <w:r>
              <w:rPr>
                <w:rFonts w:ascii="Times New Roman"/>
                <w:b w:val="false"/>
                <w:i w:val="false"/>
                <w:color w:val="000000"/>
                <w:sz w:val="20"/>
              </w:rPr>
              <w:t>
</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14 603 </w:t>
            </w: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2 802 </w:t>
            </w: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9 626 </w:t>
            </w: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4 020 </w:t>
            </w:r>
            <w:r>
              <w:br/>
            </w:r>
            <w:r>
              <w:rPr>
                <w:rFonts w:ascii="Times New Roman"/>
                <w:b w:val="false"/>
                <w:i w:val="false"/>
                <w:color w:val="000000"/>
                <w:sz w:val="20"/>
              </w:rPr>
              <w:t>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Іле</w:t>
            </w:r>
            <w:r>
              <w:br/>
            </w:r>
            <w:r>
              <w:rPr>
                <w:rFonts w:ascii="Times New Roman"/>
                <w:b w:val="false"/>
                <w:i w:val="false"/>
                <w:color w:val="000000"/>
                <w:sz w:val="20"/>
              </w:rPr>
              <w:t>
</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110 214 </w:t>
            </w:r>
            <w:r>
              <w:br/>
            </w:r>
            <w:r>
              <w:rPr>
                <w:rFonts w:ascii="Times New Roman"/>
                <w:b w:val="false"/>
                <w:i w:val="false"/>
                <w:color w:val="000000"/>
                <w:sz w:val="20"/>
              </w:rPr>
              <w:t>
</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20 050 </w:t>
            </w: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4 518 </w:t>
            </w: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14 687 </w:t>
            </w: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6 240 </w:t>
            </w:r>
            <w:r>
              <w:br/>
            </w:r>
            <w:r>
              <w:rPr>
                <w:rFonts w:ascii="Times New Roman"/>
                <w:b w:val="false"/>
                <w:i w:val="false"/>
                <w:color w:val="000000"/>
                <w:sz w:val="20"/>
              </w:rPr>
              <w:t>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Қаратал</w:t>
            </w:r>
            <w:r>
              <w:br/>
            </w:r>
            <w:r>
              <w:rPr>
                <w:rFonts w:ascii="Times New Roman"/>
                <w:b w:val="false"/>
                <w:i w:val="false"/>
                <w:color w:val="000000"/>
                <w:sz w:val="20"/>
              </w:rPr>
              <w:t>
</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83 212 </w:t>
            </w:r>
            <w:r>
              <w:br/>
            </w:r>
            <w:r>
              <w:rPr>
                <w:rFonts w:ascii="Times New Roman"/>
                <w:b w:val="false"/>
                <w:i w:val="false"/>
                <w:color w:val="000000"/>
                <w:sz w:val="20"/>
              </w:rPr>
              <w:t>
</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32 593 </w:t>
            </w: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5 483 </w:t>
            </w: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3 733 </w:t>
            </w: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2 340 </w:t>
            </w:r>
            <w:r>
              <w:br/>
            </w:r>
            <w:r>
              <w:rPr>
                <w:rFonts w:ascii="Times New Roman"/>
                <w:b w:val="false"/>
                <w:i w:val="false"/>
                <w:color w:val="000000"/>
                <w:sz w:val="20"/>
              </w:rPr>
              <w:t>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Қарасай</w:t>
            </w:r>
            <w:r>
              <w:br/>
            </w:r>
            <w:r>
              <w:rPr>
                <w:rFonts w:ascii="Times New Roman"/>
                <w:b w:val="false"/>
                <w:i w:val="false"/>
                <w:color w:val="000000"/>
                <w:sz w:val="20"/>
              </w:rPr>
              <w:t>
</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120 985 </w:t>
            </w:r>
            <w:r>
              <w:br/>
            </w:r>
            <w:r>
              <w:rPr>
                <w:rFonts w:ascii="Times New Roman"/>
                <w:b w:val="false"/>
                <w:i w:val="false"/>
                <w:color w:val="000000"/>
                <w:sz w:val="20"/>
              </w:rPr>
              <w:t>
</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6 532 </w:t>
            </w: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1 906 </w:t>
            </w: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17 859 </w:t>
            </w: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6 840 </w:t>
            </w:r>
            <w:r>
              <w:br/>
            </w:r>
            <w:r>
              <w:rPr>
                <w:rFonts w:ascii="Times New Roman"/>
                <w:b w:val="false"/>
                <w:i w:val="false"/>
                <w:color w:val="000000"/>
                <w:sz w:val="20"/>
              </w:rPr>
              <w:t>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Кербұлақ</w:t>
            </w:r>
            <w:r>
              <w:br/>
            </w:r>
            <w:r>
              <w:rPr>
                <w:rFonts w:ascii="Times New Roman"/>
                <w:b w:val="false"/>
                <w:i w:val="false"/>
                <w:color w:val="000000"/>
                <w:sz w:val="20"/>
              </w:rPr>
              <w:t>
</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57 952 </w:t>
            </w:r>
            <w:r>
              <w:br/>
            </w:r>
            <w:r>
              <w:rPr>
                <w:rFonts w:ascii="Times New Roman"/>
                <w:b w:val="false"/>
                <w:i w:val="false"/>
                <w:color w:val="000000"/>
                <w:sz w:val="20"/>
              </w:rPr>
              <w:t>
</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22 881 </w:t>
            </w: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7 984 </w:t>
            </w: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3 068 </w:t>
            </w: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1 200 </w:t>
            </w:r>
            <w:r>
              <w:br/>
            </w:r>
            <w:r>
              <w:rPr>
                <w:rFonts w:ascii="Times New Roman"/>
                <w:b w:val="false"/>
                <w:i w:val="false"/>
                <w:color w:val="000000"/>
                <w:sz w:val="20"/>
              </w:rPr>
              <w:t>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Көксу</w:t>
            </w:r>
            <w:r>
              <w:br/>
            </w:r>
            <w:r>
              <w:rPr>
                <w:rFonts w:ascii="Times New Roman"/>
                <w:b w:val="false"/>
                <w:i w:val="false"/>
                <w:color w:val="000000"/>
                <w:sz w:val="20"/>
              </w:rPr>
              <w:t>
</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49 818 </w:t>
            </w:r>
            <w:r>
              <w:br/>
            </w:r>
            <w:r>
              <w:rPr>
                <w:rFonts w:ascii="Times New Roman"/>
                <w:b w:val="false"/>
                <w:i w:val="false"/>
                <w:color w:val="000000"/>
                <w:sz w:val="20"/>
              </w:rPr>
              <w:t>
</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9 819 </w:t>
            </w: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7 048 </w:t>
            </w: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3 817 </w:t>
            </w: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1 200 </w:t>
            </w:r>
            <w:r>
              <w:br/>
            </w:r>
            <w:r>
              <w:rPr>
                <w:rFonts w:ascii="Times New Roman"/>
                <w:b w:val="false"/>
                <w:i w:val="false"/>
                <w:color w:val="000000"/>
                <w:sz w:val="20"/>
              </w:rPr>
              <w:t>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Панфилов</w:t>
            </w:r>
            <w:r>
              <w:br/>
            </w:r>
            <w:r>
              <w:rPr>
                <w:rFonts w:ascii="Times New Roman"/>
                <w:b w:val="false"/>
                <w:i w:val="false"/>
                <w:color w:val="000000"/>
                <w:sz w:val="20"/>
              </w:rPr>
              <w:t>
</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74 003 </w:t>
            </w:r>
            <w:r>
              <w:br/>
            </w:r>
            <w:r>
              <w:rPr>
                <w:rFonts w:ascii="Times New Roman"/>
                <w:b w:val="false"/>
                <w:i w:val="false"/>
                <w:color w:val="000000"/>
                <w:sz w:val="20"/>
              </w:rPr>
              <w:t>
</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8 335 </w:t>
            </w: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3 616 </w:t>
            </w: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5 436 </w:t>
            </w: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2 400 </w:t>
            </w:r>
            <w:r>
              <w:br/>
            </w:r>
            <w:r>
              <w:rPr>
                <w:rFonts w:ascii="Times New Roman"/>
                <w:b w:val="false"/>
                <w:i w:val="false"/>
                <w:color w:val="000000"/>
                <w:sz w:val="20"/>
              </w:rPr>
              <w:t>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Райымбек</w:t>
            </w:r>
            <w:r>
              <w:br/>
            </w:r>
            <w:r>
              <w:rPr>
                <w:rFonts w:ascii="Times New Roman"/>
                <w:b w:val="false"/>
                <w:i w:val="false"/>
                <w:color w:val="000000"/>
                <w:sz w:val="20"/>
              </w:rPr>
              <w:t>
</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73 188 </w:t>
            </w:r>
            <w:r>
              <w:br/>
            </w:r>
            <w:r>
              <w:rPr>
                <w:rFonts w:ascii="Times New Roman"/>
                <w:b w:val="false"/>
                <w:i w:val="false"/>
                <w:color w:val="000000"/>
                <w:sz w:val="20"/>
              </w:rPr>
              <w:t>
</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35 109 </w:t>
            </w: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1 885 </w:t>
            </w: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2 718 </w:t>
            </w: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840 </w:t>
            </w:r>
            <w:r>
              <w:br/>
            </w:r>
            <w:r>
              <w:rPr>
                <w:rFonts w:ascii="Times New Roman"/>
                <w:b w:val="false"/>
                <w:i w:val="false"/>
                <w:color w:val="000000"/>
                <w:sz w:val="20"/>
              </w:rPr>
              <w:t>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Сарқан</w:t>
            </w:r>
            <w:r>
              <w:br/>
            </w:r>
            <w:r>
              <w:rPr>
                <w:rFonts w:ascii="Times New Roman"/>
                <w:b w:val="false"/>
                <w:i w:val="false"/>
                <w:color w:val="000000"/>
                <w:sz w:val="20"/>
              </w:rPr>
              <w:t>
</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78 793 </w:t>
            </w:r>
            <w:r>
              <w:br/>
            </w:r>
            <w:r>
              <w:rPr>
                <w:rFonts w:ascii="Times New Roman"/>
                <w:b w:val="false"/>
                <w:i w:val="false"/>
                <w:color w:val="000000"/>
                <w:sz w:val="20"/>
              </w:rPr>
              <w:t>
</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30 411 </w:t>
            </w: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11 342 </w:t>
            </w: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3 575 </w:t>
            </w: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1 260 </w:t>
            </w:r>
            <w:r>
              <w:br/>
            </w:r>
            <w:r>
              <w:rPr>
                <w:rFonts w:ascii="Times New Roman"/>
                <w:b w:val="false"/>
                <w:i w:val="false"/>
                <w:color w:val="000000"/>
                <w:sz w:val="20"/>
              </w:rPr>
              <w:t>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Талғар</w:t>
            </w:r>
            <w:r>
              <w:br/>
            </w:r>
            <w:r>
              <w:rPr>
                <w:rFonts w:ascii="Times New Roman"/>
                <w:b w:val="false"/>
                <w:i w:val="false"/>
                <w:color w:val="000000"/>
                <w:sz w:val="20"/>
              </w:rPr>
              <w:t>
</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137 775 </w:t>
            </w:r>
            <w:r>
              <w:br/>
            </w:r>
            <w:r>
              <w:rPr>
                <w:rFonts w:ascii="Times New Roman"/>
                <w:b w:val="false"/>
                <w:i w:val="false"/>
                <w:color w:val="000000"/>
                <w:sz w:val="20"/>
              </w:rPr>
              <w:t>
</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16 112 </w:t>
            </w: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1 354 </w:t>
            </w: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13 872 </w:t>
            </w: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6 600 </w:t>
            </w:r>
            <w:r>
              <w:br/>
            </w:r>
            <w:r>
              <w:rPr>
                <w:rFonts w:ascii="Times New Roman"/>
                <w:b w:val="false"/>
                <w:i w:val="false"/>
                <w:color w:val="000000"/>
                <w:sz w:val="20"/>
              </w:rPr>
              <w:t>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Ұйғыр</w:t>
            </w:r>
            <w:r>
              <w:br/>
            </w:r>
            <w:r>
              <w:rPr>
                <w:rFonts w:ascii="Times New Roman"/>
                <w:b w:val="false"/>
                <w:i w:val="false"/>
                <w:color w:val="000000"/>
                <w:sz w:val="20"/>
              </w:rPr>
              <w:t>
</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108 876 </w:t>
            </w:r>
            <w:r>
              <w:br/>
            </w:r>
            <w:r>
              <w:rPr>
                <w:rFonts w:ascii="Times New Roman"/>
                <w:b w:val="false"/>
                <w:i w:val="false"/>
                <w:color w:val="000000"/>
                <w:sz w:val="20"/>
              </w:rPr>
              <w:t>
</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50 136 </w:t>
            </w: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951 </w:t>
            </w: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4 059 </w:t>
            </w: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1 200 </w:t>
            </w:r>
            <w:r>
              <w:br/>
            </w:r>
            <w:r>
              <w:rPr>
                <w:rFonts w:ascii="Times New Roman"/>
                <w:b w:val="false"/>
                <w:i w:val="false"/>
                <w:color w:val="000000"/>
                <w:sz w:val="20"/>
              </w:rPr>
              <w:t>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Қапшағай қаласы</w:t>
            </w:r>
            <w:r>
              <w:br/>
            </w:r>
            <w:r>
              <w:rPr>
                <w:rFonts w:ascii="Times New Roman"/>
                <w:b w:val="false"/>
                <w:i w:val="false"/>
                <w:color w:val="000000"/>
                <w:sz w:val="20"/>
              </w:rPr>
              <w:t>
</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62 710 </w:t>
            </w:r>
            <w:r>
              <w:br/>
            </w:r>
            <w:r>
              <w:rPr>
                <w:rFonts w:ascii="Times New Roman"/>
                <w:b w:val="false"/>
                <w:i w:val="false"/>
                <w:color w:val="000000"/>
                <w:sz w:val="20"/>
              </w:rPr>
              <w:t>
</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24 683 </w:t>
            </w: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994 </w:t>
            </w: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5 662 </w:t>
            </w: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1 440 </w:t>
            </w:r>
            <w:r>
              <w:br/>
            </w:r>
            <w:r>
              <w:rPr>
                <w:rFonts w:ascii="Times New Roman"/>
                <w:b w:val="false"/>
                <w:i w:val="false"/>
                <w:color w:val="000000"/>
                <w:sz w:val="20"/>
              </w:rPr>
              <w:t>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Талдықорған қаласы</w:t>
            </w:r>
            <w:r>
              <w:br/>
            </w:r>
            <w:r>
              <w:rPr>
                <w:rFonts w:ascii="Times New Roman"/>
                <w:b w:val="false"/>
                <w:i w:val="false"/>
                <w:color w:val="000000"/>
                <w:sz w:val="20"/>
              </w:rPr>
              <w:t>
</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431 726 </w:t>
            </w:r>
            <w:r>
              <w:br/>
            </w:r>
            <w:r>
              <w:rPr>
                <w:rFonts w:ascii="Times New Roman"/>
                <w:b w:val="false"/>
                <w:i w:val="false"/>
                <w:color w:val="000000"/>
                <w:sz w:val="20"/>
              </w:rPr>
              <w:t>
</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48 742 </w:t>
            </w: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79 743 </w:t>
            </w: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28 116 </w:t>
            </w: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6 780 </w:t>
            </w:r>
            <w:r>
              <w:br/>
            </w:r>
            <w:r>
              <w:rPr>
                <w:rFonts w:ascii="Times New Roman"/>
                <w:b w:val="false"/>
                <w:i w:val="false"/>
                <w:color w:val="000000"/>
                <w:sz w:val="20"/>
              </w:rPr>
              <w:t>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Текелі қаласы</w:t>
            </w:r>
            <w:r>
              <w:br/>
            </w:r>
            <w:r>
              <w:rPr>
                <w:rFonts w:ascii="Times New Roman"/>
                <w:b w:val="false"/>
                <w:i w:val="false"/>
                <w:color w:val="000000"/>
                <w:sz w:val="20"/>
              </w:rPr>
              <w:t>
</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67 317 </w:t>
            </w:r>
            <w:r>
              <w:br/>
            </w:r>
            <w:r>
              <w:rPr>
                <w:rFonts w:ascii="Times New Roman"/>
                <w:b w:val="false"/>
                <w:i w:val="false"/>
                <w:color w:val="000000"/>
                <w:sz w:val="20"/>
              </w:rPr>
              <w:t>
</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13 106 </w:t>
            </w: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5 927 </w:t>
            </w: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3 564 </w:t>
            </w: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840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Кестенің жалғасы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29"/>
        <w:gridCol w:w="1794"/>
        <w:gridCol w:w="1974"/>
        <w:gridCol w:w="1050"/>
        <w:gridCol w:w="1490"/>
        <w:gridCol w:w="1975"/>
        <w:gridCol w:w="1229"/>
        <w:gridCol w:w="1559"/>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w:t>
            </w:r>
            <w:r>
              <w:br/>
            </w:r>
            <w:r>
              <w:rPr>
                <w:rFonts w:ascii="Times New Roman"/>
                <w:b w:val="false"/>
                <w:i w:val="false"/>
                <w:color w:val="000000"/>
                <w:sz w:val="20"/>
              </w:rPr>
              <w:t>
</w:t>
            </w:r>
          </w:p>
        </w:tc>
      </w:tr>
      <w:tr>
        <w:trPr>
          <w:trHeight w:val="30" w:hRule="atLeast"/>
        </w:trPr>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ҰОС -на қатыс-қандарға және мүгедек-терге тұрғын үй сатып алуға</w:t>
            </w: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мүгедек-тердің өмірін жақ-сарту және құқық-тарын қамтама-сыз ету жоспарын іске асыруға (Инва-такси)</w:t>
            </w:r>
            <w:r>
              <w:br/>
            </w:r>
            <w:r>
              <w:rPr>
                <w:rFonts w:ascii="Times New Roman"/>
                <w:b w:val="false"/>
                <w:i w:val="false"/>
                <w:color w:val="000000"/>
                <w:sz w:val="20"/>
              </w:rPr>
              <w:t>
</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мүгедектер-ге қызмет көрсетуге бағдарлан-ған ұйымдар орналасқан жерлерде жол белгілері мен сілтегіште-рін орнату және жолдарды дыбыстай-тын құрылғылармен жарақтау</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арнау-лы әлеу-меттік қызметтер стан-дарт-тарын енгізу</w:t>
            </w: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"Инва-такси" қызметін дамытуға мемлекет-тік әлеумет-тік тапсы-рысты орналас-тыру</w:t>
            </w: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мүгедектер-ге қызмет көрсетуге бағдарлан-ған ұйымдар орналасқан жерлерде жол белгілері мен сілтегіште-рін орнату және жолдарды дыбыстай-тын құрылғылармен жарақтау</w:t>
            </w: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міндетті гигиена-лық құралдармен қамтама-сыз ету нормала-рын көбейту</w:t>
            </w: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ҰОС Жеңістің 70 жылдығына арналған іс-шараларды өткізуге берілетін ағымдағы нысаналы трансферт-тер </w:t>
            </w:r>
            <w:r>
              <w:br/>
            </w:r>
            <w:r>
              <w:rPr>
                <w:rFonts w:ascii="Times New Roman"/>
                <w:b w:val="false"/>
                <w:i w:val="false"/>
                <w:color w:val="000000"/>
                <w:sz w:val="20"/>
              </w:rPr>
              <w:t>
</w:t>
            </w:r>
          </w:p>
        </w:tc>
      </w:tr>
      <w:tr>
        <w:trPr>
          <w:trHeight w:val="30" w:hRule="atLeast"/>
        </w:trPr>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277 200 </w:t>
            </w: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75 651 </w:t>
            </w:r>
            <w:r>
              <w:br/>
            </w:r>
            <w:r>
              <w:rPr>
                <w:rFonts w:ascii="Times New Roman"/>
                <w:b w:val="false"/>
                <w:i w:val="false"/>
                <w:color w:val="000000"/>
                <w:sz w:val="20"/>
              </w:rPr>
              <w:t>
</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2 004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25 935 </w:t>
            </w: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7 408 </w:t>
            </w: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4 677 </w:t>
            </w: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228 833 </w:t>
            </w: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542 295 </w:t>
            </w:r>
            <w:r>
              <w:br/>
            </w:r>
            <w:r>
              <w:rPr>
                <w:rFonts w:ascii="Times New Roman"/>
                <w:b w:val="false"/>
                <w:i w:val="false"/>
                <w:color w:val="000000"/>
                <w:sz w:val="20"/>
              </w:rPr>
              <w:t>
</w:t>
            </w:r>
          </w:p>
        </w:tc>
      </w:tr>
      <w:tr>
        <w:trPr>
          <w:trHeight w:val="30" w:hRule="atLeast"/>
        </w:trPr>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6 300 </w:t>
            </w: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3 274 </w:t>
            </w:r>
            <w:r>
              <w:br/>
            </w:r>
            <w:r>
              <w:rPr>
                <w:rFonts w:ascii="Times New Roman"/>
                <w:b w:val="false"/>
                <w:i w:val="false"/>
                <w:color w:val="000000"/>
                <w:sz w:val="20"/>
              </w:rPr>
              <w:t>
</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6 464 </w:t>
            </w: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13 741 </w:t>
            </w:r>
            <w:r>
              <w:br/>
            </w:r>
            <w:r>
              <w:rPr>
                <w:rFonts w:ascii="Times New Roman"/>
                <w:b w:val="false"/>
                <w:i w:val="false"/>
                <w:color w:val="000000"/>
                <w:sz w:val="20"/>
              </w:rPr>
              <w:t>
</w:t>
            </w:r>
          </w:p>
        </w:tc>
      </w:tr>
      <w:tr>
        <w:trPr>
          <w:trHeight w:val="30" w:hRule="atLeast"/>
        </w:trPr>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3 274 </w:t>
            </w:r>
            <w:r>
              <w:br/>
            </w:r>
            <w:r>
              <w:rPr>
                <w:rFonts w:ascii="Times New Roman"/>
                <w:b w:val="false"/>
                <w:i w:val="false"/>
                <w:color w:val="000000"/>
                <w:sz w:val="20"/>
              </w:rPr>
              <w:t>
</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11 630 </w:t>
            </w: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22 669 </w:t>
            </w:r>
            <w:r>
              <w:br/>
            </w:r>
            <w:r>
              <w:rPr>
                <w:rFonts w:ascii="Times New Roman"/>
                <w:b w:val="false"/>
                <w:i w:val="false"/>
                <w:color w:val="000000"/>
                <w:sz w:val="20"/>
              </w:rPr>
              <w:t>
</w:t>
            </w:r>
          </w:p>
        </w:tc>
      </w:tr>
      <w:tr>
        <w:trPr>
          <w:trHeight w:val="30" w:hRule="atLeast"/>
        </w:trPr>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3 274 </w:t>
            </w:r>
            <w:r>
              <w:br/>
            </w:r>
            <w:r>
              <w:rPr>
                <w:rFonts w:ascii="Times New Roman"/>
                <w:b w:val="false"/>
                <w:i w:val="false"/>
                <w:color w:val="000000"/>
                <w:sz w:val="20"/>
              </w:rPr>
              <w:t>
</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6 876 </w:t>
            </w: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7 886 </w:t>
            </w:r>
            <w:r>
              <w:br/>
            </w:r>
            <w:r>
              <w:rPr>
                <w:rFonts w:ascii="Times New Roman"/>
                <w:b w:val="false"/>
                <w:i w:val="false"/>
                <w:color w:val="000000"/>
                <w:sz w:val="20"/>
              </w:rPr>
              <w:t>
</w:t>
            </w:r>
          </w:p>
        </w:tc>
      </w:tr>
      <w:tr>
        <w:trPr>
          <w:trHeight w:val="30" w:hRule="atLeast"/>
        </w:trPr>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25 200 </w:t>
            </w: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3 274 </w:t>
            </w:r>
            <w:r>
              <w:br/>
            </w:r>
            <w:r>
              <w:rPr>
                <w:rFonts w:ascii="Times New Roman"/>
                <w:b w:val="false"/>
                <w:i w:val="false"/>
                <w:color w:val="000000"/>
                <w:sz w:val="20"/>
              </w:rPr>
              <w:t>
</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291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679 </w:t>
            </w: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18 811 </w:t>
            </w: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66 037 </w:t>
            </w:r>
            <w:r>
              <w:br/>
            </w:r>
            <w:r>
              <w:rPr>
                <w:rFonts w:ascii="Times New Roman"/>
                <w:b w:val="false"/>
                <w:i w:val="false"/>
                <w:color w:val="000000"/>
                <w:sz w:val="20"/>
              </w:rPr>
              <w:t>
</w:t>
            </w:r>
          </w:p>
        </w:tc>
      </w:tr>
      <w:tr>
        <w:trPr>
          <w:trHeight w:val="30" w:hRule="atLeast"/>
        </w:trPr>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18 900 </w:t>
            </w: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3 274 </w:t>
            </w:r>
            <w:r>
              <w:br/>
            </w:r>
            <w:r>
              <w:rPr>
                <w:rFonts w:ascii="Times New Roman"/>
                <w:b w:val="false"/>
                <w:i w:val="false"/>
                <w:color w:val="000000"/>
                <w:sz w:val="20"/>
              </w:rPr>
              <w:t>
</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7 654 </w:t>
            </w: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20 739 </w:t>
            </w:r>
            <w:r>
              <w:br/>
            </w:r>
            <w:r>
              <w:rPr>
                <w:rFonts w:ascii="Times New Roman"/>
                <w:b w:val="false"/>
                <w:i w:val="false"/>
                <w:color w:val="000000"/>
                <w:sz w:val="20"/>
              </w:rPr>
              <w:t>
</w:t>
            </w:r>
          </w:p>
        </w:tc>
      </w:tr>
      <w:tr>
        <w:trPr>
          <w:trHeight w:val="30" w:hRule="atLeast"/>
        </w:trPr>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6 300 </w:t>
            </w: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3 274 </w:t>
            </w:r>
            <w:r>
              <w:br/>
            </w:r>
            <w:r>
              <w:rPr>
                <w:rFonts w:ascii="Times New Roman"/>
                <w:b w:val="false"/>
                <w:i w:val="false"/>
                <w:color w:val="000000"/>
                <w:sz w:val="20"/>
              </w:rPr>
              <w:t>
</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13 095 </w:t>
            </w: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35 124 </w:t>
            </w:r>
            <w:r>
              <w:br/>
            </w:r>
            <w:r>
              <w:rPr>
                <w:rFonts w:ascii="Times New Roman"/>
                <w:b w:val="false"/>
                <w:i w:val="false"/>
                <w:color w:val="000000"/>
                <w:sz w:val="20"/>
              </w:rPr>
              <w:t>
</w:t>
            </w:r>
          </w:p>
        </w:tc>
      </w:tr>
      <w:tr>
        <w:trPr>
          <w:trHeight w:val="30" w:hRule="atLeast"/>
        </w:trPr>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6 300 </w:t>
            </w: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3 274 </w:t>
            </w:r>
            <w:r>
              <w:br/>
            </w:r>
            <w:r>
              <w:rPr>
                <w:rFonts w:ascii="Times New Roman"/>
                <w:b w:val="false"/>
                <w:i w:val="false"/>
                <w:color w:val="000000"/>
                <w:sz w:val="20"/>
              </w:rPr>
              <w:t>
</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466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1 089 </w:t>
            </w: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17 271 </w:t>
            </w: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36 319 </w:t>
            </w:r>
            <w:r>
              <w:br/>
            </w:r>
            <w:r>
              <w:rPr>
                <w:rFonts w:ascii="Times New Roman"/>
                <w:b w:val="false"/>
                <w:i w:val="false"/>
                <w:color w:val="000000"/>
                <w:sz w:val="20"/>
              </w:rPr>
              <w:t>
</w:t>
            </w:r>
          </w:p>
        </w:tc>
      </w:tr>
      <w:tr>
        <w:trPr>
          <w:trHeight w:val="30" w:hRule="atLeast"/>
        </w:trPr>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12 600 </w:t>
            </w: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3 274 </w:t>
            </w:r>
            <w:r>
              <w:br/>
            </w:r>
            <w:r>
              <w:rPr>
                <w:rFonts w:ascii="Times New Roman"/>
                <w:b w:val="false"/>
                <w:i w:val="false"/>
                <w:color w:val="000000"/>
                <w:sz w:val="20"/>
              </w:rPr>
              <w:t>
</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8 387 </w:t>
            </w: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14 802 </w:t>
            </w:r>
            <w:r>
              <w:br/>
            </w:r>
            <w:r>
              <w:rPr>
                <w:rFonts w:ascii="Times New Roman"/>
                <w:b w:val="false"/>
                <w:i w:val="false"/>
                <w:color w:val="000000"/>
                <w:sz w:val="20"/>
              </w:rPr>
              <w:t>
</w:t>
            </w:r>
          </w:p>
        </w:tc>
      </w:tr>
      <w:tr>
        <w:trPr>
          <w:trHeight w:val="30" w:hRule="atLeast"/>
        </w:trPr>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25 200 </w:t>
            </w: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3 274 </w:t>
            </w:r>
            <w:r>
              <w:br/>
            </w:r>
            <w:r>
              <w:rPr>
                <w:rFonts w:ascii="Times New Roman"/>
                <w:b w:val="false"/>
                <w:i w:val="false"/>
                <w:color w:val="000000"/>
                <w:sz w:val="20"/>
              </w:rPr>
              <w:t>
</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466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1 089 </w:t>
            </w: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20 556 </w:t>
            </w: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37 263 </w:t>
            </w:r>
            <w:r>
              <w:br/>
            </w:r>
            <w:r>
              <w:rPr>
                <w:rFonts w:ascii="Times New Roman"/>
                <w:b w:val="false"/>
                <w:i w:val="false"/>
                <w:color w:val="000000"/>
                <w:sz w:val="20"/>
              </w:rPr>
              <w:t>
</w:t>
            </w:r>
          </w:p>
        </w:tc>
      </w:tr>
      <w:tr>
        <w:trPr>
          <w:trHeight w:val="30" w:hRule="atLeast"/>
        </w:trPr>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3 274 </w:t>
            </w:r>
            <w:r>
              <w:br/>
            </w:r>
            <w:r>
              <w:rPr>
                <w:rFonts w:ascii="Times New Roman"/>
                <w:b w:val="false"/>
                <w:i w:val="false"/>
                <w:color w:val="000000"/>
                <w:sz w:val="20"/>
              </w:rPr>
              <w:t>
</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7 425 </w:t>
            </w: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12 120 </w:t>
            </w:r>
            <w:r>
              <w:br/>
            </w:r>
            <w:r>
              <w:rPr>
                <w:rFonts w:ascii="Times New Roman"/>
                <w:b w:val="false"/>
                <w:i w:val="false"/>
                <w:color w:val="000000"/>
                <w:sz w:val="20"/>
              </w:rPr>
              <w:t>
</w:t>
            </w:r>
          </w:p>
        </w:tc>
      </w:tr>
      <w:tr>
        <w:trPr>
          <w:trHeight w:val="30" w:hRule="atLeast"/>
        </w:trPr>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6 300 </w:t>
            </w: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3 274 </w:t>
            </w:r>
            <w:r>
              <w:br/>
            </w:r>
            <w:r>
              <w:rPr>
                <w:rFonts w:ascii="Times New Roman"/>
                <w:b w:val="false"/>
                <w:i w:val="false"/>
                <w:color w:val="000000"/>
                <w:sz w:val="20"/>
              </w:rPr>
              <w:t>
</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6 280 </w:t>
            </w: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12 080 </w:t>
            </w:r>
            <w:r>
              <w:br/>
            </w:r>
            <w:r>
              <w:rPr>
                <w:rFonts w:ascii="Times New Roman"/>
                <w:b w:val="false"/>
                <w:i w:val="false"/>
                <w:color w:val="000000"/>
                <w:sz w:val="20"/>
              </w:rPr>
              <w:t>
</w:t>
            </w:r>
          </w:p>
        </w:tc>
      </w:tr>
      <w:tr>
        <w:trPr>
          <w:trHeight w:val="30" w:hRule="atLeast"/>
        </w:trPr>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12 600 </w:t>
            </w: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3 274 </w:t>
            </w:r>
            <w:r>
              <w:br/>
            </w:r>
            <w:r>
              <w:rPr>
                <w:rFonts w:ascii="Times New Roman"/>
                <w:b w:val="false"/>
                <w:i w:val="false"/>
                <w:color w:val="000000"/>
                <w:sz w:val="20"/>
              </w:rPr>
              <w:t>
</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17 437 </w:t>
            </w: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20 905 </w:t>
            </w:r>
            <w:r>
              <w:br/>
            </w:r>
            <w:r>
              <w:rPr>
                <w:rFonts w:ascii="Times New Roman"/>
                <w:b w:val="false"/>
                <w:i w:val="false"/>
                <w:color w:val="000000"/>
                <w:sz w:val="20"/>
              </w:rPr>
              <w:t>
</w:t>
            </w:r>
          </w:p>
        </w:tc>
      </w:tr>
      <w:tr>
        <w:trPr>
          <w:trHeight w:val="30" w:hRule="atLeast"/>
        </w:trPr>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6 300 </w:t>
            </w: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3 274 </w:t>
            </w:r>
            <w:r>
              <w:br/>
            </w:r>
            <w:r>
              <w:rPr>
                <w:rFonts w:ascii="Times New Roman"/>
                <w:b w:val="false"/>
                <w:i w:val="false"/>
                <w:color w:val="000000"/>
                <w:sz w:val="20"/>
              </w:rPr>
              <w:t>
</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6 509 </w:t>
            </w: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16 553 </w:t>
            </w:r>
            <w:r>
              <w:br/>
            </w:r>
            <w:r>
              <w:rPr>
                <w:rFonts w:ascii="Times New Roman"/>
                <w:b w:val="false"/>
                <w:i w:val="false"/>
                <w:color w:val="000000"/>
                <w:sz w:val="20"/>
              </w:rPr>
              <w:t>
</w:t>
            </w:r>
          </w:p>
        </w:tc>
      </w:tr>
      <w:tr>
        <w:trPr>
          <w:trHeight w:val="30" w:hRule="atLeast"/>
        </w:trPr>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3 274 </w:t>
            </w:r>
            <w:r>
              <w:br/>
            </w:r>
            <w:r>
              <w:rPr>
                <w:rFonts w:ascii="Times New Roman"/>
                <w:b w:val="false"/>
                <w:i w:val="false"/>
                <w:color w:val="000000"/>
                <w:sz w:val="20"/>
              </w:rPr>
              <w:t>
</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8 616 </w:t>
            </w: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20 315 </w:t>
            </w:r>
            <w:r>
              <w:br/>
            </w:r>
            <w:r>
              <w:rPr>
                <w:rFonts w:ascii="Times New Roman"/>
                <w:b w:val="false"/>
                <w:i w:val="false"/>
                <w:color w:val="000000"/>
                <w:sz w:val="20"/>
              </w:rPr>
              <w:t>
</w:t>
            </w:r>
          </w:p>
        </w:tc>
      </w:tr>
      <w:tr>
        <w:trPr>
          <w:trHeight w:val="30" w:hRule="atLeast"/>
        </w:trPr>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18 900 </w:t>
            </w: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3 274 </w:t>
            </w:r>
            <w:r>
              <w:br/>
            </w:r>
            <w:r>
              <w:rPr>
                <w:rFonts w:ascii="Times New Roman"/>
                <w:b w:val="false"/>
                <w:i w:val="false"/>
                <w:color w:val="000000"/>
                <w:sz w:val="20"/>
              </w:rPr>
              <w:t>
</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362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843 </w:t>
            </w: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16 383 </w:t>
            </w: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60 075 </w:t>
            </w:r>
            <w:r>
              <w:br/>
            </w:r>
            <w:r>
              <w:rPr>
                <w:rFonts w:ascii="Times New Roman"/>
                <w:b w:val="false"/>
                <w:i w:val="false"/>
                <w:color w:val="000000"/>
                <w:sz w:val="20"/>
              </w:rPr>
              <w:t>
</w:t>
            </w:r>
          </w:p>
        </w:tc>
      </w:tr>
      <w:tr>
        <w:trPr>
          <w:trHeight w:val="30" w:hRule="atLeast"/>
        </w:trPr>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18 900 </w:t>
            </w: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3 274 </w:t>
            </w:r>
            <w:r>
              <w:br/>
            </w:r>
            <w:r>
              <w:rPr>
                <w:rFonts w:ascii="Times New Roman"/>
                <w:b w:val="false"/>
                <w:i w:val="false"/>
                <w:color w:val="000000"/>
                <w:sz w:val="20"/>
              </w:rPr>
              <w:t>
</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8 891 </w:t>
            </w: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21 465 </w:t>
            </w:r>
            <w:r>
              <w:br/>
            </w:r>
            <w:r>
              <w:rPr>
                <w:rFonts w:ascii="Times New Roman"/>
                <w:b w:val="false"/>
                <w:i w:val="false"/>
                <w:color w:val="000000"/>
                <w:sz w:val="20"/>
              </w:rPr>
              <w:t>
</w:t>
            </w:r>
          </w:p>
        </w:tc>
      </w:tr>
      <w:tr>
        <w:trPr>
          <w:trHeight w:val="30" w:hRule="atLeast"/>
        </w:trPr>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3 274 </w:t>
            </w:r>
            <w:r>
              <w:br/>
            </w:r>
            <w:r>
              <w:rPr>
                <w:rFonts w:ascii="Times New Roman"/>
                <w:b w:val="false"/>
                <w:i w:val="false"/>
                <w:color w:val="000000"/>
                <w:sz w:val="20"/>
              </w:rPr>
              <w:t>
</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419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977 </w:t>
            </w: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8 845 </w:t>
            </w: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16 416 </w:t>
            </w:r>
            <w:r>
              <w:br/>
            </w:r>
            <w:r>
              <w:rPr>
                <w:rFonts w:ascii="Times New Roman"/>
                <w:b w:val="false"/>
                <w:i w:val="false"/>
                <w:color w:val="000000"/>
                <w:sz w:val="20"/>
              </w:rPr>
              <w:t>
</w:t>
            </w:r>
          </w:p>
        </w:tc>
      </w:tr>
      <w:tr>
        <w:trPr>
          <w:trHeight w:val="30" w:hRule="atLeast"/>
        </w:trPr>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107 100 </w:t>
            </w: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16 719 </w:t>
            </w:r>
            <w:r>
              <w:br/>
            </w:r>
            <w:r>
              <w:rPr>
                <w:rFonts w:ascii="Times New Roman"/>
                <w:b w:val="false"/>
                <w:i w:val="false"/>
                <w:color w:val="000000"/>
                <w:sz w:val="20"/>
              </w:rPr>
              <w:t>
</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25 935 </w:t>
            </w: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7 408 </w:t>
            </w: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30 367 </w:t>
            </w: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80 816 </w:t>
            </w:r>
            <w:r>
              <w:br/>
            </w:r>
            <w:r>
              <w:rPr>
                <w:rFonts w:ascii="Times New Roman"/>
                <w:b w:val="false"/>
                <w:i w:val="false"/>
                <w:color w:val="000000"/>
                <w:sz w:val="20"/>
              </w:rPr>
              <w:t>
</w:t>
            </w:r>
          </w:p>
        </w:tc>
      </w:tr>
      <w:tr>
        <w:trPr>
          <w:trHeight w:val="30" w:hRule="atLeast"/>
        </w:trPr>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6 300 </w:t>
            </w: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3 274 </w:t>
            </w:r>
            <w:r>
              <w:br/>
            </w:r>
            <w:r>
              <w:rPr>
                <w:rFonts w:ascii="Times New Roman"/>
                <w:b w:val="false"/>
                <w:i w:val="false"/>
                <w:color w:val="000000"/>
                <w:sz w:val="20"/>
              </w:rPr>
              <w:t>
</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7 336 </w:t>
            </w: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26 970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8648"/>
        <w:gridCol w:w="5432"/>
      </w:tblGrid>
      <w:tr>
        <w:trPr>
          <w:trHeight w:val="30" w:hRule="atLeast"/>
        </w:trPr>
        <w:tc>
          <w:tcPr>
            <w:tcW w:w="8648"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543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облыстық мәслихатының 2015 жылғы "20 " мамырдағы "Алматы облыстық мәслихатының 2014 жылғы 12 желтоқсандағы "Алматы облысының 2015-2017 жылдарға арналған облыстық бюджеті туралы" № 40-225 шешіміне өзгерістер мен толықтырулар енгізу туралы" № 45-257 шешіміне 4 қосымша</w:t>
            </w:r>
          </w:p>
        </w:tc>
      </w:tr>
      <w:tr>
        <w:trPr>
          <w:trHeight w:val="30" w:hRule="atLeast"/>
        </w:trPr>
        <w:tc>
          <w:tcPr>
            <w:tcW w:w="8648"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543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облыстық мәслихатының 2014 жылғы " 12 " желтоқсандағы "Алматы облысының 2015-2017 жылдарға арналған облыстық бюджеті туралы" № 40-225 шешімімен бекітілген 7 қосымша</w:t>
            </w:r>
          </w:p>
        </w:tc>
      </w:tr>
    </w:tbl>
    <w:bookmarkStart w:name="z744" w:id="2"/>
    <w:p>
      <w:pPr>
        <w:spacing w:after="0"/>
        <w:ind w:left="0"/>
        <w:jc w:val="left"/>
      </w:pPr>
      <w:r>
        <w:rPr>
          <w:rFonts w:ascii="Times New Roman"/>
          <w:b/>
          <w:i w:val="false"/>
          <w:color w:val="000000"/>
        </w:rPr>
        <w:t xml:space="preserve"> Ауылдық елді мекендер саласының мамандарын әлеуметтік қолдау шараларын іске асыру үшін берілетін бюджеттік кредиттерді бөлу</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76"/>
        <w:gridCol w:w="3850"/>
        <w:gridCol w:w="6274"/>
      </w:tblGrid>
      <w:tr>
        <w:trPr>
          <w:trHeight w:val="30" w:hRule="atLeast"/>
        </w:trPr>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мәні бар қала) атауы</w:t>
            </w:r>
            <w:r>
              <w:br/>
            </w:r>
            <w:r>
              <w:rPr>
                <w:rFonts w:ascii="Times New Roman"/>
                <w:b w:val="false"/>
                <w:i w:val="false"/>
                <w:color w:val="000000"/>
                <w:sz w:val="20"/>
              </w:rPr>
              <w:t>
</w:t>
            </w:r>
          </w:p>
        </w:tc>
        <w:tc>
          <w:tcPr>
            <w:tcW w:w="6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6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966 663 </w:t>
            </w:r>
            <w:r>
              <w:br/>
            </w:r>
            <w:r>
              <w:rPr>
                <w:rFonts w:ascii="Times New Roman"/>
                <w:b w:val="false"/>
                <w:i w:val="false"/>
                <w:color w:val="000000"/>
                <w:sz w:val="20"/>
              </w:rPr>
              <w:t>
</w:t>
            </w:r>
          </w:p>
        </w:tc>
      </w:tr>
      <w:tr>
        <w:trPr>
          <w:trHeight w:val="30" w:hRule="atLeast"/>
        </w:trPr>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Ақсу</w:t>
            </w:r>
            <w:r>
              <w:br/>
            </w:r>
            <w:r>
              <w:rPr>
                <w:rFonts w:ascii="Times New Roman"/>
                <w:b w:val="false"/>
                <w:i w:val="false"/>
                <w:color w:val="000000"/>
                <w:sz w:val="20"/>
              </w:rPr>
              <w:t>
</w:t>
            </w:r>
          </w:p>
        </w:tc>
        <w:tc>
          <w:tcPr>
            <w:tcW w:w="6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38 649 </w:t>
            </w:r>
            <w:r>
              <w:br/>
            </w:r>
            <w:r>
              <w:rPr>
                <w:rFonts w:ascii="Times New Roman"/>
                <w:b w:val="false"/>
                <w:i w:val="false"/>
                <w:color w:val="000000"/>
                <w:sz w:val="20"/>
              </w:rPr>
              <w:t>
</w:t>
            </w:r>
          </w:p>
        </w:tc>
      </w:tr>
      <w:tr>
        <w:trPr>
          <w:trHeight w:val="30" w:hRule="atLeast"/>
        </w:trPr>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Алакөл</w:t>
            </w:r>
            <w:r>
              <w:br/>
            </w:r>
            <w:r>
              <w:rPr>
                <w:rFonts w:ascii="Times New Roman"/>
                <w:b w:val="false"/>
                <w:i w:val="false"/>
                <w:color w:val="000000"/>
                <w:sz w:val="20"/>
              </w:rPr>
              <w:t>
</w:t>
            </w:r>
          </w:p>
        </w:tc>
        <w:tc>
          <w:tcPr>
            <w:tcW w:w="6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35 676 </w:t>
            </w:r>
            <w:r>
              <w:br/>
            </w:r>
            <w:r>
              <w:rPr>
                <w:rFonts w:ascii="Times New Roman"/>
                <w:b w:val="false"/>
                <w:i w:val="false"/>
                <w:color w:val="000000"/>
                <w:sz w:val="20"/>
              </w:rPr>
              <w:t>
</w:t>
            </w:r>
          </w:p>
        </w:tc>
      </w:tr>
      <w:tr>
        <w:trPr>
          <w:trHeight w:val="30" w:hRule="atLeast"/>
        </w:trPr>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Балқаш</w:t>
            </w:r>
            <w:r>
              <w:br/>
            </w:r>
            <w:r>
              <w:rPr>
                <w:rFonts w:ascii="Times New Roman"/>
                <w:b w:val="false"/>
                <w:i w:val="false"/>
                <w:color w:val="000000"/>
                <w:sz w:val="20"/>
              </w:rPr>
              <w:t>
</w:t>
            </w:r>
          </w:p>
        </w:tc>
        <w:tc>
          <w:tcPr>
            <w:tcW w:w="6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38 649 </w:t>
            </w:r>
            <w:r>
              <w:br/>
            </w:r>
            <w:r>
              <w:rPr>
                <w:rFonts w:ascii="Times New Roman"/>
                <w:b w:val="false"/>
                <w:i w:val="false"/>
                <w:color w:val="000000"/>
                <w:sz w:val="20"/>
              </w:rPr>
              <w:t>
</w:t>
            </w:r>
          </w:p>
        </w:tc>
      </w:tr>
      <w:tr>
        <w:trPr>
          <w:trHeight w:val="30" w:hRule="atLeast"/>
        </w:trPr>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Еңбекшіқазақ</w:t>
            </w:r>
            <w:r>
              <w:br/>
            </w:r>
            <w:r>
              <w:rPr>
                <w:rFonts w:ascii="Times New Roman"/>
                <w:b w:val="false"/>
                <w:i w:val="false"/>
                <w:color w:val="000000"/>
                <w:sz w:val="20"/>
              </w:rPr>
              <w:t>
</w:t>
            </w:r>
          </w:p>
        </w:tc>
        <w:tc>
          <w:tcPr>
            <w:tcW w:w="6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145 677 </w:t>
            </w:r>
            <w:r>
              <w:br/>
            </w:r>
            <w:r>
              <w:rPr>
                <w:rFonts w:ascii="Times New Roman"/>
                <w:b w:val="false"/>
                <w:i w:val="false"/>
                <w:color w:val="000000"/>
                <w:sz w:val="20"/>
              </w:rPr>
              <w:t>
</w:t>
            </w:r>
          </w:p>
        </w:tc>
      </w:tr>
      <w:tr>
        <w:trPr>
          <w:trHeight w:val="30" w:hRule="atLeast"/>
        </w:trPr>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Ескелді</w:t>
            </w:r>
            <w:r>
              <w:br/>
            </w:r>
            <w:r>
              <w:rPr>
                <w:rFonts w:ascii="Times New Roman"/>
                <w:b w:val="false"/>
                <w:i w:val="false"/>
                <w:color w:val="000000"/>
                <w:sz w:val="20"/>
              </w:rPr>
              <w:t>
</w:t>
            </w:r>
          </w:p>
        </w:tc>
        <w:tc>
          <w:tcPr>
            <w:tcW w:w="6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80 271 </w:t>
            </w:r>
            <w:r>
              <w:br/>
            </w:r>
            <w:r>
              <w:rPr>
                <w:rFonts w:ascii="Times New Roman"/>
                <w:b w:val="false"/>
                <w:i w:val="false"/>
                <w:color w:val="000000"/>
                <w:sz w:val="20"/>
              </w:rPr>
              <w:t>
</w:t>
            </w:r>
          </w:p>
        </w:tc>
      </w:tr>
      <w:tr>
        <w:trPr>
          <w:trHeight w:val="30" w:hRule="atLeast"/>
        </w:trPr>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w:t>
            </w:r>
            <w:r>
              <w:br/>
            </w:r>
            <w:r>
              <w:rPr>
                <w:rFonts w:ascii="Times New Roman"/>
                <w:b w:val="false"/>
                <w:i w:val="false"/>
                <w:color w:val="000000"/>
                <w:sz w:val="20"/>
              </w:rPr>
              <w:t>
</w:t>
            </w:r>
          </w:p>
        </w:tc>
        <w:tc>
          <w:tcPr>
            <w:tcW w:w="6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86 217 </w:t>
            </w:r>
            <w:r>
              <w:br/>
            </w:r>
            <w:r>
              <w:rPr>
                <w:rFonts w:ascii="Times New Roman"/>
                <w:b w:val="false"/>
                <w:i w:val="false"/>
                <w:color w:val="000000"/>
                <w:sz w:val="20"/>
              </w:rPr>
              <w:t>
</w:t>
            </w:r>
          </w:p>
        </w:tc>
      </w:tr>
      <w:tr>
        <w:trPr>
          <w:trHeight w:val="30" w:hRule="atLeast"/>
        </w:trPr>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Іле</w:t>
            </w:r>
            <w:r>
              <w:br/>
            </w:r>
            <w:r>
              <w:rPr>
                <w:rFonts w:ascii="Times New Roman"/>
                <w:b w:val="false"/>
                <w:i w:val="false"/>
                <w:color w:val="000000"/>
                <w:sz w:val="20"/>
              </w:rPr>
              <w:t>
</w:t>
            </w:r>
          </w:p>
        </w:tc>
        <w:tc>
          <w:tcPr>
            <w:tcW w:w="6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68 379 </w:t>
            </w:r>
            <w:r>
              <w:br/>
            </w:r>
            <w:r>
              <w:rPr>
                <w:rFonts w:ascii="Times New Roman"/>
                <w:b w:val="false"/>
                <w:i w:val="false"/>
                <w:color w:val="000000"/>
                <w:sz w:val="20"/>
              </w:rPr>
              <w:t>
</w:t>
            </w:r>
          </w:p>
        </w:tc>
      </w:tr>
      <w:tr>
        <w:trPr>
          <w:trHeight w:val="30" w:hRule="atLeast"/>
        </w:trPr>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Қаратал</w:t>
            </w:r>
            <w:r>
              <w:br/>
            </w:r>
            <w:r>
              <w:rPr>
                <w:rFonts w:ascii="Times New Roman"/>
                <w:b w:val="false"/>
                <w:i w:val="false"/>
                <w:color w:val="000000"/>
                <w:sz w:val="20"/>
              </w:rPr>
              <w:t>
</w:t>
            </w:r>
          </w:p>
        </w:tc>
        <w:tc>
          <w:tcPr>
            <w:tcW w:w="6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44 595 </w:t>
            </w:r>
            <w:r>
              <w:br/>
            </w:r>
            <w:r>
              <w:rPr>
                <w:rFonts w:ascii="Times New Roman"/>
                <w:b w:val="false"/>
                <w:i w:val="false"/>
                <w:color w:val="000000"/>
                <w:sz w:val="20"/>
              </w:rPr>
              <w:t>
</w:t>
            </w:r>
          </w:p>
        </w:tc>
      </w:tr>
      <w:tr>
        <w:trPr>
          <w:trHeight w:val="30" w:hRule="atLeast"/>
        </w:trPr>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Қарасай</w:t>
            </w:r>
            <w:r>
              <w:br/>
            </w:r>
            <w:r>
              <w:rPr>
                <w:rFonts w:ascii="Times New Roman"/>
                <w:b w:val="false"/>
                <w:i w:val="false"/>
                <w:color w:val="000000"/>
                <w:sz w:val="20"/>
              </w:rPr>
              <w:t>
</w:t>
            </w:r>
          </w:p>
        </w:tc>
        <w:tc>
          <w:tcPr>
            <w:tcW w:w="6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38 649 </w:t>
            </w:r>
            <w:r>
              <w:br/>
            </w:r>
            <w:r>
              <w:rPr>
                <w:rFonts w:ascii="Times New Roman"/>
                <w:b w:val="false"/>
                <w:i w:val="false"/>
                <w:color w:val="000000"/>
                <w:sz w:val="20"/>
              </w:rPr>
              <w:t>
</w:t>
            </w:r>
          </w:p>
        </w:tc>
      </w:tr>
      <w:tr>
        <w:trPr>
          <w:trHeight w:val="30" w:hRule="atLeast"/>
        </w:trPr>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Кербұлақ</w:t>
            </w:r>
            <w:r>
              <w:br/>
            </w:r>
            <w:r>
              <w:rPr>
                <w:rFonts w:ascii="Times New Roman"/>
                <w:b w:val="false"/>
                <w:i w:val="false"/>
                <w:color w:val="000000"/>
                <w:sz w:val="20"/>
              </w:rPr>
              <w:t>
</w:t>
            </w:r>
          </w:p>
        </w:tc>
        <w:tc>
          <w:tcPr>
            <w:tcW w:w="6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65 406 </w:t>
            </w:r>
            <w:r>
              <w:br/>
            </w:r>
            <w:r>
              <w:rPr>
                <w:rFonts w:ascii="Times New Roman"/>
                <w:b w:val="false"/>
                <w:i w:val="false"/>
                <w:color w:val="000000"/>
                <w:sz w:val="20"/>
              </w:rPr>
              <w:t>
</w:t>
            </w:r>
          </w:p>
        </w:tc>
      </w:tr>
      <w:tr>
        <w:trPr>
          <w:trHeight w:val="30" w:hRule="atLeast"/>
        </w:trPr>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Көксу</w:t>
            </w:r>
            <w:r>
              <w:br/>
            </w:r>
            <w:r>
              <w:rPr>
                <w:rFonts w:ascii="Times New Roman"/>
                <w:b w:val="false"/>
                <w:i w:val="false"/>
                <w:color w:val="000000"/>
                <w:sz w:val="20"/>
              </w:rPr>
              <w:t>
</w:t>
            </w:r>
          </w:p>
        </w:tc>
        <w:tc>
          <w:tcPr>
            <w:tcW w:w="6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65 406 </w:t>
            </w:r>
            <w:r>
              <w:br/>
            </w:r>
            <w:r>
              <w:rPr>
                <w:rFonts w:ascii="Times New Roman"/>
                <w:b w:val="false"/>
                <w:i w:val="false"/>
                <w:color w:val="000000"/>
                <w:sz w:val="20"/>
              </w:rPr>
              <w:t>
</w:t>
            </w:r>
          </w:p>
        </w:tc>
      </w:tr>
      <w:tr>
        <w:trPr>
          <w:trHeight w:val="30" w:hRule="atLeast"/>
        </w:trPr>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Панфилов</w:t>
            </w:r>
            <w:r>
              <w:br/>
            </w:r>
            <w:r>
              <w:rPr>
                <w:rFonts w:ascii="Times New Roman"/>
                <w:b w:val="false"/>
                <w:i w:val="false"/>
                <w:color w:val="000000"/>
                <w:sz w:val="20"/>
              </w:rPr>
              <w:t>
</w:t>
            </w:r>
          </w:p>
        </w:tc>
        <w:tc>
          <w:tcPr>
            <w:tcW w:w="6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41 622 </w:t>
            </w:r>
            <w:r>
              <w:br/>
            </w:r>
            <w:r>
              <w:rPr>
                <w:rFonts w:ascii="Times New Roman"/>
                <w:b w:val="false"/>
                <w:i w:val="false"/>
                <w:color w:val="000000"/>
                <w:sz w:val="20"/>
              </w:rPr>
              <w:t>
</w:t>
            </w:r>
          </w:p>
        </w:tc>
      </w:tr>
      <w:tr>
        <w:trPr>
          <w:trHeight w:val="30" w:hRule="atLeast"/>
        </w:trPr>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Райымбек</w:t>
            </w:r>
            <w:r>
              <w:br/>
            </w:r>
            <w:r>
              <w:rPr>
                <w:rFonts w:ascii="Times New Roman"/>
                <w:b w:val="false"/>
                <w:i w:val="false"/>
                <w:color w:val="000000"/>
                <w:sz w:val="20"/>
              </w:rPr>
              <w:t>
</w:t>
            </w:r>
          </w:p>
        </w:tc>
        <w:tc>
          <w:tcPr>
            <w:tcW w:w="6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50 541 </w:t>
            </w:r>
            <w:r>
              <w:br/>
            </w:r>
            <w:r>
              <w:rPr>
                <w:rFonts w:ascii="Times New Roman"/>
                <w:b w:val="false"/>
                <w:i w:val="false"/>
                <w:color w:val="000000"/>
                <w:sz w:val="20"/>
              </w:rPr>
              <w:t>
</w:t>
            </w:r>
          </w:p>
        </w:tc>
      </w:tr>
      <w:tr>
        <w:trPr>
          <w:trHeight w:val="30" w:hRule="atLeast"/>
        </w:trPr>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Сарқан</w:t>
            </w:r>
            <w:r>
              <w:br/>
            </w:r>
            <w:r>
              <w:rPr>
                <w:rFonts w:ascii="Times New Roman"/>
                <w:b w:val="false"/>
                <w:i w:val="false"/>
                <w:color w:val="000000"/>
                <w:sz w:val="20"/>
              </w:rPr>
              <w:t>
</w:t>
            </w:r>
          </w:p>
        </w:tc>
        <w:tc>
          <w:tcPr>
            <w:tcW w:w="6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30 168 </w:t>
            </w:r>
            <w:r>
              <w:br/>
            </w:r>
            <w:r>
              <w:rPr>
                <w:rFonts w:ascii="Times New Roman"/>
                <w:b w:val="false"/>
                <w:i w:val="false"/>
                <w:color w:val="000000"/>
                <w:sz w:val="20"/>
              </w:rPr>
              <w:t>
</w:t>
            </w:r>
          </w:p>
        </w:tc>
      </w:tr>
      <w:tr>
        <w:trPr>
          <w:trHeight w:val="30" w:hRule="atLeast"/>
        </w:trPr>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Талғар</w:t>
            </w:r>
            <w:r>
              <w:br/>
            </w:r>
            <w:r>
              <w:rPr>
                <w:rFonts w:ascii="Times New Roman"/>
                <w:b w:val="false"/>
                <w:i w:val="false"/>
                <w:color w:val="000000"/>
                <w:sz w:val="20"/>
              </w:rPr>
              <w:t>
</w:t>
            </w:r>
          </w:p>
        </w:tc>
        <w:tc>
          <w:tcPr>
            <w:tcW w:w="6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44 595 </w:t>
            </w:r>
            <w:r>
              <w:br/>
            </w:r>
            <w:r>
              <w:rPr>
                <w:rFonts w:ascii="Times New Roman"/>
                <w:b w:val="false"/>
                <w:i w:val="false"/>
                <w:color w:val="000000"/>
                <w:sz w:val="20"/>
              </w:rPr>
              <w:t>
</w:t>
            </w:r>
          </w:p>
        </w:tc>
      </w:tr>
      <w:tr>
        <w:trPr>
          <w:trHeight w:val="30" w:hRule="atLeast"/>
        </w:trPr>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Ұйғыр</w:t>
            </w:r>
            <w:r>
              <w:br/>
            </w:r>
            <w:r>
              <w:rPr>
                <w:rFonts w:ascii="Times New Roman"/>
                <w:b w:val="false"/>
                <w:i w:val="false"/>
                <w:color w:val="000000"/>
                <w:sz w:val="20"/>
              </w:rPr>
              <w:t>
</w:t>
            </w:r>
          </w:p>
        </w:tc>
        <w:tc>
          <w:tcPr>
            <w:tcW w:w="6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68 379 </w:t>
            </w:r>
            <w:r>
              <w:br/>
            </w:r>
            <w:r>
              <w:rPr>
                <w:rFonts w:ascii="Times New Roman"/>
                <w:b w:val="false"/>
                <w:i w:val="false"/>
                <w:color w:val="000000"/>
                <w:sz w:val="20"/>
              </w:rPr>
              <w:t>
</w:t>
            </w:r>
          </w:p>
        </w:tc>
      </w:tr>
      <w:tr>
        <w:trPr>
          <w:trHeight w:val="30" w:hRule="atLeast"/>
        </w:trPr>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w:t>
            </w:r>
            <w:r>
              <w:br/>
            </w:r>
            <w:r>
              <w:rPr>
                <w:rFonts w:ascii="Times New Roman"/>
                <w:b w:val="false"/>
                <w:i w:val="false"/>
                <w:color w:val="000000"/>
                <w:sz w:val="20"/>
              </w:rPr>
              <w:t>
</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Қапшағай қаласы</w:t>
            </w:r>
            <w:r>
              <w:br/>
            </w:r>
            <w:r>
              <w:rPr>
                <w:rFonts w:ascii="Times New Roman"/>
                <w:b w:val="false"/>
                <w:i w:val="false"/>
                <w:color w:val="000000"/>
                <w:sz w:val="20"/>
              </w:rPr>
              <w:t>
</w:t>
            </w:r>
          </w:p>
        </w:tc>
        <w:tc>
          <w:tcPr>
            <w:tcW w:w="6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11 892 </w:t>
            </w:r>
            <w:r>
              <w:br/>
            </w:r>
            <w:r>
              <w:rPr>
                <w:rFonts w:ascii="Times New Roman"/>
                <w:b w:val="false"/>
                <w:i w:val="false"/>
                <w:color w:val="000000"/>
                <w:sz w:val="20"/>
              </w:rPr>
              <w:t>
</w:t>
            </w:r>
          </w:p>
        </w:tc>
      </w:tr>
      <w:tr>
        <w:trPr>
          <w:trHeight w:val="30" w:hRule="atLeast"/>
        </w:trPr>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w:t>
            </w:r>
            <w:r>
              <w:br/>
            </w:r>
            <w:r>
              <w:rPr>
                <w:rFonts w:ascii="Times New Roman"/>
                <w:b w:val="false"/>
                <w:i w:val="false"/>
                <w:color w:val="000000"/>
                <w:sz w:val="20"/>
              </w:rPr>
              <w:t>
</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Талдықорған қаласы</w:t>
            </w:r>
            <w:r>
              <w:br/>
            </w:r>
            <w:r>
              <w:rPr>
                <w:rFonts w:ascii="Times New Roman"/>
                <w:b w:val="false"/>
                <w:i w:val="false"/>
                <w:color w:val="000000"/>
                <w:sz w:val="20"/>
              </w:rPr>
              <w:t>
</w:t>
            </w:r>
          </w:p>
        </w:tc>
        <w:tc>
          <w:tcPr>
            <w:tcW w:w="6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11 892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8648"/>
        <w:gridCol w:w="5432"/>
      </w:tblGrid>
      <w:tr>
        <w:trPr>
          <w:trHeight w:val="30" w:hRule="atLeast"/>
        </w:trPr>
        <w:tc>
          <w:tcPr>
            <w:tcW w:w="8648"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543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облыстық мәслихатының 2015 жылғы "20 " мамырдағы "Алматы облыстық мәслихатының 2014 жылғы 12 желтоқсандағы "Алматы облысының 2015-2017 жылдарға арналған облыстық бюджеті туралы" № 40-225 шешіміне өзгерістер мен толықтырулар енгізу туралы" № 45-257 шешіміне 5 қосымша</w:t>
            </w:r>
          </w:p>
        </w:tc>
      </w:tr>
      <w:tr>
        <w:trPr>
          <w:trHeight w:val="30" w:hRule="atLeast"/>
        </w:trPr>
        <w:tc>
          <w:tcPr>
            <w:tcW w:w="8648"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543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облыстық мәслихатының 2014 жылғы " 12 " желтоқсандағы "Алматы облысының 2015-2017 жылдарға арналған облыстық бюджеті туралы" № 40-225 шешімімен бекітілген 10 қосымша</w:t>
            </w:r>
          </w:p>
        </w:tc>
      </w:tr>
    </w:tbl>
    <w:bookmarkStart w:name="z768" w:id="3"/>
    <w:p>
      <w:pPr>
        <w:spacing w:after="0"/>
        <w:ind w:left="0"/>
        <w:jc w:val="left"/>
      </w:pPr>
      <w:r>
        <w:rPr>
          <w:rFonts w:ascii="Times New Roman"/>
          <w:b/>
          <w:i w:val="false"/>
          <w:color w:val="000000"/>
        </w:rPr>
        <w:t xml:space="preserve">  "Өңірлерді дамыту" бағдарламасы шеңберінде өңірлердің экономикалық дамуына жәрдемдесу жөніндегі шараларды іске асыру үшін аудандық және қалалық бюджеттерге ағымдағы нысаналы трансферттерді бөлу</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26"/>
        <w:gridCol w:w="3160"/>
        <w:gridCol w:w="7114"/>
      </w:tblGrid>
      <w:tr>
        <w:trPr>
          <w:trHeight w:val="30" w:hRule="atLeast"/>
        </w:trPr>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мәні бар қала)</w:t>
            </w: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мың теңге</w:t>
            </w:r>
            <w:r>
              <w:br/>
            </w:r>
            <w:r>
              <w:rPr>
                <w:rFonts w:ascii="Times New Roman"/>
                <w:b w:val="false"/>
                <w:i w:val="false"/>
                <w:color w:val="000000"/>
                <w:sz w:val="20"/>
              </w:rPr>
              <w:t>
</w:t>
            </w:r>
          </w:p>
        </w:tc>
      </w:tr>
      <w:tr>
        <w:trPr>
          <w:trHeight w:val="30" w:hRule="atLeast"/>
        </w:trPr>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1 376 055 </w:t>
            </w:r>
            <w:r>
              <w:br/>
            </w:r>
            <w:r>
              <w:rPr>
                <w:rFonts w:ascii="Times New Roman"/>
                <w:b w:val="false"/>
                <w:i w:val="false"/>
                <w:color w:val="000000"/>
                <w:sz w:val="20"/>
              </w:rPr>
              <w:t>
</w:t>
            </w:r>
          </w:p>
        </w:tc>
      </w:tr>
      <w:tr>
        <w:trPr>
          <w:trHeight w:val="30" w:hRule="atLeast"/>
        </w:trPr>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Ақсу</w:t>
            </w: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47 312 </w:t>
            </w:r>
            <w:r>
              <w:br/>
            </w:r>
            <w:r>
              <w:rPr>
                <w:rFonts w:ascii="Times New Roman"/>
                <w:b w:val="false"/>
                <w:i w:val="false"/>
                <w:color w:val="000000"/>
                <w:sz w:val="20"/>
              </w:rPr>
              <w:t>
</w:t>
            </w:r>
          </w:p>
        </w:tc>
      </w:tr>
      <w:tr>
        <w:trPr>
          <w:trHeight w:val="30" w:hRule="atLeast"/>
        </w:trPr>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Алакөл</w:t>
            </w: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47 390 </w:t>
            </w:r>
            <w:r>
              <w:br/>
            </w:r>
            <w:r>
              <w:rPr>
                <w:rFonts w:ascii="Times New Roman"/>
                <w:b w:val="false"/>
                <w:i w:val="false"/>
                <w:color w:val="000000"/>
                <w:sz w:val="20"/>
              </w:rPr>
              <w:t>
</w:t>
            </w:r>
          </w:p>
        </w:tc>
      </w:tr>
      <w:tr>
        <w:trPr>
          <w:trHeight w:val="30" w:hRule="atLeast"/>
        </w:trPr>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Балқаш</w:t>
            </w: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27 540 </w:t>
            </w:r>
            <w:r>
              <w:br/>
            </w:r>
            <w:r>
              <w:rPr>
                <w:rFonts w:ascii="Times New Roman"/>
                <w:b w:val="false"/>
                <w:i w:val="false"/>
                <w:color w:val="000000"/>
                <w:sz w:val="20"/>
              </w:rPr>
              <w:t>
</w:t>
            </w:r>
          </w:p>
        </w:tc>
      </w:tr>
      <w:tr>
        <w:trPr>
          <w:trHeight w:val="30" w:hRule="atLeast"/>
        </w:trPr>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Еңбекшіқазақ</w:t>
            </w: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221 925 </w:t>
            </w:r>
            <w:r>
              <w:br/>
            </w:r>
            <w:r>
              <w:rPr>
                <w:rFonts w:ascii="Times New Roman"/>
                <w:b w:val="false"/>
                <w:i w:val="false"/>
                <w:color w:val="000000"/>
                <w:sz w:val="20"/>
              </w:rPr>
              <w:t>
</w:t>
            </w:r>
          </w:p>
        </w:tc>
      </w:tr>
      <w:tr>
        <w:trPr>
          <w:trHeight w:val="30" w:hRule="atLeast"/>
        </w:trPr>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Ескелді</w:t>
            </w: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55 070 </w:t>
            </w:r>
            <w:r>
              <w:br/>
            </w:r>
            <w:r>
              <w:rPr>
                <w:rFonts w:ascii="Times New Roman"/>
                <w:b w:val="false"/>
                <w:i w:val="false"/>
                <w:color w:val="000000"/>
                <w:sz w:val="20"/>
              </w:rPr>
              <w:t>
</w:t>
            </w:r>
          </w:p>
        </w:tc>
      </w:tr>
      <w:tr>
        <w:trPr>
          <w:trHeight w:val="30" w:hRule="atLeast"/>
        </w:trPr>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w:t>
            </w: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129 384 </w:t>
            </w:r>
            <w:r>
              <w:br/>
            </w:r>
            <w:r>
              <w:rPr>
                <w:rFonts w:ascii="Times New Roman"/>
                <w:b w:val="false"/>
                <w:i w:val="false"/>
                <w:color w:val="000000"/>
                <w:sz w:val="20"/>
              </w:rPr>
              <w:t>
</w:t>
            </w:r>
          </w:p>
        </w:tc>
      </w:tr>
      <w:tr>
        <w:trPr>
          <w:trHeight w:val="30" w:hRule="atLeast"/>
        </w:trPr>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Іле</w:t>
            </w: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165 655 </w:t>
            </w:r>
            <w:r>
              <w:br/>
            </w:r>
            <w:r>
              <w:rPr>
                <w:rFonts w:ascii="Times New Roman"/>
                <w:b w:val="false"/>
                <w:i w:val="false"/>
                <w:color w:val="000000"/>
                <w:sz w:val="20"/>
              </w:rPr>
              <w:t>
</w:t>
            </w:r>
          </w:p>
        </w:tc>
      </w:tr>
      <w:tr>
        <w:trPr>
          <w:trHeight w:val="30" w:hRule="atLeast"/>
        </w:trPr>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Қаратал</w:t>
            </w: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20 834 </w:t>
            </w:r>
            <w:r>
              <w:br/>
            </w:r>
            <w:r>
              <w:rPr>
                <w:rFonts w:ascii="Times New Roman"/>
                <w:b w:val="false"/>
                <w:i w:val="false"/>
                <w:color w:val="000000"/>
                <w:sz w:val="20"/>
              </w:rPr>
              <w:t>
</w:t>
            </w:r>
          </w:p>
        </w:tc>
      </w:tr>
      <w:tr>
        <w:trPr>
          <w:trHeight w:val="30" w:hRule="atLeast"/>
        </w:trPr>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Қарасай</w:t>
            </w: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142 703 </w:t>
            </w:r>
            <w:r>
              <w:br/>
            </w:r>
            <w:r>
              <w:rPr>
                <w:rFonts w:ascii="Times New Roman"/>
                <w:b w:val="false"/>
                <w:i w:val="false"/>
                <w:color w:val="000000"/>
                <w:sz w:val="20"/>
              </w:rPr>
              <w:t>
</w:t>
            </w:r>
          </w:p>
        </w:tc>
      </w:tr>
      <w:tr>
        <w:trPr>
          <w:trHeight w:val="30" w:hRule="atLeast"/>
        </w:trPr>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Кербұлақ</w:t>
            </w: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61 600 </w:t>
            </w:r>
            <w:r>
              <w:br/>
            </w:r>
            <w:r>
              <w:rPr>
                <w:rFonts w:ascii="Times New Roman"/>
                <w:b w:val="false"/>
                <w:i w:val="false"/>
                <w:color w:val="000000"/>
                <w:sz w:val="20"/>
              </w:rPr>
              <w:t>
</w:t>
            </w:r>
          </w:p>
        </w:tc>
      </w:tr>
      <w:tr>
        <w:trPr>
          <w:trHeight w:val="30" w:hRule="atLeast"/>
        </w:trPr>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Көксу</w:t>
            </w: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35 945 </w:t>
            </w:r>
            <w:r>
              <w:br/>
            </w:r>
            <w:r>
              <w:rPr>
                <w:rFonts w:ascii="Times New Roman"/>
                <w:b w:val="false"/>
                <w:i w:val="false"/>
                <w:color w:val="000000"/>
                <w:sz w:val="20"/>
              </w:rPr>
              <w:t>
</w:t>
            </w:r>
          </w:p>
        </w:tc>
      </w:tr>
      <w:tr>
        <w:trPr>
          <w:trHeight w:val="30" w:hRule="atLeast"/>
        </w:trPr>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Панфилов</w:t>
            </w: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71 532 </w:t>
            </w:r>
            <w:r>
              <w:br/>
            </w:r>
            <w:r>
              <w:rPr>
                <w:rFonts w:ascii="Times New Roman"/>
                <w:b w:val="false"/>
                <w:i w:val="false"/>
                <w:color w:val="000000"/>
                <w:sz w:val="20"/>
              </w:rPr>
              <w:t>
</w:t>
            </w:r>
          </w:p>
        </w:tc>
      </w:tr>
      <w:tr>
        <w:trPr>
          <w:trHeight w:val="30" w:hRule="atLeast"/>
        </w:trPr>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Райымбек</w:t>
            </w: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71 444 </w:t>
            </w:r>
            <w:r>
              <w:br/>
            </w:r>
            <w:r>
              <w:rPr>
                <w:rFonts w:ascii="Times New Roman"/>
                <w:b w:val="false"/>
                <w:i w:val="false"/>
                <w:color w:val="000000"/>
                <w:sz w:val="20"/>
              </w:rPr>
              <w:t>
</w:t>
            </w:r>
          </w:p>
        </w:tc>
      </w:tr>
      <w:tr>
        <w:trPr>
          <w:trHeight w:val="30" w:hRule="atLeast"/>
        </w:trPr>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Сарқан</w:t>
            </w: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23 606 </w:t>
            </w:r>
            <w:r>
              <w:br/>
            </w:r>
            <w:r>
              <w:rPr>
                <w:rFonts w:ascii="Times New Roman"/>
                <w:b w:val="false"/>
                <w:i w:val="false"/>
                <w:color w:val="000000"/>
                <w:sz w:val="20"/>
              </w:rPr>
              <w:t>
</w:t>
            </w:r>
          </w:p>
        </w:tc>
      </w:tr>
      <w:tr>
        <w:trPr>
          <w:trHeight w:val="30" w:hRule="atLeast"/>
        </w:trPr>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Талғар</w:t>
            </w: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162 999 </w:t>
            </w:r>
            <w:r>
              <w:br/>
            </w:r>
            <w:r>
              <w:rPr>
                <w:rFonts w:ascii="Times New Roman"/>
                <w:b w:val="false"/>
                <w:i w:val="false"/>
                <w:color w:val="000000"/>
                <w:sz w:val="20"/>
              </w:rPr>
              <w:t>
</w:t>
            </w:r>
          </w:p>
        </w:tc>
      </w:tr>
      <w:tr>
        <w:trPr>
          <w:trHeight w:val="30" w:hRule="atLeast"/>
        </w:trPr>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Ұйғыр</w:t>
            </w: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56 153 </w:t>
            </w:r>
            <w:r>
              <w:br/>
            </w:r>
            <w:r>
              <w:rPr>
                <w:rFonts w:ascii="Times New Roman"/>
                <w:b w:val="false"/>
                <w:i w:val="false"/>
                <w:color w:val="000000"/>
                <w:sz w:val="20"/>
              </w:rPr>
              <w:t>
</w:t>
            </w:r>
          </w:p>
        </w:tc>
      </w:tr>
      <w:tr>
        <w:trPr>
          <w:trHeight w:val="30" w:hRule="atLeast"/>
        </w:trPr>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w:t>
            </w:r>
            <w:r>
              <w:br/>
            </w:r>
            <w:r>
              <w:rPr>
                <w:rFonts w:ascii="Times New Roman"/>
                <w:b w:val="false"/>
                <w:i w:val="false"/>
                <w:color w:val="000000"/>
                <w:sz w:val="20"/>
              </w:rPr>
              <w:t>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Қапшағай қаласы</w:t>
            </w: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12 608 </w:t>
            </w:r>
            <w:r>
              <w:br/>
            </w:r>
            <w:r>
              <w:rPr>
                <w:rFonts w:ascii="Times New Roman"/>
                <w:b w:val="false"/>
                <w:i w:val="false"/>
                <w:color w:val="000000"/>
                <w:sz w:val="20"/>
              </w:rPr>
              <w:t>
</w:t>
            </w:r>
          </w:p>
        </w:tc>
      </w:tr>
      <w:tr>
        <w:trPr>
          <w:trHeight w:val="30" w:hRule="atLeast"/>
        </w:trPr>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w:t>
            </w:r>
            <w:r>
              <w:br/>
            </w:r>
            <w:r>
              <w:rPr>
                <w:rFonts w:ascii="Times New Roman"/>
                <w:b w:val="false"/>
                <w:i w:val="false"/>
                <w:color w:val="000000"/>
                <w:sz w:val="20"/>
              </w:rPr>
              <w:t>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Талдықорған қаласы</w:t>
            </w: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21 370 </w:t>
            </w:r>
            <w:r>
              <w:br/>
            </w:r>
            <w:r>
              <w:rPr>
                <w:rFonts w:ascii="Times New Roman"/>
                <w:b w:val="false"/>
                <w:i w:val="false"/>
                <w:color w:val="000000"/>
                <w:sz w:val="20"/>
              </w:rPr>
              <w:t>
</w:t>
            </w:r>
          </w:p>
        </w:tc>
      </w:tr>
      <w:tr>
        <w:trPr>
          <w:trHeight w:val="30" w:hRule="atLeast"/>
        </w:trPr>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w:t>
            </w:r>
            <w:r>
              <w:br/>
            </w:r>
            <w:r>
              <w:rPr>
                <w:rFonts w:ascii="Times New Roman"/>
                <w:b w:val="false"/>
                <w:i w:val="false"/>
                <w:color w:val="000000"/>
                <w:sz w:val="20"/>
              </w:rPr>
              <w:t>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Текелі қаласы</w:t>
            </w: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985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8648"/>
        <w:gridCol w:w="5432"/>
      </w:tblGrid>
      <w:tr>
        <w:trPr>
          <w:trHeight w:val="30" w:hRule="atLeast"/>
        </w:trPr>
        <w:tc>
          <w:tcPr>
            <w:tcW w:w="8648"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543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облыстық мәслихатының 2015 жылғы "20 " мамырдағы "Алматы облыстық мәслихатының 2014 жылғы 12 желтоқсандағы "Алматы облысының 2015-2017 жылдарға арналған облыстық бюджеті туралы" № 40-225 шешіміне өзгерістер мен толықтырулар енгізу туралы" № 45-257 шешіміне 6 қосымша</w:t>
            </w:r>
          </w:p>
        </w:tc>
      </w:tr>
      <w:tr>
        <w:trPr>
          <w:trHeight w:val="30" w:hRule="atLeast"/>
        </w:trPr>
        <w:tc>
          <w:tcPr>
            <w:tcW w:w="8648"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543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облыстық мәслихатының 2014 жылғы " 12 " желтоқсандағы "Алматы облысының 2015-2017 жылдарға арналған облыстық бюджеті туралы" № 40-225 шешімімен бекітілген 11 қосымша</w:t>
            </w:r>
          </w:p>
        </w:tc>
      </w:tr>
    </w:tbl>
    <w:bookmarkStart w:name="z793" w:id="4"/>
    <w:p>
      <w:pPr>
        <w:spacing w:after="0"/>
        <w:ind w:left="0"/>
        <w:jc w:val="left"/>
      </w:pPr>
      <w:r>
        <w:rPr>
          <w:rFonts w:ascii="Times New Roman"/>
          <w:b/>
          <w:i w:val="false"/>
          <w:color w:val="000000"/>
        </w:rPr>
        <w:t xml:space="preserve"> Білім беру объектілерін салуға аудандар мен қалалар бюджеттеріне берілетін насаналы даму трансферттерінің сомасын бөлу</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7"/>
        <w:gridCol w:w="1233"/>
        <w:gridCol w:w="2737"/>
        <w:gridCol w:w="2447"/>
        <w:gridCol w:w="2448"/>
        <w:gridCol w:w="2738"/>
      </w:tblGrid>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мың теңге</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мәні бар қала) атауы</w:t>
            </w:r>
            <w:r>
              <w:br/>
            </w:r>
            <w:r>
              <w:rPr>
                <w:rFonts w:ascii="Times New Roman"/>
                <w:b w:val="false"/>
                <w:i w:val="false"/>
                <w:color w:val="000000"/>
                <w:sz w:val="20"/>
              </w:rPr>
              <w:t>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соның ішінде:</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w:t>
            </w: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соның ішінде: Ұлттық қор есебінен</w:t>
            </w: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17 130 147 </w:t>
            </w:r>
            <w:r>
              <w:br/>
            </w:r>
            <w:r>
              <w:rPr>
                <w:rFonts w:ascii="Times New Roman"/>
                <w:b w:val="false"/>
                <w:i w:val="false"/>
                <w:color w:val="000000"/>
                <w:sz w:val="20"/>
              </w:rPr>
              <w:t>
</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7 112 485 </w:t>
            </w: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rPr>
                <w:rFonts w:ascii="Times New Roman"/>
                <w:b w:val="false"/>
                <w:i/>
                <w:color w:val="000000"/>
                <w:sz w:val="20"/>
              </w:rPr>
              <w:t>3 100 000</w:t>
            </w:r>
            <w:r>
              <w:rPr>
                <w:rFonts w:ascii="Times New Roman"/>
                <w:b w:val="false"/>
                <w:i w:val="false"/>
                <w:color w:val="000000"/>
                <w:sz w:val="20"/>
              </w:rPr>
              <w:t xml:space="preserve"> </w:t>
            </w: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10 017 662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Ақсу</w:t>
            </w:r>
            <w:r>
              <w:br/>
            </w:r>
            <w:r>
              <w:rPr>
                <w:rFonts w:ascii="Times New Roman"/>
                <w:b w:val="false"/>
                <w:i w:val="false"/>
                <w:color w:val="000000"/>
                <w:sz w:val="20"/>
              </w:rPr>
              <w:t>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643 961 </w:t>
            </w:r>
            <w:r>
              <w:br/>
            </w:r>
            <w:r>
              <w:rPr>
                <w:rFonts w:ascii="Times New Roman"/>
                <w:b w:val="false"/>
                <w:i w:val="false"/>
                <w:color w:val="000000"/>
                <w:sz w:val="20"/>
              </w:rPr>
              <w:t>
</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643 961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Алакөл</w:t>
            </w:r>
            <w:r>
              <w:br/>
            </w:r>
            <w:r>
              <w:rPr>
                <w:rFonts w:ascii="Times New Roman"/>
                <w:b w:val="false"/>
                <w:i w:val="false"/>
                <w:color w:val="000000"/>
                <w:sz w:val="20"/>
              </w:rPr>
              <w:t>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8 214 </w:t>
            </w:r>
            <w:r>
              <w:br/>
            </w:r>
            <w:r>
              <w:rPr>
                <w:rFonts w:ascii="Times New Roman"/>
                <w:b w:val="false"/>
                <w:i w:val="false"/>
                <w:color w:val="000000"/>
                <w:sz w:val="20"/>
              </w:rPr>
              <w:t>
</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8 214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Еңбекшіқазақ</w:t>
            </w:r>
            <w:r>
              <w:br/>
            </w:r>
            <w:r>
              <w:rPr>
                <w:rFonts w:ascii="Times New Roman"/>
                <w:b w:val="false"/>
                <w:i w:val="false"/>
                <w:color w:val="000000"/>
                <w:sz w:val="20"/>
              </w:rPr>
              <w:t>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1 908 889 </w:t>
            </w:r>
            <w:r>
              <w:br/>
            </w:r>
            <w:r>
              <w:rPr>
                <w:rFonts w:ascii="Times New Roman"/>
                <w:b w:val="false"/>
                <w:i w:val="false"/>
                <w:color w:val="000000"/>
                <w:sz w:val="20"/>
              </w:rPr>
              <w:t>
</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1 343 143 </w:t>
            </w: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rPr>
                <w:rFonts w:ascii="Times New Roman"/>
                <w:b w:val="false"/>
                <w:i/>
                <w:color w:val="000000"/>
                <w:sz w:val="20"/>
              </w:rPr>
              <w:t>1 000 000</w:t>
            </w:r>
            <w:r>
              <w:rPr>
                <w:rFonts w:ascii="Times New Roman"/>
                <w:b w:val="false"/>
                <w:i w:val="false"/>
                <w:color w:val="000000"/>
                <w:sz w:val="20"/>
              </w:rPr>
              <w:t xml:space="preserve"> </w:t>
            </w: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565 746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Ескелді</w:t>
            </w:r>
            <w:r>
              <w:br/>
            </w:r>
            <w:r>
              <w:rPr>
                <w:rFonts w:ascii="Times New Roman"/>
                <w:b w:val="false"/>
                <w:i w:val="false"/>
                <w:color w:val="000000"/>
                <w:sz w:val="20"/>
              </w:rPr>
              <w:t>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10 700 </w:t>
            </w:r>
            <w:r>
              <w:br/>
            </w:r>
            <w:r>
              <w:rPr>
                <w:rFonts w:ascii="Times New Roman"/>
                <w:b w:val="false"/>
                <w:i w:val="false"/>
                <w:color w:val="000000"/>
                <w:sz w:val="20"/>
              </w:rPr>
              <w:t>
</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10 700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w:t>
            </w:r>
            <w:r>
              <w:br/>
            </w:r>
            <w:r>
              <w:rPr>
                <w:rFonts w:ascii="Times New Roman"/>
                <w:b w:val="false"/>
                <w:i w:val="false"/>
                <w:color w:val="000000"/>
                <w:sz w:val="20"/>
              </w:rPr>
              <w:t>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1 164 837 </w:t>
            </w:r>
            <w:r>
              <w:br/>
            </w:r>
            <w:r>
              <w:rPr>
                <w:rFonts w:ascii="Times New Roman"/>
                <w:b w:val="false"/>
                <w:i w:val="false"/>
                <w:color w:val="000000"/>
                <w:sz w:val="20"/>
              </w:rPr>
              <w:t>
</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500 000 </w:t>
            </w: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rPr>
                <w:rFonts w:ascii="Times New Roman"/>
                <w:b w:val="false"/>
                <w:i/>
                <w:color w:val="000000"/>
                <w:sz w:val="20"/>
              </w:rPr>
              <w:t>500 000</w:t>
            </w:r>
            <w:r>
              <w:rPr>
                <w:rFonts w:ascii="Times New Roman"/>
                <w:b w:val="false"/>
                <w:i w:val="false"/>
                <w:color w:val="000000"/>
                <w:sz w:val="20"/>
              </w:rPr>
              <w:t xml:space="preserve"> </w:t>
            </w: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664 837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Іле</w:t>
            </w:r>
            <w:r>
              <w:br/>
            </w:r>
            <w:r>
              <w:rPr>
                <w:rFonts w:ascii="Times New Roman"/>
                <w:b w:val="false"/>
                <w:i w:val="false"/>
                <w:color w:val="000000"/>
                <w:sz w:val="20"/>
              </w:rPr>
              <w:t>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3 632 738 </w:t>
            </w:r>
            <w:r>
              <w:br/>
            </w:r>
            <w:r>
              <w:rPr>
                <w:rFonts w:ascii="Times New Roman"/>
                <w:b w:val="false"/>
                <w:i w:val="false"/>
                <w:color w:val="000000"/>
                <w:sz w:val="20"/>
              </w:rPr>
              <w:t>
</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2 620 252 </w:t>
            </w: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rPr>
                <w:rFonts w:ascii="Times New Roman"/>
                <w:b w:val="false"/>
                <w:i/>
                <w:color w:val="000000"/>
                <w:sz w:val="20"/>
              </w:rPr>
              <w:t>900 000</w:t>
            </w:r>
            <w:r>
              <w:rPr>
                <w:rFonts w:ascii="Times New Roman"/>
                <w:b w:val="false"/>
                <w:i w:val="false"/>
                <w:color w:val="000000"/>
                <w:sz w:val="20"/>
              </w:rPr>
              <w:t xml:space="preserve"> </w:t>
            </w: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1 012 486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Қаратал</w:t>
            </w:r>
            <w:r>
              <w:br/>
            </w:r>
            <w:r>
              <w:rPr>
                <w:rFonts w:ascii="Times New Roman"/>
                <w:b w:val="false"/>
                <w:i w:val="false"/>
                <w:color w:val="000000"/>
                <w:sz w:val="20"/>
              </w:rPr>
              <w:t>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165 000 </w:t>
            </w:r>
            <w:r>
              <w:br/>
            </w:r>
            <w:r>
              <w:rPr>
                <w:rFonts w:ascii="Times New Roman"/>
                <w:b w:val="false"/>
                <w:i w:val="false"/>
                <w:color w:val="000000"/>
                <w:sz w:val="20"/>
              </w:rPr>
              <w:t>
</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150 000 </w:t>
            </w: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rPr>
                <w:rFonts w:ascii="Times New Roman"/>
                <w:b w:val="false"/>
                <w:i/>
                <w:color w:val="000000"/>
                <w:sz w:val="20"/>
              </w:rPr>
              <w:t>150 000</w:t>
            </w:r>
            <w:r>
              <w:rPr>
                <w:rFonts w:ascii="Times New Roman"/>
                <w:b w:val="false"/>
                <w:i w:val="false"/>
                <w:color w:val="000000"/>
                <w:sz w:val="20"/>
              </w:rPr>
              <w:t xml:space="preserve"> </w:t>
            </w: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15 000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Қарасай</w:t>
            </w:r>
            <w:r>
              <w:br/>
            </w:r>
            <w:r>
              <w:rPr>
                <w:rFonts w:ascii="Times New Roman"/>
                <w:b w:val="false"/>
                <w:i w:val="false"/>
                <w:color w:val="000000"/>
                <w:sz w:val="20"/>
              </w:rPr>
              <w:t>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1 983 279 </w:t>
            </w:r>
            <w:r>
              <w:br/>
            </w:r>
            <w:r>
              <w:rPr>
                <w:rFonts w:ascii="Times New Roman"/>
                <w:b w:val="false"/>
                <w:i w:val="false"/>
                <w:color w:val="000000"/>
                <w:sz w:val="20"/>
              </w:rPr>
              <w:t>
</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150 000 </w:t>
            </w: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rPr>
                <w:rFonts w:ascii="Times New Roman"/>
                <w:b w:val="false"/>
                <w:i/>
                <w:color w:val="000000"/>
                <w:sz w:val="20"/>
              </w:rPr>
              <w:t>150 000</w:t>
            </w:r>
            <w:r>
              <w:rPr>
                <w:rFonts w:ascii="Times New Roman"/>
                <w:b w:val="false"/>
                <w:i w:val="false"/>
                <w:color w:val="000000"/>
                <w:sz w:val="20"/>
              </w:rPr>
              <w:t xml:space="preserve"> </w:t>
            </w: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1 833 279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Кербұлақ</w:t>
            </w:r>
            <w:r>
              <w:br/>
            </w:r>
            <w:r>
              <w:rPr>
                <w:rFonts w:ascii="Times New Roman"/>
                <w:b w:val="false"/>
                <w:i w:val="false"/>
                <w:color w:val="000000"/>
                <w:sz w:val="20"/>
              </w:rPr>
              <w:t>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1 346 678 </w:t>
            </w:r>
            <w:r>
              <w:br/>
            </w:r>
            <w:r>
              <w:rPr>
                <w:rFonts w:ascii="Times New Roman"/>
                <w:b w:val="false"/>
                <w:i w:val="false"/>
                <w:color w:val="000000"/>
                <w:sz w:val="20"/>
              </w:rPr>
              <w:t>
</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775 364 </w:t>
            </w: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rPr>
                <w:rFonts w:ascii="Times New Roman"/>
                <w:b w:val="false"/>
                <w:i/>
                <w:color w:val="000000"/>
                <w:sz w:val="20"/>
              </w:rPr>
              <w:t>400 000</w:t>
            </w:r>
            <w:r>
              <w:rPr>
                <w:rFonts w:ascii="Times New Roman"/>
                <w:b w:val="false"/>
                <w:i w:val="false"/>
                <w:color w:val="000000"/>
                <w:sz w:val="20"/>
              </w:rPr>
              <w:t xml:space="preserve"> </w:t>
            </w: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571 314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Көксу</w:t>
            </w:r>
            <w:r>
              <w:br/>
            </w:r>
            <w:r>
              <w:rPr>
                <w:rFonts w:ascii="Times New Roman"/>
                <w:b w:val="false"/>
                <w:i w:val="false"/>
                <w:color w:val="000000"/>
                <w:sz w:val="20"/>
              </w:rPr>
              <w:t>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430 162 </w:t>
            </w:r>
            <w:r>
              <w:br/>
            </w:r>
            <w:r>
              <w:rPr>
                <w:rFonts w:ascii="Times New Roman"/>
                <w:b w:val="false"/>
                <w:i w:val="false"/>
                <w:color w:val="000000"/>
                <w:sz w:val="20"/>
              </w:rPr>
              <w:t>
</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430 162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Панфилов</w:t>
            </w:r>
            <w:r>
              <w:br/>
            </w:r>
            <w:r>
              <w:rPr>
                <w:rFonts w:ascii="Times New Roman"/>
                <w:b w:val="false"/>
                <w:i w:val="false"/>
                <w:color w:val="000000"/>
                <w:sz w:val="20"/>
              </w:rPr>
              <w:t>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115 713 </w:t>
            </w:r>
            <w:r>
              <w:br/>
            </w:r>
            <w:r>
              <w:rPr>
                <w:rFonts w:ascii="Times New Roman"/>
                <w:b w:val="false"/>
                <w:i w:val="false"/>
                <w:color w:val="000000"/>
                <w:sz w:val="20"/>
              </w:rPr>
              <w:t>
</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115 713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Райымбек</w:t>
            </w:r>
            <w:r>
              <w:br/>
            </w:r>
            <w:r>
              <w:rPr>
                <w:rFonts w:ascii="Times New Roman"/>
                <w:b w:val="false"/>
                <w:i w:val="false"/>
                <w:color w:val="000000"/>
                <w:sz w:val="20"/>
              </w:rPr>
              <w:t>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6 744 </w:t>
            </w:r>
            <w:r>
              <w:br/>
            </w:r>
            <w:r>
              <w:rPr>
                <w:rFonts w:ascii="Times New Roman"/>
                <w:b w:val="false"/>
                <w:i w:val="false"/>
                <w:color w:val="000000"/>
                <w:sz w:val="20"/>
              </w:rPr>
              <w:t>
</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6 744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Сарқан</w:t>
            </w:r>
            <w:r>
              <w:br/>
            </w:r>
            <w:r>
              <w:rPr>
                <w:rFonts w:ascii="Times New Roman"/>
                <w:b w:val="false"/>
                <w:i w:val="false"/>
                <w:color w:val="000000"/>
                <w:sz w:val="20"/>
              </w:rPr>
              <w:t>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24 547 </w:t>
            </w:r>
            <w:r>
              <w:br/>
            </w:r>
            <w:r>
              <w:rPr>
                <w:rFonts w:ascii="Times New Roman"/>
                <w:b w:val="false"/>
                <w:i w:val="false"/>
                <w:color w:val="000000"/>
                <w:sz w:val="20"/>
              </w:rPr>
              <w:t>
</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24 547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Талғар</w:t>
            </w:r>
            <w:r>
              <w:br/>
            </w:r>
            <w:r>
              <w:rPr>
                <w:rFonts w:ascii="Times New Roman"/>
                <w:b w:val="false"/>
                <w:i w:val="false"/>
                <w:color w:val="000000"/>
                <w:sz w:val="20"/>
              </w:rPr>
              <w:t>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1 792 695 </w:t>
            </w:r>
            <w:r>
              <w:br/>
            </w:r>
            <w:r>
              <w:rPr>
                <w:rFonts w:ascii="Times New Roman"/>
                <w:b w:val="false"/>
                <w:i w:val="false"/>
                <w:color w:val="000000"/>
                <w:sz w:val="20"/>
              </w:rPr>
              <w:t>
</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762 191 </w:t>
            </w: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1 030 504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Ұйғыр</w:t>
            </w:r>
            <w:r>
              <w:br/>
            </w:r>
            <w:r>
              <w:rPr>
                <w:rFonts w:ascii="Times New Roman"/>
                <w:b w:val="false"/>
                <w:i w:val="false"/>
                <w:color w:val="000000"/>
                <w:sz w:val="20"/>
              </w:rPr>
              <w:t>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9 023 </w:t>
            </w:r>
            <w:r>
              <w:br/>
            </w:r>
            <w:r>
              <w:rPr>
                <w:rFonts w:ascii="Times New Roman"/>
                <w:b w:val="false"/>
                <w:i w:val="false"/>
                <w:color w:val="000000"/>
                <w:sz w:val="20"/>
              </w:rPr>
              <w:t>
</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9 023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Қапшағай қаласы</w:t>
            </w:r>
            <w:r>
              <w:br/>
            </w:r>
            <w:r>
              <w:rPr>
                <w:rFonts w:ascii="Times New Roman"/>
                <w:b w:val="false"/>
                <w:i w:val="false"/>
                <w:color w:val="000000"/>
                <w:sz w:val="20"/>
              </w:rPr>
              <w:t>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123 815 </w:t>
            </w:r>
            <w:r>
              <w:br/>
            </w:r>
            <w:r>
              <w:rPr>
                <w:rFonts w:ascii="Times New Roman"/>
                <w:b w:val="false"/>
                <w:i w:val="false"/>
                <w:color w:val="000000"/>
                <w:sz w:val="20"/>
              </w:rPr>
              <w:t>
</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123 815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Талдықорған қаласы</w:t>
            </w:r>
            <w:r>
              <w:br/>
            </w:r>
            <w:r>
              <w:rPr>
                <w:rFonts w:ascii="Times New Roman"/>
                <w:b w:val="false"/>
                <w:i w:val="false"/>
                <w:color w:val="000000"/>
                <w:sz w:val="20"/>
              </w:rPr>
              <w:t>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3 763 152 </w:t>
            </w:r>
            <w:r>
              <w:br/>
            </w:r>
            <w:r>
              <w:rPr>
                <w:rFonts w:ascii="Times New Roman"/>
                <w:b w:val="false"/>
                <w:i w:val="false"/>
                <w:color w:val="000000"/>
                <w:sz w:val="20"/>
              </w:rPr>
              <w:t>
</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811 535 </w:t>
            </w: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2 951 617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8648"/>
        <w:gridCol w:w="5432"/>
      </w:tblGrid>
      <w:tr>
        <w:trPr>
          <w:trHeight w:val="30" w:hRule="atLeast"/>
        </w:trPr>
        <w:tc>
          <w:tcPr>
            <w:tcW w:w="8648"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543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облыстық мәслихатының 2015 жылғы "20 " мамырдағы "Алматы облыстық мәслихатының 2014 жылғы 12 желтоқсандағы "Алматы облысының 2015-2017 жылдарға арналған облыстық бюджеті туралы" № 40-225 шешіміне өзгерістер мен толықтырулар енгізу туралы" № 45-257 шешіміне 7 қосымша</w:t>
            </w:r>
          </w:p>
        </w:tc>
      </w:tr>
      <w:tr>
        <w:trPr>
          <w:trHeight w:val="30" w:hRule="atLeast"/>
        </w:trPr>
        <w:tc>
          <w:tcPr>
            <w:tcW w:w="8648"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543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облыстық мәслихатының 2014 жылғы " 12 " желтоқсандағы "Алматы облысының 2015-2017 жылдарға арналған облыстық бюджеті туралы" № 40-225 шешімімен бекітілген 12 қосымша</w:t>
            </w:r>
          </w:p>
        </w:tc>
      </w:tr>
    </w:tbl>
    <w:bookmarkStart w:name="z817" w:id="5"/>
    <w:p>
      <w:pPr>
        <w:spacing w:after="0"/>
        <w:ind w:left="0"/>
        <w:jc w:val="left"/>
      </w:pPr>
      <w:r>
        <w:rPr>
          <w:rFonts w:ascii="Times New Roman"/>
          <w:b/>
          <w:i w:val="false"/>
          <w:color w:val="000000"/>
        </w:rPr>
        <w:t xml:space="preserve"> Инженерлік коммуникациялық инфрақұрылымды дамытуға және жайластыруға аудандар мен қалалар бюджеттеріне берілетін нысаналы даму трансферттердің сомасын бөлу</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7"/>
        <w:gridCol w:w="1539"/>
        <w:gridCol w:w="3464"/>
        <w:gridCol w:w="2844"/>
        <w:gridCol w:w="3466"/>
      </w:tblGrid>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мың теңге</w:t>
            </w:r>
            <w:r>
              <w:br/>
            </w:r>
            <w:r>
              <w:rPr>
                <w:rFonts w:ascii="Times New Roman"/>
                <w:b w:val="false"/>
                <w:i w:val="false"/>
                <w:color w:val="000000"/>
                <w:sz w:val="20"/>
              </w:rPr>
              <w:t>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мәні бар қала)</w:t>
            </w:r>
            <w:r>
              <w:br/>
            </w:r>
            <w:r>
              <w:rPr>
                <w:rFonts w:ascii="Times New Roman"/>
                <w:b w:val="false"/>
                <w:i w:val="false"/>
                <w:color w:val="000000"/>
                <w:sz w:val="20"/>
              </w:rPr>
              <w:t>
</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соның ішінде</w:t>
            </w:r>
            <w:r>
              <w:br/>
            </w:r>
            <w:r>
              <w:rPr>
                <w:rFonts w:ascii="Times New Roman"/>
                <w:b w:val="false"/>
                <w:i w:val="false"/>
                <w:color w:val="000000"/>
                <w:sz w:val="20"/>
              </w:rPr>
              <w:t>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w:t>
            </w:r>
            <w:r>
              <w:br/>
            </w:r>
            <w:r>
              <w:rPr>
                <w:rFonts w:ascii="Times New Roman"/>
                <w:b w:val="false"/>
                <w:i w:val="false"/>
                <w:color w:val="000000"/>
                <w:sz w:val="20"/>
              </w:rPr>
              <w:t>
</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w:t>
            </w:r>
            <w:r>
              <w:br/>
            </w:r>
            <w:r>
              <w:rPr>
                <w:rFonts w:ascii="Times New Roman"/>
                <w:b w:val="false"/>
                <w:i w:val="false"/>
                <w:color w:val="000000"/>
                <w:sz w:val="20"/>
              </w:rPr>
              <w:t>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2 725 261 </w:t>
            </w:r>
            <w:r>
              <w:br/>
            </w:r>
            <w:r>
              <w:rPr>
                <w:rFonts w:ascii="Times New Roman"/>
                <w:b w:val="false"/>
                <w:i w:val="false"/>
                <w:color w:val="000000"/>
                <w:sz w:val="20"/>
              </w:rPr>
              <w:t>
</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503 771 </w:t>
            </w:r>
            <w:r>
              <w:br/>
            </w:r>
            <w:r>
              <w:rPr>
                <w:rFonts w:ascii="Times New Roman"/>
                <w:b w:val="false"/>
                <w:i w:val="false"/>
                <w:color w:val="000000"/>
                <w:sz w:val="20"/>
              </w:rPr>
              <w:t>
</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2 221 490 </w:t>
            </w:r>
            <w:r>
              <w:br/>
            </w:r>
            <w:r>
              <w:rPr>
                <w:rFonts w:ascii="Times New Roman"/>
                <w:b w:val="false"/>
                <w:i w:val="false"/>
                <w:color w:val="000000"/>
                <w:sz w:val="20"/>
              </w:rPr>
              <w:t>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Ақсу</w:t>
            </w:r>
            <w:r>
              <w:br/>
            </w:r>
            <w:r>
              <w:rPr>
                <w:rFonts w:ascii="Times New Roman"/>
                <w:b w:val="false"/>
                <w:i w:val="false"/>
                <w:color w:val="000000"/>
                <w:sz w:val="20"/>
              </w:rPr>
              <w:t>
</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48 361 </w:t>
            </w:r>
            <w:r>
              <w:br/>
            </w:r>
            <w:r>
              <w:rPr>
                <w:rFonts w:ascii="Times New Roman"/>
                <w:b w:val="false"/>
                <w:i w:val="false"/>
                <w:color w:val="000000"/>
                <w:sz w:val="20"/>
              </w:rPr>
              <w:t>
</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48 361 </w:t>
            </w:r>
            <w:r>
              <w:br/>
            </w:r>
            <w:r>
              <w:rPr>
                <w:rFonts w:ascii="Times New Roman"/>
                <w:b w:val="false"/>
                <w:i w:val="false"/>
                <w:color w:val="000000"/>
                <w:sz w:val="20"/>
              </w:rPr>
              <w:t>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Балқаш</w:t>
            </w:r>
            <w:r>
              <w:br/>
            </w:r>
            <w:r>
              <w:rPr>
                <w:rFonts w:ascii="Times New Roman"/>
                <w:b w:val="false"/>
                <w:i w:val="false"/>
                <w:color w:val="000000"/>
                <w:sz w:val="20"/>
              </w:rPr>
              <w:t>
</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100 </w:t>
            </w:r>
            <w:r>
              <w:br/>
            </w:r>
            <w:r>
              <w:rPr>
                <w:rFonts w:ascii="Times New Roman"/>
                <w:b w:val="false"/>
                <w:i w:val="false"/>
                <w:color w:val="000000"/>
                <w:sz w:val="20"/>
              </w:rPr>
              <w:t>
</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100 </w:t>
            </w:r>
            <w:r>
              <w:br/>
            </w:r>
            <w:r>
              <w:rPr>
                <w:rFonts w:ascii="Times New Roman"/>
                <w:b w:val="false"/>
                <w:i w:val="false"/>
                <w:color w:val="000000"/>
                <w:sz w:val="20"/>
              </w:rPr>
              <w:t>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Еңбекшіқазақ</w:t>
            </w:r>
            <w:r>
              <w:br/>
            </w:r>
            <w:r>
              <w:rPr>
                <w:rFonts w:ascii="Times New Roman"/>
                <w:b w:val="false"/>
                <w:i w:val="false"/>
                <w:color w:val="000000"/>
                <w:sz w:val="20"/>
              </w:rPr>
              <w:t>
</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53 248 </w:t>
            </w:r>
            <w:r>
              <w:br/>
            </w:r>
            <w:r>
              <w:rPr>
                <w:rFonts w:ascii="Times New Roman"/>
                <w:b w:val="false"/>
                <w:i w:val="false"/>
                <w:color w:val="000000"/>
                <w:sz w:val="20"/>
              </w:rPr>
              <w:t>
</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15 722 </w:t>
            </w:r>
            <w:r>
              <w:br/>
            </w:r>
            <w:r>
              <w:rPr>
                <w:rFonts w:ascii="Times New Roman"/>
                <w:b w:val="false"/>
                <w:i w:val="false"/>
                <w:color w:val="000000"/>
                <w:sz w:val="20"/>
              </w:rPr>
              <w:t>
</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37 526 </w:t>
            </w:r>
            <w:r>
              <w:br/>
            </w:r>
            <w:r>
              <w:rPr>
                <w:rFonts w:ascii="Times New Roman"/>
                <w:b w:val="false"/>
                <w:i w:val="false"/>
                <w:color w:val="000000"/>
                <w:sz w:val="20"/>
              </w:rPr>
              <w:t>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Ескелді</w:t>
            </w:r>
            <w:r>
              <w:br/>
            </w:r>
            <w:r>
              <w:rPr>
                <w:rFonts w:ascii="Times New Roman"/>
                <w:b w:val="false"/>
                <w:i w:val="false"/>
                <w:color w:val="000000"/>
                <w:sz w:val="20"/>
              </w:rPr>
              <w:t>
</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14 533 </w:t>
            </w:r>
            <w:r>
              <w:br/>
            </w:r>
            <w:r>
              <w:rPr>
                <w:rFonts w:ascii="Times New Roman"/>
                <w:b w:val="false"/>
                <w:i w:val="false"/>
                <w:color w:val="000000"/>
                <w:sz w:val="20"/>
              </w:rPr>
              <w:t>
</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14 533 </w:t>
            </w:r>
            <w:r>
              <w:br/>
            </w:r>
            <w:r>
              <w:rPr>
                <w:rFonts w:ascii="Times New Roman"/>
                <w:b w:val="false"/>
                <w:i w:val="false"/>
                <w:color w:val="000000"/>
                <w:sz w:val="20"/>
              </w:rPr>
              <w:t>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w:t>
            </w:r>
            <w:r>
              <w:br/>
            </w:r>
            <w:r>
              <w:rPr>
                <w:rFonts w:ascii="Times New Roman"/>
                <w:b w:val="false"/>
                <w:i w:val="false"/>
                <w:color w:val="000000"/>
                <w:sz w:val="20"/>
              </w:rPr>
              <w:t>
</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39 897 </w:t>
            </w:r>
            <w:r>
              <w:br/>
            </w:r>
            <w:r>
              <w:rPr>
                <w:rFonts w:ascii="Times New Roman"/>
                <w:b w:val="false"/>
                <w:i w:val="false"/>
                <w:color w:val="000000"/>
                <w:sz w:val="20"/>
              </w:rPr>
              <w:t>
</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39 897 </w:t>
            </w:r>
            <w:r>
              <w:br/>
            </w:r>
            <w:r>
              <w:rPr>
                <w:rFonts w:ascii="Times New Roman"/>
                <w:b w:val="false"/>
                <w:i w:val="false"/>
                <w:color w:val="000000"/>
                <w:sz w:val="20"/>
              </w:rPr>
              <w:t>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Іле</w:t>
            </w:r>
            <w:r>
              <w:br/>
            </w:r>
            <w:r>
              <w:rPr>
                <w:rFonts w:ascii="Times New Roman"/>
                <w:b w:val="false"/>
                <w:i w:val="false"/>
                <w:color w:val="000000"/>
                <w:sz w:val="20"/>
              </w:rPr>
              <w:t>
</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300 097 </w:t>
            </w:r>
            <w:r>
              <w:br/>
            </w:r>
            <w:r>
              <w:rPr>
                <w:rFonts w:ascii="Times New Roman"/>
                <w:b w:val="false"/>
                <w:i w:val="false"/>
                <w:color w:val="000000"/>
                <w:sz w:val="20"/>
              </w:rPr>
              <w:t>
</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220 146 </w:t>
            </w:r>
            <w:r>
              <w:br/>
            </w:r>
            <w:r>
              <w:rPr>
                <w:rFonts w:ascii="Times New Roman"/>
                <w:b w:val="false"/>
                <w:i w:val="false"/>
                <w:color w:val="000000"/>
                <w:sz w:val="20"/>
              </w:rPr>
              <w:t>
</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79 951 </w:t>
            </w:r>
            <w:r>
              <w:br/>
            </w:r>
            <w:r>
              <w:rPr>
                <w:rFonts w:ascii="Times New Roman"/>
                <w:b w:val="false"/>
                <w:i w:val="false"/>
                <w:color w:val="000000"/>
                <w:sz w:val="20"/>
              </w:rPr>
              <w:t>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Қаратал</w:t>
            </w:r>
            <w:r>
              <w:br/>
            </w:r>
            <w:r>
              <w:rPr>
                <w:rFonts w:ascii="Times New Roman"/>
                <w:b w:val="false"/>
                <w:i w:val="false"/>
                <w:color w:val="000000"/>
                <w:sz w:val="20"/>
              </w:rPr>
              <w:t>
</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1 000 </w:t>
            </w:r>
            <w:r>
              <w:br/>
            </w:r>
            <w:r>
              <w:rPr>
                <w:rFonts w:ascii="Times New Roman"/>
                <w:b w:val="false"/>
                <w:i w:val="false"/>
                <w:color w:val="000000"/>
                <w:sz w:val="20"/>
              </w:rPr>
              <w:t>
</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1 000 </w:t>
            </w:r>
            <w:r>
              <w:br/>
            </w:r>
            <w:r>
              <w:rPr>
                <w:rFonts w:ascii="Times New Roman"/>
                <w:b w:val="false"/>
                <w:i w:val="false"/>
                <w:color w:val="000000"/>
                <w:sz w:val="20"/>
              </w:rPr>
              <w:t>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Қарасай</w:t>
            </w:r>
            <w:r>
              <w:br/>
            </w:r>
            <w:r>
              <w:rPr>
                <w:rFonts w:ascii="Times New Roman"/>
                <w:b w:val="false"/>
                <w:i w:val="false"/>
                <w:color w:val="000000"/>
                <w:sz w:val="20"/>
              </w:rPr>
              <w:t>
</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463 570 </w:t>
            </w:r>
            <w:r>
              <w:br/>
            </w:r>
            <w:r>
              <w:rPr>
                <w:rFonts w:ascii="Times New Roman"/>
                <w:b w:val="false"/>
                <w:i w:val="false"/>
                <w:color w:val="000000"/>
                <w:sz w:val="20"/>
              </w:rPr>
              <w:t>
</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463 570 </w:t>
            </w:r>
            <w:r>
              <w:br/>
            </w:r>
            <w:r>
              <w:rPr>
                <w:rFonts w:ascii="Times New Roman"/>
                <w:b w:val="false"/>
                <w:i w:val="false"/>
                <w:color w:val="000000"/>
                <w:sz w:val="20"/>
              </w:rPr>
              <w:t>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Кербұлақ</w:t>
            </w:r>
            <w:r>
              <w:br/>
            </w:r>
            <w:r>
              <w:rPr>
                <w:rFonts w:ascii="Times New Roman"/>
                <w:b w:val="false"/>
                <w:i w:val="false"/>
                <w:color w:val="000000"/>
                <w:sz w:val="20"/>
              </w:rPr>
              <w:t>
</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6 609 </w:t>
            </w:r>
            <w:r>
              <w:br/>
            </w:r>
            <w:r>
              <w:rPr>
                <w:rFonts w:ascii="Times New Roman"/>
                <w:b w:val="false"/>
                <w:i w:val="false"/>
                <w:color w:val="000000"/>
                <w:sz w:val="20"/>
              </w:rPr>
              <w:t>
</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6 609 </w:t>
            </w:r>
            <w:r>
              <w:br/>
            </w:r>
            <w:r>
              <w:rPr>
                <w:rFonts w:ascii="Times New Roman"/>
                <w:b w:val="false"/>
                <w:i w:val="false"/>
                <w:color w:val="000000"/>
                <w:sz w:val="20"/>
              </w:rPr>
              <w:t>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Көксу</w:t>
            </w:r>
            <w:r>
              <w:br/>
            </w:r>
            <w:r>
              <w:rPr>
                <w:rFonts w:ascii="Times New Roman"/>
                <w:b w:val="false"/>
                <w:i w:val="false"/>
                <w:color w:val="000000"/>
                <w:sz w:val="20"/>
              </w:rPr>
              <w:t>
</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62 863 </w:t>
            </w:r>
            <w:r>
              <w:br/>
            </w:r>
            <w:r>
              <w:rPr>
                <w:rFonts w:ascii="Times New Roman"/>
                <w:b w:val="false"/>
                <w:i w:val="false"/>
                <w:color w:val="000000"/>
                <w:sz w:val="20"/>
              </w:rPr>
              <w:t>
</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62 863 </w:t>
            </w:r>
            <w:r>
              <w:br/>
            </w:r>
            <w:r>
              <w:rPr>
                <w:rFonts w:ascii="Times New Roman"/>
                <w:b w:val="false"/>
                <w:i w:val="false"/>
                <w:color w:val="000000"/>
                <w:sz w:val="20"/>
              </w:rPr>
              <w:t>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Панфилов</w:t>
            </w:r>
            <w:r>
              <w:br/>
            </w:r>
            <w:r>
              <w:rPr>
                <w:rFonts w:ascii="Times New Roman"/>
                <w:b w:val="false"/>
                <w:i w:val="false"/>
                <w:color w:val="000000"/>
                <w:sz w:val="20"/>
              </w:rPr>
              <w:t>
</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75 045 </w:t>
            </w:r>
            <w:r>
              <w:br/>
            </w:r>
            <w:r>
              <w:rPr>
                <w:rFonts w:ascii="Times New Roman"/>
                <w:b w:val="false"/>
                <w:i w:val="false"/>
                <w:color w:val="000000"/>
                <w:sz w:val="20"/>
              </w:rPr>
              <w:t>
</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75 045 </w:t>
            </w:r>
            <w:r>
              <w:br/>
            </w:r>
            <w:r>
              <w:rPr>
                <w:rFonts w:ascii="Times New Roman"/>
                <w:b w:val="false"/>
                <w:i w:val="false"/>
                <w:color w:val="000000"/>
                <w:sz w:val="20"/>
              </w:rPr>
              <w:t>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Райымбек</w:t>
            </w:r>
            <w:r>
              <w:br/>
            </w:r>
            <w:r>
              <w:rPr>
                <w:rFonts w:ascii="Times New Roman"/>
                <w:b w:val="false"/>
                <w:i w:val="false"/>
                <w:color w:val="000000"/>
                <w:sz w:val="20"/>
              </w:rPr>
              <w:t>
</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12 698 </w:t>
            </w:r>
            <w:r>
              <w:br/>
            </w:r>
            <w:r>
              <w:rPr>
                <w:rFonts w:ascii="Times New Roman"/>
                <w:b w:val="false"/>
                <w:i w:val="false"/>
                <w:color w:val="000000"/>
                <w:sz w:val="20"/>
              </w:rPr>
              <w:t>
</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12 698 </w:t>
            </w:r>
            <w:r>
              <w:br/>
            </w:r>
            <w:r>
              <w:rPr>
                <w:rFonts w:ascii="Times New Roman"/>
                <w:b w:val="false"/>
                <w:i w:val="false"/>
                <w:color w:val="000000"/>
                <w:sz w:val="20"/>
              </w:rPr>
              <w:t>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Сарқан</w:t>
            </w:r>
            <w:r>
              <w:br/>
            </w:r>
            <w:r>
              <w:rPr>
                <w:rFonts w:ascii="Times New Roman"/>
                <w:b w:val="false"/>
                <w:i w:val="false"/>
                <w:color w:val="000000"/>
                <w:sz w:val="20"/>
              </w:rPr>
              <w:t>
</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14 223 </w:t>
            </w:r>
            <w:r>
              <w:br/>
            </w:r>
            <w:r>
              <w:rPr>
                <w:rFonts w:ascii="Times New Roman"/>
                <w:b w:val="false"/>
                <w:i w:val="false"/>
                <w:color w:val="000000"/>
                <w:sz w:val="20"/>
              </w:rPr>
              <w:t>
</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14 223 </w:t>
            </w:r>
            <w:r>
              <w:br/>
            </w:r>
            <w:r>
              <w:rPr>
                <w:rFonts w:ascii="Times New Roman"/>
                <w:b w:val="false"/>
                <w:i w:val="false"/>
                <w:color w:val="000000"/>
                <w:sz w:val="20"/>
              </w:rPr>
              <w:t>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Талғар</w:t>
            </w:r>
            <w:r>
              <w:br/>
            </w:r>
            <w:r>
              <w:rPr>
                <w:rFonts w:ascii="Times New Roman"/>
                <w:b w:val="false"/>
                <w:i w:val="false"/>
                <w:color w:val="000000"/>
                <w:sz w:val="20"/>
              </w:rPr>
              <w:t>
</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269 293 </w:t>
            </w:r>
            <w:r>
              <w:br/>
            </w:r>
            <w:r>
              <w:rPr>
                <w:rFonts w:ascii="Times New Roman"/>
                <w:b w:val="false"/>
                <w:i w:val="false"/>
                <w:color w:val="000000"/>
                <w:sz w:val="20"/>
              </w:rPr>
              <w:t>
</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269 293 </w:t>
            </w:r>
            <w:r>
              <w:br/>
            </w:r>
            <w:r>
              <w:rPr>
                <w:rFonts w:ascii="Times New Roman"/>
                <w:b w:val="false"/>
                <w:i w:val="false"/>
                <w:color w:val="000000"/>
                <w:sz w:val="20"/>
              </w:rPr>
              <w:t>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Ұйғыр</w:t>
            </w:r>
            <w:r>
              <w:br/>
            </w:r>
            <w:r>
              <w:rPr>
                <w:rFonts w:ascii="Times New Roman"/>
                <w:b w:val="false"/>
                <w:i w:val="false"/>
                <w:color w:val="000000"/>
                <w:sz w:val="20"/>
              </w:rPr>
              <w:t>
</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159 019 </w:t>
            </w:r>
            <w:r>
              <w:br/>
            </w:r>
            <w:r>
              <w:rPr>
                <w:rFonts w:ascii="Times New Roman"/>
                <w:b w:val="false"/>
                <w:i w:val="false"/>
                <w:color w:val="000000"/>
                <w:sz w:val="20"/>
              </w:rPr>
              <w:t>
</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16 499 </w:t>
            </w:r>
            <w:r>
              <w:br/>
            </w:r>
            <w:r>
              <w:rPr>
                <w:rFonts w:ascii="Times New Roman"/>
                <w:b w:val="false"/>
                <w:i w:val="false"/>
                <w:color w:val="000000"/>
                <w:sz w:val="20"/>
              </w:rPr>
              <w:t>
</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142 520 </w:t>
            </w:r>
            <w:r>
              <w:br/>
            </w:r>
            <w:r>
              <w:rPr>
                <w:rFonts w:ascii="Times New Roman"/>
                <w:b w:val="false"/>
                <w:i w:val="false"/>
                <w:color w:val="000000"/>
                <w:sz w:val="20"/>
              </w:rPr>
              <w:t>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Қапшағай қаласы</w:t>
            </w:r>
            <w:r>
              <w:br/>
            </w:r>
            <w:r>
              <w:rPr>
                <w:rFonts w:ascii="Times New Roman"/>
                <w:b w:val="false"/>
                <w:i w:val="false"/>
                <w:color w:val="000000"/>
                <w:sz w:val="20"/>
              </w:rPr>
              <w:t>
</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29 244 </w:t>
            </w:r>
            <w:r>
              <w:br/>
            </w:r>
            <w:r>
              <w:rPr>
                <w:rFonts w:ascii="Times New Roman"/>
                <w:b w:val="false"/>
                <w:i w:val="false"/>
                <w:color w:val="000000"/>
                <w:sz w:val="20"/>
              </w:rPr>
              <w:t>
</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29 244 </w:t>
            </w:r>
            <w:r>
              <w:br/>
            </w:r>
            <w:r>
              <w:rPr>
                <w:rFonts w:ascii="Times New Roman"/>
                <w:b w:val="false"/>
                <w:i w:val="false"/>
                <w:color w:val="000000"/>
                <w:sz w:val="20"/>
              </w:rPr>
              <w:t>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w:t>
            </w: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Талдықорған қаласы</w:t>
            </w:r>
            <w:r>
              <w:br/>
            </w:r>
            <w:r>
              <w:rPr>
                <w:rFonts w:ascii="Times New Roman"/>
                <w:b w:val="false"/>
                <w:i w:val="false"/>
                <w:color w:val="000000"/>
                <w:sz w:val="20"/>
              </w:rPr>
              <w:t>
</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1 175 461 </w:t>
            </w:r>
            <w:r>
              <w:br/>
            </w:r>
            <w:r>
              <w:rPr>
                <w:rFonts w:ascii="Times New Roman"/>
                <w:b w:val="false"/>
                <w:i w:val="false"/>
                <w:color w:val="000000"/>
                <w:sz w:val="20"/>
              </w:rPr>
              <w:t>
</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251 404 </w:t>
            </w:r>
            <w:r>
              <w:br/>
            </w:r>
            <w:r>
              <w:rPr>
                <w:rFonts w:ascii="Times New Roman"/>
                <w:b w:val="false"/>
                <w:i w:val="false"/>
                <w:color w:val="000000"/>
                <w:sz w:val="20"/>
              </w:rPr>
              <w:t>
</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924 057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8648"/>
        <w:gridCol w:w="5432"/>
      </w:tblGrid>
      <w:tr>
        <w:trPr>
          <w:trHeight w:val="30" w:hRule="atLeast"/>
        </w:trPr>
        <w:tc>
          <w:tcPr>
            <w:tcW w:w="8648"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543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облыстық мәслихатының 2015 жылғы "20 " мамырдағы "Алматы облыстық мәслихатының 2014 жылғы 12 желтоқсандағы "Алматы облысының 2015-2017 жылдарға арналған облыстық бюджеті туралы" № 40-225 шешіміне өзгерістер мен толықтырулар енгізу туралы" № 45-257 шешіміне 8 қосымша</w:t>
            </w:r>
          </w:p>
        </w:tc>
      </w:tr>
      <w:tr>
        <w:trPr>
          <w:trHeight w:val="30" w:hRule="atLeast"/>
        </w:trPr>
        <w:tc>
          <w:tcPr>
            <w:tcW w:w="8648"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543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облыстық мәслихатының 2014 жылғы " 12 " желтоқсандағы "Алматы облысының 2015-2017 жылдарға арналған облыстық бюджеті туралы" № 40-225 шешімімен бекітілген 13 қосымша</w:t>
            </w:r>
          </w:p>
        </w:tc>
      </w:tr>
    </w:tbl>
    <w:bookmarkStart w:name="z841" w:id="6"/>
    <w:p>
      <w:pPr>
        <w:spacing w:after="0"/>
        <w:ind w:left="0"/>
        <w:jc w:val="left"/>
      </w:pPr>
      <w:r>
        <w:rPr>
          <w:rFonts w:ascii="Times New Roman"/>
          <w:b/>
          <w:i w:val="false"/>
          <w:color w:val="000000"/>
        </w:rPr>
        <w:t xml:space="preserve"> Мемлекеттік коммуналдық тұрғын үй қорының тұрғын құрылысына аудандық және қалалық бюджеттерге берілетін нысаналы даму трансферттерінің сомасын бөлу</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0"/>
        <w:gridCol w:w="1717"/>
        <w:gridCol w:w="3407"/>
        <w:gridCol w:w="2798"/>
        <w:gridCol w:w="3408"/>
      </w:tblGrid>
      <w:tr>
        <w:trPr>
          <w:trHeight w:val="30" w:hRule="atLeast"/>
        </w:trPr>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мың теңге</w:t>
            </w:r>
            <w:r>
              <w:br/>
            </w:r>
            <w:r>
              <w:rPr>
                <w:rFonts w:ascii="Times New Roman"/>
                <w:b w:val="false"/>
                <w:i w:val="false"/>
                <w:color w:val="000000"/>
                <w:sz w:val="20"/>
              </w:rPr>
              <w:t>
</w:t>
            </w:r>
          </w:p>
        </w:tc>
      </w:tr>
      <w:tr>
        <w:trPr>
          <w:trHeight w:val="30" w:hRule="atLeast"/>
        </w:trPr>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7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мәні бар қала) атауы</w:t>
            </w:r>
            <w:r>
              <w:br/>
            </w:r>
            <w:r>
              <w:rPr>
                <w:rFonts w:ascii="Times New Roman"/>
                <w:b w:val="false"/>
                <w:i w:val="false"/>
                <w:color w:val="000000"/>
                <w:sz w:val="20"/>
              </w:rPr>
              <w:t>
</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соның ішінде</w:t>
            </w:r>
            <w:r>
              <w:br/>
            </w:r>
            <w:r>
              <w:rPr>
                <w:rFonts w:ascii="Times New Roman"/>
                <w:b w:val="false"/>
                <w:i w:val="false"/>
                <w:color w:val="000000"/>
                <w:sz w:val="20"/>
              </w:rPr>
              <w:t>
</w:t>
            </w:r>
          </w:p>
        </w:tc>
      </w:tr>
      <w:tr>
        <w:trPr>
          <w:trHeight w:val="30" w:hRule="atLeast"/>
        </w:trPr>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w:t>
            </w:r>
            <w:r>
              <w:br/>
            </w:r>
            <w:r>
              <w:rPr>
                <w:rFonts w:ascii="Times New Roman"/>
                <w:b w:val="false"/>
                <w:i w:val="false"/>
                <w:color w:val="000000"/>
                <w:sz w:val="20"/>
              </w:rPr>
              <w:t>
</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w:t>
            </w:r>
            <w:r>
              <w:br/>
            </w:r>
            <w:r>
              <w:rPr>
                <w:rFonts w:ascii="Times New Roman"/>
                <w:b w:val="false"/>
                <w:i w:val="false"/>
                <w:color w:val="000000"/>
                <w:sz w:val="20"/>
              </w:rPr>
              <w:t>
</w:t>
            </w:r>
          </w:p>
        </w:tc>
      </w:tr>
      <w:tr>
        <w:trPr>
          <w:trHeight w:val="30" w:hRule="atLeast"/>
        </w:trPr>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4 629 946 </w:t>
            </w:r>
            <w:r>
              <w:br/>
            </w:r>
            <w:r>
              <w:rPr>
                <w:rFonts w:ascii="Times New Roman"/>
                <w:b w:val="false"/>
                <w:i w:val="false"/>
                <w:color w:val="000000"/>
                <w:sz w:val="20"/>
              </w:rPr>
              <w:t>
</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521 854 </w:t>
            </w:r>
            <w:r>
              <w:br/>
            </w:r>
            <w:r>
              <w:rPr>
                <w:rFonts w:ascii="Times New Roman"/>
                <w:b w:val="false"/>
                <w:i w:val="false"/>
                <w:color w:val="000000"/>
                <w:sz w:val="20"/>
              </w:rPr>
              <w:t>
</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4 108 092 </w:t>
            </w:r>
            <w:r>
              <w:br/>
            </w:r>
            <w:r>
              <w:rPr>
                <w:rFonts w:ascii="Times New Roman"/>
                <w:b w:val="false"/>
                <w:i w:val="false"/>
                <w:color w:val="000000"/>
                <w:sz w:val="20"/>
              </w:rPr>
              <w:t>
</w:t>
            </w:r>
          </w:p>
        </w:tc>
      </w:tr>
      <w:tr>
        <w:trPr>
          <w:trHeight w:val="30" w:hRule="atLeast"/>
        </w:trPr>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Ақсу</w:t>
            </w:r>
            <w:r>
              <w:br/>
            </w:r>
            <w:r>
              <w:rPr>
                <w:rFonts w:ascii="Times New Roman"/>
                <w:b w:val="false"/>
                <w:i w:val="false"/>
                <w:color w:val="000000"/>
                <w:sz w:val="20"/>
              </w:rPr>
              <w:t>
</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62 495 </w:t>
            </w:r>
            <w:r>
              <w:br/>
            </w:r>
            <w:r>
              <w:rPr>
                <w:rFonts w:ascii="Times New Roman"/>
                <w:b w:val="false"/>
                <w:i w:val="false"/>
                <w:color w:val="000000"/>
                <w:sz w:val="20"/>
              </w:rPr>
              <w:t>
</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62 495 </w:t>
            </w:r>
            <w:r>
              <w:br/>
            </w:r>
            <w:r>
              <w:rPr>
                <w:rFonts w:ascii="Times New Roman"/>
                <w:b w:val="false"/>
                <w:i w:val="false"/>
                <w:color w:val="000000"/>
                <w:sz w:val="20"/>
              </w:rPr>
              <w:t>
</w:t>
            </w:r>
          </w:p>
        </w:tc>
      </w:tr>
      <w:tr>
        <w:trPr>
          <w:trHeight w:val="30" w:hRule="atLeast"/>
        </w:trPr>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Алакөл</w:t>
            </w:r>
            <w:r>
              <w:br/>
            </w:r>
            <w:r>
              <w:rPr>
                <w:rFonts w:ascii="Times New Roman"/>
                <w:b w:val="false"/>
                <w:i w:val="false"/>
                <w:color w:val="000000"/>
                <w:sz w:val="20"/>
              </w:rPr>
              <w:t>
</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10 400 </w:t>
            </w:r>
            <w:r>
              <w:br/>
            </w:r>
            <w:r>
              <w:rPr>
                <w:rFonts w:ascii="Times New Roman"/>
                <w:b w:val="false"/>
                <w:i w:val="false"/>
                <w:color w:val="000000"/>
                <w:sz w:val="20"/>
              </w:rPr>
              <w:t>
</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10 400 </w:t>
            </w:r>
            <w:r>
              <w:br/>
            </w:r>
            <w:r>
              <w:rPr>
                <w:rFonts w:ascii="Times New Roman"/>
                <w:b w:val="false"/>
                <w:i w:val="false"/>
                <w:color w:val="000000"/>
                <w:sz w:val="20"/>
              </w:rPr>
              <w:t>
</w:t>
            </w:r>
          </w:p>
        </w:tc>
      </w:tr>
      <w:tr>
        <w:trPr>
          <w:trHeight w:val="30" w:hRule="atLeast"/>
        </w:trPr>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Балқаш</w:t>
            </w:r>
            <w:r>
              <w:br/>
            </w:r>
            <w:r>
              <w:rPr>
                <w:rFonts w:ascii="Times New Roman"/>
                <w:b w:val="false"/>
                <w:i w:val="false"/>
                <w:color w:val="000000"/>
                <w:sz w:val="20"/>
              </w:rPr>
              <w:t>
</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3 222 </w:t>
            </w:r>
            <w:r>
              <w:br/>
            </w:r>
            <w:r>
              <w:rPr>
                <w:rFonts w:ascii="Times New Roman"/>
                <w:b w:val="false"/>
                <w:i w:val="false"/>
                <w:color w:val="000000"/>
                <w:sz w:val="20"/>
              </w:rPr>
              <w:t>
</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3 222 </w:t>
            </w:r>
            <w:r>
              <w:br/>
            </w:r>
            <w:r>
              <w:rPr>
                <w:rFonts w:ascii="Times New Roman"/>
                <w:b w:val="false"/>
                <w:i w:val="false"/>
                <w:color w:val="000000"/>
                <w:sz w:val="20"/>
              </w:rPr>
              <w:t>
</w:t>
            </w:r>
          </w:p>
        </w:tc>
      </w:tr>
      <w:tr>
        <w:trPr>
          <w:trHeight w:val="30" w:hRule="atLeast"/>
        </w:trPr>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Ескелді</w:t>
            </w:r>
            <w:r>
              <w:br/>
            </w:r>
            <w:r>
              <w:rPr>
                <w:rFonts w:ascii="Times New Roman"/>
                <w:b w:val="false"/>
                <w:i w:val="false"/>
                <w:color w:val="000000"/>
                <w:sz w:val="20"/>
              </w:rPr>
              <w:t>
</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42 966 </w:t>
            </w:r>
            <w:r>
              <w:br/>
            </w:r>
            <w:r>
              <w:rPr>
                <w:rFonts w:ascii="Times New Roman"/>
                <w:b w:val="false"/>
                <w:i w:val="false"/>
                <w:color w:val="000000"/>
                <w:sz w:val="20"/>
              </w:rPr>
              <w:t>
</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42 966 </w:t>
            </w:r>
            <w:r>
              <w:br/>
            </w:r>
            <w:r>
              <w:rPr>
                <w:rFonts w:ascii="Times New Roman"/>
                <w:b w:val="false"/>
                <w:i w:val="false"/>
                <w:color w:val="000000"/>
                <w:sz w:val="20"/>
              </w:rPr>
              <w:t>
</w:t>
            </w:r>
          </w:p>
        </w:tc>
      </w:tr>
      <w:tr>
        <w:trPr>
          <w:trHeight w:val="30" w:hRule="atLeast"/>
        </w:trPr>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w:t>
            </w:r>
            <w:r>
              <w:br/>
            </w:r>
            <w:r>
              <w:rPr>
                <w:rFonts w:ascii="Times New Roman"/>
                <w:b w:val="false"/>
                <w:i w:val="false"/>
                <w:color w:val="000000"/>
                <w:sz w:val="20"/>
              </w:rPr>
              <w:t>
</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64 182 </w:t>
            </w:r>
            <w:r>
              <w:br/>
            </w:r>
            <w:r>
              <w:rPr>
                <w:rFonts w:ascii="Times New Roman"/>
                <w:b w:val="false"/>
                <w:i w:val="false"/>
                <w:color w:val="000000"/>
                <w:sz w:val="20"/>
              </w:rPr>
              <w:t>
</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64 182 </w:t>
            </w:r>
            <w:r>
              <w:br/>
            </w:r>
            <w:r>
              <w:rPr>
                <w:rFonts w:ascii="Times New Roman"/>
                <w:b w:val="false"/>
                <w:i w:val="false"/>
                <w:color w:val="000000"/>
                <w:sz w:val="20"/>
              </w:rPr>
              <w:t>
</w:t>
            </w:r>
          </w:p>
        </w:tc>
      </w:tr>
      <w:tr>
        <w:trPr>
          <w:trHeight w:val="30" w:hRule="atLeast"/>
        </w:trPr>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Іле</w:t>
            </w:r>
            <w:r>
              <w:br/>
            </w:r>
            <w:r>
              <w:rPr>
                <w:rFonts w:ascii="Times New Roman"/>
                <w:b w:val="false"/>
                <w:i w:val="false"/>
                <w:color w:val="000000"/>
                <w:sz w:val="20"/>
              </w:rPr>
              <w:t>
</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195 120 </w:t>
            </w:r>
            <w:r>
              <w:br/>
            </w:r>
            <w:r>
              <w:rPr>
                <w:rFonts w:ascii="Times New Roman"/>
                <w:b w:val="false"/>
                <w:i w:val="false"/>
                <w:color w:val="000000"/>
                <w:sz w:val="20"/>
              </w:rPr>
              <w:t>
</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189 120 </w:t>
            </w:r>
            <w:r>
              <w:br/>
            </w:r>
            <w:r>
              <w:rPr>
                <w:rFonts w:ascii="Times New Roman"/>
                <w:b w:val="false"/>
                <w:i w:val="false"/>
                <w:color w:val="000000"/>
                <w:sz w:val="20"/>
              </w:rPr>
              <w:t>
</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6 000 </w:t>
            </w:r>
            <w:r>
              <w:br/>
            </w:r>
            <w:r>
              <w:rPr>
                <w:rFonts w:ascii="Times New Roman"/>
                <w:b w:val="false"/>
                <w:i w:val="false"/>
                <w:color w:val="000000"/>
                <w:sz w:val="20"/>
              </w:rPr>
              <w:t>
</w:t>
            </w:r>
          </w:p>
        </w:tc>
      </w:tr>
      <w:tr>
        <w:trPr>
          <w:trHeight w:val="30" w:hRule="atLeast"/>
        </w:trPr>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Қаратал</w:t>
            </w:r>
            <w:r>
              <w:br/>
            </w:r>
            <w:r>
              <w:rPr>
                <w:rFonts w:ascii="Times New Roman"/>
                <w:b w:val="false"/>
                <w:i w:val="false"/>
                <w:color w:val="000000"/>
                <w:sz w:val="20"/>
              </w:rPr>
              <w:t>
</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11 983 </w:t>
            </w:r>
            <w:r>
              <w:br/>
            </w:r>
            <w:r>
              <w:rPr>
                <w:rFonts w:ascii="Times New Roman"/>
                <w:b w:val="false"/>
                <w:i w:val="false"/>
                <w:color w:val="000000"/>
                <w:sz w:val="20"/>
              </w:rPr>
              <w:t>
</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11 983 </w:t>
            </w:r>
            <w:r>
              <w:br/>
            </w:r>
            <w:r>
              <w:rPr>
                <w:rFonts w:ascii="Times New Roman"/>
                <w:b w:val="false"/>
                <w:i w:val="false"/>
                <w:color w:val="000000"/>
                <w:sz w:val="20"/>
              </w:rPr>
              <w:t>
</w:t>
            </w:r>
          </w:p>
        </w:tc>
      </w:tr>
      <w:tr>
        <w:trPr>
          <w:trHeight w:val="30" w:hRule="atLeast"/>
        </w:trPr>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Кербұлақ</w:t>
            </w:r>
            <w:r>
              <w:br/>
            </w:r>
            <w:r>
              <w:rPr>
                <w:rFonts w:ascii="Times New Roman"/>
                <w:b w:val="false"/>
                <w:i w:val="false"/>
                <w:color w:val="000000"/>
                <w:sz w:val="20"/>
              </w:rPr>
              <w:t>
</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13 991 </w:t>
            </w:r>
            <w:r>
              <w:br/>
            </w:r>
            <w:r>
              <w:rPr>
                <w:rFonts w:ascii="Times New Roman"/>
                <w:b w:val="false"/>
                <w:i w:val="false"/>
                <w:color w:val="000000"/>
                <w:sz w:val="20"/>
              </w:rPr>
              <w:t>
</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13 991 </w:t>
            </w:r>
            <w:r>
              <w:br/>
            </w:r>
            <w:r>
              <w:rPr>
                <w:rFonts w:ascii="Times New Roman"/>
                <w:b w:val="false"/>
                <w:i w:val="false"/>
                <w:color w:val="000000"/>
                <w:sz w:val="20"/>
              </w:rPr>
              <w:t>
</w:t>
            </w:r>
          </w:p>
        </w:tc>
      </w:tr>
      <w:tr>
        <w:trPr>
          <w:trHeight w:val="30" w:hRule="atLeast"/>
        </w:trPr>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Көксу</w:t>
            </w:r>
            <w:r>
              <w:br/>
            </w:r>
            <w:r>
              <w:rPr>
                <w:rFonts w:ascii="Times New Roman"/>
                <w:b w:val="false"/>
                <w:i w:val="false"/>
                <w:color w:val="000000"/>
                <w:sz w:val="20"/>
              </w:rPr>
              <w:t>
</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447 801 </w:t>
            </w:r>
            <w:r>
              <w:br/>
            </w:r>
            <w:r>
              <w:rPr>
                <w:rFonts w:ascii="Times New Roman"/>
                <w:b w:val="false"/>
                <w:i w:val="false"/>
                <w:color w:val="000000"/>
                <w:sz w:val="20"/>
              </w:rPr>
              <w:t>
</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3 134 </w:t>
            </w:r>
            <w:r>
              <w:br/>
            </w:r>
            <w:r>
              <w:rPr>
                <w:rFonts w:ascii="Times New Roman"/>
                <w:b w:val="false"/>
                <w:i w:val="false"/>
                <w:color w:val="000000"/>
                <w:sz w:val="20"/>
              </w:rPr>
              <w:t>
</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444 667 </w:t>
            </w:r>
            <w:r>
              <w:br/>
            </w:r>
            <w:r>
              <w:rPr>
                <w:rFonts w:ascii="Times New Roman"/>
                <w:b w:val="false"/>
                <w:i w:val="false"/>
                <w:color w:val="000000"/>
                <w:sz w:val="20"/>
              </w:rPr>
              <w:t>
</w:t>
            </w:r>
          </w:p>
        </w:tc>
      </w:tr>
      <w:tr>
        <w:trPr>
          <w:trHeight w:val="30" w:hRule="atLeast"/>
        </w:trPr>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Панфилов</w:t>
            </w:r>
            <w:r>
              <w:br/>
            </w:r>
            <w:r>
              <w:rPr>
                <w:rFonts w:ascii="Times New Roman"/>
                <w:b w:val="false"/>
                <w:i w:val="false"/>
                <w:color w:val="000000"/>
                <w:sz w:val="20"/>
              </w:rPr>
              <w:t>
</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720 030 </w:t>
            </w:r>
            <w:r>
              <w:br/>
            </w:r>
            <w:r>
              <w:rPr>
                <w:rFonts w:ascii="Times New Roman"/>
                <w:b w:val="false"/>
                <w:i w:val="false"/>
                <w:color w:val="000000"/>
                <w:sz w:val="20"/>
              </w:rPr>
              <w:t>
</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720 030 </w:t>
            </w:r>
            <w:r>
              <w:br/>
            </w:r>
            <w:r>
              <w:rPr>
                <w:rFonts w:ascii="Times New Roman"/>
                <w:b w:val="false"/>
                <w:i w:val="false"/>
                <w:color w:val="000000"/>
                <w:sz w:val="20"/>
              </w:rPr>
              <w:t>
</w:t>
            </w:r>
          </w:p>
        </w:tc>
      </w:tr>
      <w:tr>
        <w:trPr>
          <w:trHeight w:val="30" w:hRule="atLeast"/>
        </w:trPr>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Райымбек</w:t>
            </w:r>
            <w:r>
              <w:br/>
            </w:r>
            <w:r>
              <w:rPr>
                <w:rFonts w:ascii="Times New Roman"/>
                <w:b w:val="false"/>
                <w:i w:val="false"/>
                <w:color w:val="000000"/>
                <w:sz w:val="20"/>
              </w:rPr>
              <w:t>
</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76 350 </w:t>
            </w:r>
            <w:r>
              <w:br/>
            </w:r>
            <w:r>
              <w:rPr>
                <w:rFonts w:ascii="Times New Roman"/>
                <w:b w:val="false"/>
                <w:i w:val="false"/>
                <w:color w:val="000000"/>
                <w:sz w:val="20"/>
              </w:rPr>
              <w:t>
</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76 350 </w:t>
            </w:r>
            <w:r>
              <w:br/>
            </w:r>
            <w:r>
              <w:rPr>
                <w:rFonts w:ascii="Times New Roman"/>
                <w:b w:val="false"/>
                <w:i w:val="false"/>
                <w:color w:val="000000"/>
                <w:sz w:val="20"/>
              </w:rPr>
              <w:t>
</w:t>
            </w:r>
          </w:p>
        </w:tc>
      </w:tr>
      <w:tr>
        <w:trPr>
          <w:trHeight w:val="30" w:hRule="atLeast"/>
        </w:trPr>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Талғар</w:t>
            </w:r>
            <w:r>
              <w:br/>
            </w:r>
            <w:r>
              <w:rPr>
                <w:rFonts w:ascii="Times New Roman"/>
                <w:b w:val="false"/>
                <w:i w:val="false"/>
                <w:color w:val="000000"/>
                <w:sz w:val="20"/>
              </w:rPr>
              <w:t>
</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87 717 </w:t>
            </w:r>
            <w:r>
              <w:br/>
            </w:r>
            <w:r>
              <w:rPr>
                <w:rFonts w:ascii="Times New Roman"/>
                <w:b w:val="false"/>
                <w:i w:val="false"/>
                <w:color w:val="000000"/>
                <w:sz w:val="20"/>
              </w:rPr>
              <w:t>
</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87 717 </w:t>
            </w:r>
            <w:r>
              <w:br/>
            </w:r>
            <w:r>
              <w:rPr>
                <w:rFonts w:ascii="Times New Roman"/>
                <w:b w:val="false"/>
                <w:i w:val="false"/>
                <w:color w:val="000000"/>
                <w:sz w:val="20"/>
              </w:rPr>
              <w:t>
</w:t>
            </w:r>
          </w:p>
        </w:tc>
      </w:tr>
      <w:tr>
        <w:trPr>
          <w:trHeight w:val="30" w:hRule="atLeast"/>
        </w:trPr>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Ұйғыр</w:t>
            </w:r>
            <w:r>
              <w:br/>
            </w:r>
            <w:r>
              <w:rPr>
                <w:rFonts w:ascii="Times New Roman"/>
                <w:b w:val="false"/>
                <w:i w:val="false"/>
                <w:color w:val="000000"/>
                <w:sz w:val="20"/>
              </w:rPr>
              <w:t>
</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144 181 </w:t>
            </w:r>
            <w:r>
              <w:br/>
            </w:r>
            <w:r>
              <w:rPr>
                <w:rFonts w:ascii="Times New Roman"/>
                <w:b w:val="false"/>
                <w:i w:val="false"/>
                <w:color w:val="000000"/>
                <w:sz w:val="20"/>
              </w:rPr>
              <w:t>
</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144 181 </w:t>
            </w:r>
            <w:r>
              <w:br/>
            </w:r>
            <w:r>
              <w:rPr>
                <w:rFonts w:ascii="Times New Roman"/>
                <w:b w:val="false"/>
                <w:i w:val="false"/>
                <w:color w:val="000000"/>
                <w:sz w:val="20"/>
              </w:rPr>
              <w:t>
</w:t>
            </w:r>
          </w:p>
        </w:tc>
      </w:tr>
      <w:tr>
        <w:trPr>
          <w:trHeight w:val="30" w:hRule="atLeast"/>
        </w:trPr>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Қапшағай қаласы</w:t>
            </w:r>
            <w:r>
              <w:br/>
            </w:r>
            <w:r>
              <w:rPr>
                <w:rFonts w:ascii="Times New Roman"/>
                <w:b w:val="false"/>
                <w:i w:val="false"/>
                <w:color w:val="000000"/>
                <w:sz w:val="20"/>
              </w:rPr>
              <w:t>
</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59 748 </w:t>
            </w:r>
            <w:r>
              <w:br/>
            </w:r>
            <w:r>
              <w:rPr>
                <w:rFonts w:ascii="Times New Roman"/>
                <w:b w:val="false"/>
                <w:i w:val="false"/>
                <w:color w:val="000000"/>
                <w:sz w:val="20"/>
              </w:rPr>
              <w:t>
</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32 821 </w:t>
            </w:r>
            <w:r>
              <w:br/>
            </w:r>
            <w:r>
              <w:rPr>
                <w:rFonts w:ascii="Times New Roman"/>
                <w:b w:val="false"/>
                <w:i w:val="false"/>
                <w:color w:val="000000"/>
                <w:sz w:val="20"/>
              </w:rPr>
              <w:t>
</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26 927 </w:t>
            </w:r>
            <w:r>
              <w:br/>
            </w:r>
            <w:r>
              <w:rPr>
                <w:rFonts w:ascii="Times New Roman"/>
                <w:b w:val="false"/>
                <w:i w:val="false"/>
                <w:color w:val="000000"/>
                <w:sz w:val="20"/>
              </w:rPr>
              <w:t>
</w:t>
            </w:r>
          </w:p>
        </w:tc>
      </w:tr>
      <w:tr>
        <w:trPr>
          <w:trHeight w:val="30" w:hRule="atLeast"/>
        </w:trPr>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Талдықорған қаласы</w:t>
            </w:r>
            <w:r>
              <w:br/>
            </w:r>
            <w:r>
              <w:rPr>
                <w:rFonts w:ascii="Times New Roman"/>
                <w:b w:val="false"/>
                <w:i w:val="false"/>
                <w:color w:val="000000"/>
                <w:sz w:val="20"/>
              </w:rPr>
              <w:t>
</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2 689 760 </w:t>
            </w:r>
            <w:r>
              <w:br/>
            </w:r>
            <w:r>
              <w:rPr>
                <w:rFonts w:ascii="Times New Roman"/>
                <w:b w:val="false"/>
                <w:i w:val="false"/>
                <w:color w:val="000000"/>
                <w:sz w:val="20"/>
              </w:rPr>
              <w:t>
</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296 779 </w:t>
            </w:r>
            <w:r>
              <w:br/>
            </w:r>
            <w:r>
              <w:rPr>
                <w:rFonts w:ascii="Times New Roman"/>
                <w:b w:val="false"/>
                <w:i w:val="false"/>
                <w:color w:val="000000"/>
                <w:sz w:val="20"/>
              </w:rPr>
              <w:t>
</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2 392 981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8648"/>
        <w:gridCol w:w="5432"/>
      </w:tblGrid>
      <w:tr>
        <w:trPr>
          <w:trHeight w:val="30" w:hRule="atLeast"/>
        </w:trPr>
        <w:tc>
          <w:tcPr>
            <w:tcW w:w="8648"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543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облыстық мәслихатының 2015 жылғы "20 " мамырдағы "Алматы облыстық мәслихатының 2014 жылғы 12 желтоқсандағы "Алматы облысының 2015-2017 жылдарға арналған облыстық бюджеті туралы" № 40-225 шешіміне өзгерістер мен толықтырулар енгізу туралы" № 45-257 шешіміне 9 қосымша</w:t>
            </w:r>
          </w:p>
        </w:tc>
      </w:tr>
      <w:tr>
        <w:trPr>
          <w:trHeight w:val="30" w:hRule="atLeast"/>
        </w:trPr>
        <w:tc>
          <w:tcPr>
            <w:tcW w:w="8648"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543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облыстық мәслихатының 2014 жылғы " 12 " желтоқсандағы "Алматы облысының 2015-2017 жылдарға арналған облыстық бюджеті туралы" № 40-225 шешімімен бекітілген 14 қосымша</w:t>
            </w:r>
          </w:p>
        </w:tc>
      </w:tr>
    </w:tbl>
    <w:bookmarkStart w:name="z863" w:id="7"/>
    <w:p>
      <w:pPr>
        <w:spacing w:after="0"/>
        <w:ind w:left="0"/>
        <w:jc w:val="left"/>
      </w:pPr>
      <w:r>
        <w:rPr>
          <w:rFonts w:ascii="Times New Roman"/>
          <w:b/>
          <w:i w:val="false"/>
          <w:color w:val="000000"/>
        </w:rPr>
        <w:t xml:space="preserve"> Су жүйелерін дамытуға аудандар мен қалалар бюджеттеріне берілетін нысаналы даму трансферттердің сомасын бөлу</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5"/>
        <w:gridCol w:w="1636"/>
        <w:gridCol w:w="3246"/>
        <w:gridCol w:w="3246"/>
        <w:gridCol w:w="3247"/>
      </w:tblGrid>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мың теңге</w:t>
            </w:r>
            <w:r>
              <w:br/>
            </w:r>
            <w:r>
              <w:rPr>
                <w:rFonts w:ascii="Times New Roman"/>
                <w:b w:val="false"/>
                <w:i w:val="false"/>
                <w:color w:val="000000"/>
                <w:sz w:val="20"/>
              </w:rPr>
              <w:t>
</w:t>
            </w:r>
          </w:p>
        </w:tc>
      </w:tr>
      <w:tr>
        <w:trPr>
          <w:trHeight w:val="30" w:hRule="atLeast"/>
        </w:trPr>
        <w:tc>
          <w:tcPr>
            <w:tcW w:w="9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6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мәні бар қала) атауы</w:t>
            </w:r>
            <w:r>
              <w:br/>
            </w:r>
            <w:r>
              <w:rPr>
                <w:rFonts w:ascii="Times New Roman"/>
                <w:b w:val="false"/>
                <w:i w:val="false"/>
                <w:color w:val="000000"/>
                <w:sz w:val="20"/>
              </w:rPr>
              <w:t>
</w:t>
            </w:r>
          </w:p>
        </w:tc>
        <w:tc>
          <w:tcPr>
            <w:tcW w:w="32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соның ішінде:</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w:t>
            </w:r>
            <w:r>
              <w:br/>
            </w:r>
            <w:r>
              <w:rPr>
                <w:rFonts w:ascii="Times New Roman"/>
                <w:b w:val="false"/>
                <w:i w:val="false"/>
                <w:color w:val="000000"/>
                <w:sz w:val="20"/>
              </w:rPr>
              <w:t>
</w:t>
            </w:r>
          </w:p>
        </w:tc>
        <w:tc>
          <w:tcPr>
            <w:tcW w:w="32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елді мекендердегі сумен жабдықтау жүйесін дамыту</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8 661 421 </w:t>
            </w:r>
            <w:r>
              <w:br/>
            </w:r>
            <w:r>
              <w:rPr>
                <w:rFonts w:ascii="Times New Roman"/>
                <w:b w:val="false"/>
                <w:i w:val="false"/>
                <w:color w:val="000000"/>
                <w:sz w:val="20"/>
              </w:rPr>
              <w:t>
</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1 104 912 </w:t>
            </w:r>
            <w:r>
              <w:br/>
            </w:r>
            <w:r>
              <w:rPr>
                <w:rFonts w:ascii="Times New Roman"/>
                <w:b w:val="false"/>
                <w:i w:val="false"/>
                <w:color w:val="000000"/>
                <w:sz w:val="20"/>
              </w:rPr>
              <w:t>
</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7 556 509 </w:t>
            </w:r>
            <w:r>
              <w:br/>
            </w:r>
            <w:r>
              <w:rPr>
                <w:rFonts w:ascii="Times New Roman"/>
                <w:b w:val="false"/>
                <w:i w:val="false"/>
                <w:color w:val="000000"/>
                <w:sz w:val="20"/>
              </w:rPr>
              <w:t>
</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Ақсу</w:t>
            </w:r>
            <w:r>
              <w:br/>
            </w:r>
            <w:r>
              <w:rPr>
                <w:rFonts w:ascii="Times New Roman"/>
                <w:b w:val="false"/>
                <w:i w:val="false"/>
                <w:color w:val="000000"/>
                <w:sz w:val="20"/>
              </w:rPr>
              <w:t>
</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894 986 </w:t>
            </w:r>
            <w:r>
              <w:br/>
            </w:r>
            <w:r>
              <w:rPr>
                <w:rFonts w:ascii="Times New Roman"/>
                <w:b w:val="false"/>
                <w:i w:val="false"/>
                <w:color w:val="000000"/>
                <w:sz w:val="20"/>
              </w:rPr>
              <w:t>
</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894 986 </w:t>
            </w:r>
            <w:r>
              <w:br/>
            </w:r>
            <w:r>
              <w:rPr>
                <w:rFonts w:ascii="Times New Roman"/>
                <w:b w:val="false"/>
                <w:i w:val="false"/>
                <w:color w:val="000000"/>
                <w:sz w:val="20"/>
              </w:rPr>
              <w:t>
</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Алакөл</w:t>
            </w:r>
            <w:r>
              <w:br/>
            </w:r>
            <w:r>
              <w:rPr>
                <w:rFonts w:ascii="Times New Roman"/>
                <w:b w:val="false"/>
                <w:i w:val="false"/>
                <w:color w:val="000000"/>
                <w:sz w:val="20"/>
              </w:rPr>
              <w:t>
</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674 755 </w:t>
            </w:r>
            <w:r>
              <w:br/>
            </w:r>
            <w:r>
              <w:rPr>
                <w:rFonts w:ascii="Times New Roman"/>
                <w:b w:val="false"/>
                <w:i w:val="false"/>
                <w:color w:val="000000"/>
                <w:sz w:val="20"/>
              </w:rPr>
              <w:t>
</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674 755 </w:t>
            </w:r>
            <w:r>
              <w:br/>
            </w:r>
            <w:r>
              <w:rPr>
                <w:rFonts w:ascii="Times New Roman"/>
                <w:b w:val="false"/>
                <w:i w:val="false"/>
                <w:color w:val="000000"/>
                <w:sz w:val="20"/>
              </w:rPr>
              <w:t>
</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Балқаш</w:t>
            </w:r>
            <w:r>
              <w:br/>
            </w:r>
            <w:r>
              <w:rPr>
                <w:rFonts w:ascii="Times New Roman"/>
                <w:b w:val="false"/>
                <w:i w:val="false"/>
                <w:color w:val="000000"/>
                <w:sz w:val="20"/>
              </w:rPr>
              <w:t>
</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187 281 </w:t>
            </w:r>
            <w:r>
              <w:br/>
            </w:r>
            <w:r>
              <w:rPr>
                <w:rFonts w:ascii="Times New Roman"/>
                <w:b w:val="false"/>
                <w:i w:val="false"/>
                <w:color w:val="000000"/>
                <w:sz w:val="20"/>
              </w:rPr>
              <w:t>
</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127 581 </w:t>
            </w:r>
            <w:r>
              <w:br/>
            </w:r>
            <w:r>
              <w:rPr>
                <w:rFonts w:ascii="Times New Roman"/>
                <w:b w:val="false"/>
                <w:i w:val="false"/>
                <w:color w:val="000000"/>
                <w:sz w:val="20"/>
              </w:rPr>
              <w:t>
</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59 700 </w:t>
            </w:r>
            <w:r>
              <w:br/>
            </w:r>
            <w:r>
              <w:rPr>
                <w:rFonts w:ascii="Times New Roman"/>
                <w:b w:val="false"/>
                <w:i w:val="false"/>
                <w:color w:val="000000"/>
                <w:sz w:val="20"/>
              </w:rPr>
              <w:t>
</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Еңбекшіқазақ</w:t>
            </w:r>
            <w:r>
              <w:br/>
            </w:r>
            <w:r>
              <w:rPr>
                <w:rFonts w:ascii="Times New Roman"/>
                <w:b w:val="false"/>
                <w:i w:val="false"/>
                <w:color w:val="000000"/>
                <w:sz w:val="20"/>
              </w:rPr>
              <w:t>
</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385 174 </w:t>
            </w:r>
            <w:r>
              <w:br/>
            </w:r>
            <w:r>
              <w:rPr>
                <w:rFonts w:ascii="Times New Roman"/>
                <w:b w:val="false"/>
                <w:i w:val="false"/>
                <w:color w:val="000000"/>
                <w:sz w:val="20"/>
              </w:rPr>
              <w:t>
</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142 514 </w:t>
            </w:r>
            <w:r>
              <w:br/>
            </w:r>
            <w:r>
              <w:rPr>
                <w:rFonts w:ascii="Times New Roman"/>
                <w:b w:val="false"/>
                <w:i w:val="false"/>
                <w:color w:val="000000"/>
                <w:sz w:val="20"/>
              </w:rPr>
              <w:t>
</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242 660 </w:t>
            </w:r>
            <w:r>
              <w:br/>
            </w:r>
            <w:r>
              <w:rPr>
                <w:rFonts w:ascii="Times New Roman"/>
                <w:b w:val="false"/>
                <w:i w:val="false"/>
                <w:color w:val="000000"/>
                <w:sz w:val="20"/>
              </w:rPr>
              <w:t>
</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Ескелді</w:t>
            </w:r>
            <w:r>
              <w:br/>
            </w:r>
            <w:r>
              <w:rPr>
                <w:rFonts w:ascii="Times New Roman"/>
                <w:b w:val="false"/>
                <w:i w:val="false"/>
                <w:color w:val="000000"/>
                <w:sz w:val="20"/>
              </w:rPr>
              <w:t>
</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193 842 </w:t>
            </w:r>
            <w:r>
              <w:br/>
            </w:r>
            <w:r>
              <w:rPr>
                <w:rFonts w:ascii="Times New Roman"/>
                <w:b w:val="false"/>
                <w:i w:val="false"/>
                <w:color w:val="000000"/>
                <w:sz w:val="20"/>
              </w:rPr>
              <w:t>
</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193 842 </w:t>
            </w:r>
            <w:r>
              <w:br/>
            </w:r>
            <w:r>
              <w:rPr>
                <w:rFonts w:ascii="Times New Roman"/>
                <w:b w:val="false"/>
                <w:i w:val="false"/>
                <w:color w:val="000000"/>
                <w:sz w:val="20"/>
              </w:rPr>
              <w:t>
</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w:t>
            </w:r>
            <w:r>
              <w:br/>
            </w:r>
            <w:r>
              <w:rPr>
                <w:rFonts w:ascii="Times New Roman"/>
                <w:b w:val="false"/>
                <w:i w:val="false"/>
                <w:color w:val="000000"/>
                <w:sz w:val="20"/>
              </w:rPr>
              <w:t>
</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1 219 721 </w:t>
            </w:r>
            <w:r>
              <w:br/>
            </w:r>
            <w:r>
              <w:rPr>
                <w:rFonts w:ascii="Times New Roman"/>
                <w:b w:val="false"/>
                <w:i w:val="false"/>
                <w:color w:val="000000"/>
                <w:sz w:val="20"/>
              </w:rPr>
              <w:t>
</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438 723 </w:t>
            </w:r>
            <w:r>
              <w:br/>
            </w:r>
            <w:r>
              <w:rPr>
                <w:rFonts w:ascii="Times New Roman"/>
                <w:b w:val="false"/>
                <w:i w:val="false"/>
                <w:color w:val="000000"/>
                <w:sz w:val="20"/>
              </w:rPr>
              <w:t>
</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780 998 </w:t>
            </w:r>
            <w:r>
              <w:br/>
            </w:r>
            <w:r>
              <w:rPr>
                <w:rFonts w:ascii="Times New Roman"/>
                <w:b w:val="false"/>
                <w:i w:val="false"/>
                <w:color w:val="000000"/>
                <w:sz w:val="20"/>
              </w:rPr>
              <w:t>
</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Іле</w:t>
            </w:r>
            <w:r>
              <w:br/>
            </w:r>
            <w:r>
              <w:rPr>
                <w:rFonts w:ascii="Times New Roman"/>
                <w:b w:val="false"/>
                <w:i w:val="false"/>
                <w:color w:val="000000"/>
                <w:sz w:val="20"/>
              </w:rPr>
              <w:t>
</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261 371 </w:t>
            </w:r>
            <w:r>
              <w:br/>
            </w:r>
            <w:r>
              <w:rPr>
                <w:rFonts w:ascii="Times New Roman"/>
                <w:b w:val="false"/>
                <w:i w:val="false"/>
                <w:color w:val="000000"/>
                <w:sz w:val="20"/>
              </w:rPr>
              <w:t>
</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233 302 </w:t>
            </w:r>
            <w:r>
              <w:br/>
            </w:r>
            <w:r>
              <w:rPr>
                <w:rFonts w:ascii="Times New Roman"/>
                <w:b w:val="false"/>
                <w:i w:val="false"/>
                <w:color w:val="000000"/>
                <w:sz w:val="20"/>
              </w:rPr>
              <w:t>
</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28 069 </w:t>
            </w:r>
            <w:r>
              <w:br/>
            </w:r>
            <w:r>
              <w:rPr>
                <w:rFonts w:ascii="Times New Roman"/>
                <w:b w:val="false"/>
                <w:i w:val="false"/>
                <w:color w:val="000000"/>
                <w:sz w:val="20"/>
              </w:rPr>
              <w:t>
</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Қаратал</w:t>
            </w:r>
            <w:r>
              <w:br/>
            </w:r>
            <w:r>
              <w:rPr>
                <w:rFonts w:ascii="Times New Roman"/>
                <w:b w:val="false"/>
                <w:i w:val="false"/>
                <w:color w:val="000000"/>
                <w:sz w:val="20"/>
              </w:rPr>
              <w:t>
</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182 789 </w:t>
            </w:r>
            <w:r>
              <w:br/>
            </w:r>
            <w:r>
              <w:rPr>
                <w:rFonts w:ascii="Times New Roman"/>
                <w:b w:val="false"/>
                <w:i w:val="false"/>
                <w:color w:val="000000"/>
                <w:sz w:val="20"/>
              </w:rPr>
              <w:t>
</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182 789 </w:t>
            </w:r>
            <w:r>
              <w:br/>
            </w:r>
            <w:r>
              <w:rPr>
                <w:rFonts w:ascii="Times New Roman"/>
                <w:b w:val="false"/>
                <w:i w:val="false"/>
                <w:color w:val="000000"/>
                <w:sz w:val="20"/>
              </w:rPr>
              <w:t>
</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Қарасай</w:t>
            </w:r>
            <w:r>
              <w:br/>
            </w:r>
            <w:r>
              <w:rPr>
                <w:rFonts w:ascii="Times New Roman"/>
                <w:b w:val="false"/>
                <w:i w:val="false"/>
                <w:color w:val="000000"/>
                <w:sz w:val="20"/>
              </w:rPr>
              <w:t>
</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18 000 </w:t>
            </w:r>
            <w:r>
              <w:br/>
            </w:r>
            <w:r>
              <w:rPr>
                <w:rFonts w:ascii="Times New Roman"/>
                <w:b w:val="false"/>
                <w:i w:val="false"/>
                <w:color w:val="000000"/>
                <w:sz w:val="20"/>
              </w:rPr>
              <w:t>
</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18 000 </w:t>
            </w:r>
            <w:r>
              <w:br/>
            </w:r>
            <w:r>
              <w:rPr>
                <w:rFonts w:ascii="Times New Roman"/>
                <w:b w:val="false"/>
                <w:i w:val="false"/>
                <w:color w:val="000000"/>
                <w:sz w:val="20"/>
              </w:rPr>
              <w:t>
</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Кербұлақ</w:t>
            </w:r>
            <w:r>
              <w:br/>
            </w:r>
            <w:r>
              <w:rPr>
                <w:rFonts w:ascii="Times New Roman"/>
                <w:b w:val="false"/>
                <w:i w:val="false"/>
                <w:color w:val="000000"/>
                <w:sz w:val="20"/>
              </w:rPr>
              <w:t>
</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600 252 </w:t>
            </w:r>
            <w:r>
              <w:br/>
            </w:r>
            <w:r>
              <w:rPr>
                <w:rFonts w:ascii="Times New Roman"/>
                <w:b w:val="false"/>
                <w:i w:val="false"/>
                <w:color w:val="000000"/>
                <w:sz w:val="20"/>
              </w:rPr>
              <w:t>
</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600 252 </w:t>
            </w:r>
            <w:r>
              <w:br/>
            </w:r>
            <w:r>
              <w:rPr>
                <w:rFonts w:ascii="Times New Roman"/>
                <w:b w:val="false"/>
                <w:i w:val="false"/>
                <w:color w:val="000000"/>
                <w:sz w:val="20"/>
              </w:rPr>
              <w:t>
</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Көксу</w:t>
            </w:r>
            <w:r>
              <w:br/>
            </w:r>
            <w:r>
              <w:rPr>
                <w:rFonts w:ascii="Times New Roman"/>
                <w:b w:val="false"/>
                <w:i w:val="false"/>
                <w:color w:val="000000"/>
                <w:sz w:val="20"/>
              </w:rPr>
              <w:t>
</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116 676 </w:t>
            </w:r>
            <w:r>
              <w:br/>
            </w:r>
            <w:r>
              <w:rPr>
                <w:rFonts w:ascii="Times New Roman"/>
                <w:b w:val="false"/>
                <w:i w:val="false"/>
                <w:color w:val="000000"/>
                <w:sz w:val="20"/>
              </w:rPr>
              <w:t>
</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116 676 </w:t>
            </w:r>
            <w:r>
              <w:br/>
            </w:r>
            <w:r>
              <w:rPr>
                <w:rFonts w:ascii="Times New Roman"/>
                <w:b w:val="false"/>
                <w:i w:val="false"/>
                <w:color w:val="000000"/>
                <w:sz w:val="20"/>
              </w:rPr>
              <w:t>
</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Панфилов</w:t>
            </w:r>
            <w:r>
              <w:br/>
            </w:r>
            <w:r>
              <w:rPr>
                <w:rFonts w:ascii="Times New Roman"/>
                <w:b w:val="false"/>
                <w:i w:val="false"/>
                <w:color w:val="000000"/>
                <w:sz w:val="20"/>
              </w:rPr>
              <w:t>
</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493 806 </w:t>
            </w:r>
            <w:r>
              <w:br/>
            </w:r>
            <w:r>
              <w:rPr>
                <w:rFonts w:ascii="Times New Roman"/>
                <w:b w:val="false"/>
                <w:i w:val="false"/>
                <w:color w:val="000000"/>
                <w:sz w:val="20"/>
              </w:rPr>
              <w:t>
</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493 806 </w:t>
            </w:r>
            <w:r>
              <w:br/>
            </w:r>
            <w:r>
              <w:rPr>
                <w:rFonts w:ascii="Times New Roman"/>
                <w:b w:val="false"/>
                <w:i w:val="false"/>
                <w:color w:val="000000"/>
                <w:sz w:val="20"/>
              </w:rPr>
              <w:t>
</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Райымбек</w:t>
            </w:r>
            <w:r>
              <w:br/>
            </w:r>
            <w:r>
              <w:rPr>
                <w:rFonts w:ascii="Times New Roman"/>
                <w:b w:val="false"/>
                <w:i w:val="false"/>
                <w:color w:val="000000"/>
                <w:sz w:val="20"/>
              </w:rPr>
              <w:t>
</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481 769 </w:t>
            </w:r>
            <w:r>
              <w:br/>
            </w:r>
            <w:r>
              <w:rPr>
                <w:rFonts w:ascii="Times New Roman"/>
                <w:b w:val="false"/>
                <w:i w:val="false"/>
                <w:color w:val="000000"/>
                <w:sz w:val="20"/>
              </w:rPr>
              <w:t>
</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481 769 </w:t>
            </w:r>
            <w:r>
              <w:br/>
            </w:r>
            <w:r>
              <w:rPr>
                <w:rFonts w:ascii="Times New Roman"/>
                <w:b w:val="false"/>
                <w:i w:val="false"/>
                <w:color w:val="000000"/>
                <w:sz w:val="20"/>
              </w:rPr>
              <w:t>
</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Сарқан</w:t>
            </w:r>
            <w:r>
              <w:br/>
            </w:r>
            <w:r>
              <w:rPr>
                <w:rFonts w:ascii="Times New Roman"/>
                <w:b w:val="false"/>
                <w:i w:val="false"/>
                <w:color w:val="000000"/>
                <w:sz w:val="20"/>
              </w:rPr>
              <w:t>
</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1 208 038 </w:t>
            </w:r>
            <w:r>
              <w:br/>
            </w:r>
            <w:r>
              <w:rPr>
                <w:rFonts w:ascii="Times New Roman"/>
                <w:b w:val="false"/>
                <w:i w:val="false"/>
                <w:color w:val="000000"/>
                <w:sz w:val="20"/>
              </w:rPr>
              <w:t>
</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1 208 038 </w:t>
            </w:r>
            <w:r>
              <w:br/>
            </w:r>
            <w:r>
              <w:rPr>
                <w:rFonts w:ascii="Times New Roman"/>
                <w:b w:val="false"/>
                <w:i w:val="false"/>
                <w:color w:val="000000"/>
                <w:sz w:val="20"/>
              </w:rPr>
              <w:t>
</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Талғар</w:t>
            </w:r>
            <w:r>
              <w:br/>
            </w:r>
            <w:r>
              <w:rPr>
                <w:rFonts w:ascii="Times New Roman"/>
                <w:b w:val="false"/>
                <w:i w:val="false"/>
                <w:color w:val="000000"/>
                <w:sz w:val="20"/>
              </w:rPr>
              <w:t>
</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520 719 </w:t>
            </w:r>
            <w:r>
              <w:br/>
            </w:r>
            <w:r>
              <w:rPr>
                <w:rFonts w:ascii="Times New Roman"/>
                <w:b w:val="false"/>
                <w:i w:val="false"/>
                <w:color w:val="000000"/>
                <w:sz w:val="20"/>
              </w:rPr>
              <w:t>
</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162 792 </w:t>
            </w:r>
            <w:r>
              <w:br/>
            </w:r>
            <w:r>
              <w:rPr>
                <w:rFonts w:ascii="Times New Roman"/>
                <w:b w:val="false"/>
                <w:i w:val="false"/>
                <w:color w:val="000000"/>
                <w:sz w:val="20"/>
              </w:rPr>
              <w:t>
</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357 927 </w:t>
            </w:r>
            <w:r>
              <w:br/>
            </w:r>
            <w:r>
              <w:rPr>
                <w:rFonts w:ascii="Times New Roman"/>
                <w:b w:val="false"/>
                <w:i w:val="false"/>
                <w:color w:val="000000"/>
                <w:sz w:val="20"/>
              </w:rPr>
              <w:t>
</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Ұйғыр</w:t>
            </w:r>
            <w:r>
              <w:br/>
            </w:r>
            <w:r>
              <w:rPr>
                <w:rFonts w:ascii="Times New Roman"/>
                <w:b w:val="false"/>
                <w:i w:val="false"/>
                <w:color w:val="000000"/>
                <w:sz w:val="20"/>
              </w:rPr>
              <w:t>
</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408 117 </w:t>
            </w:r>
            <w:r>
              <w:br/>
            </w:r>
            <w:r>
              <w:rPr>
                <w:rFonts w:ascii="Times New Roman"/>
                <w:b w:val="false"/>
                <w:i w:val="false"/>
                <w:color w:val="000000"/>
                <w:sz w:val="20"/>
              </w:rPr>
              <w:t>
</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408 117 </w:t>
            </w:r>
            <w:r>
              <w:br/>
            </w:r>
            <w:r>
              <w:rPr>
                <w:rFonts w:ascii="Times New Roman"/>
                <w:b w:val="false"/>
                <w:i w:val="false"/>
                <w:color w:val="000000"/>
                <w:sz w:val="20"/>
              </w:rPr>
              <w:t>
</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w:t>
            </w: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Қапшағай қаласы</w:t>
            </w:r>
            <w:r>
              <w:br/>
            </w:r>
            <w:r>
              <w:rPr>
                <w:rFonts w:ascii="Times New Roman"/>
                <w:b w:val="false"/>
                <w:i w:val="false"/>
                <w:color w:val="000000"/>
                <w:sz w:val="20"/>
              </w:rPr>
              <w:t>
</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498 842 </w:t>
            </w:r>
            <w:r>
              <w:br/>
            </w:r>
            <w:r>
              <w:rPr>
                <w:rFonts w:ascii="Times New Roman"/>
                <w:b w:val="false"/>
                <w:i w:val="false"/>
                <w:color w:val="000000"/>
                <w:sz w:val="20"/>
              </w:rPr>
              <w:t>
</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498 842 </w:t>
            </w:r>
            <w:r>
              <w:br/>
            </w:r>
            <w:r>
              <w:rPr>
                <w:rFonts w:ascii="Times New Roman"/>
                <w:b w:val="false"/>
                <w:i w:val="false"/>
                <w:color w:val="000000"/>
                <w:sz w:val="20"/>
              </w:rPr>
              <w:t>
</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w:t>
            </w: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Талдықорған қаласы</w:t>
            </w:r>
            <w:r>
              <w:br/>
            </w:r>
            <w:r>
              <w:rPr>
                <w:rFonts w:ascii="Times New Roman"/>
                <w:b w:val="false"/>
                <w:i w:val="false"/>
                <w:color w:val="000000"/>
                <w:sz w:val="20"/>
              </w:rPr>
              <w:t>
</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315 283 </w:t>
            </w:r>
            <w:r>
              <w:br/>
            </w:r>
            <w:r>
              <w:rPr>
                <w:rFonts w:ascii="Times New Roman"/>
                <w:b w:val="false"/>
                <w:i w:val="false"/>
                <w:color w:val="000000"/>
                <w:sz w:val="20"/>
              </w:rPr>
              <w:t>
</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315 283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8641"/>
        <w:gridCol w:w="5439"/>
      </w:tblGrid>
      <w:tr>
        <w:trPr>
          <w:trHeight w:val="30" w:hRule="atLeast"/>
        </w:trPr>
        <w:tc>
          <w:tcPr>
            <w:tcW w:w="8641"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54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облыстық мәслихатының 2015 жылғы "20 " мамырдағы "Алматы облыстық мәслихатының 2014 жылғы 12 желтоқсандағы "Алматы облысының 2015-2017 жылдарға арналған облыстық бюджеті туралы" № 40-225 шешіміне өзгерістер мен толықтырулар енгізу туралы" № 45-257 шешіміне 10 қосымша</w:t>
            </w:r>
          </w:p>
        </w:tc>
      </w:tr>
      <w:tr>
        <w:trPr>
          <w:trHeight w:val="30" w:hRule="atLeast"/>
        </w:trPr>
        <w:tc>
          <w:tcPr>
            <w:tcW w:w="8641"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54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облыстық мәслихатының 2014 жылғы " 12 " желтоқсандағы "Алматы облысының 2015-2017 жылдарға арналған облыстық бюджеті туралы" № 40-225 шешімімен бекітілген 15 қосымша</w:t>
            </w:r>
          </w:p>
        </w:tc>
      </w:tr>
    </w:tbl>
    <w:bookmarkStart w:name="z889" w:id="8"/>
    <w:p>
      <w:pPr>
        <w:spacing w:after="0"/>
        <w:ind w:left="0"/>
        <w:jc w:val="left"/>
      </w:pPr>
      <w:r>
        <w:rPr>
          <w:rFonts w:ascii="Times New Roman"/>
          <w:b/>
          <w:i w:val="false"/>
          <w:color w:val="000000"/>
        </w:rPr>
        <w:t xml:space="preserve"> Коммуналдық шаруашылықты дамытуға аудандық және қалалық бюджеттерге берілетін нысаналы даму трансферттерінің сомасын бөлу</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7"/>
        <w:gridCol w:w="1539"/>
        <w:gridCol w:w="3464"/>
        <w:gridCol w:w="2844"/>
        <w:gridCol w:w="3466"/>
      </w:tblGrid>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мың теңге</w:t>
            </w:r>
            <w:r>
              <w:br/>
            </w:r>
            <w:r>
              <w:rPr>
                <w:rFonts w:ascii="Times New Roman"/>
                <w:b w:val="false"/>
                <w:i w:val="false"/>
                <w:color w:val="000000"/>
                <w:sz w:val="20"/>
              </w:rPr>
              <w:t>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мәні бар қала)</w:t>
            </w:r>
            <w:r>
              <w:br/>
            </w:r>
            <w:r>
              <w:rPr>
                <w:rFonts w:ascii="Times New Roman"/>
                <w:b w:val="false"/>
                <w:i w:val="false"/>
                <w:color w:val="000000"/>
                <w:sz w:val="20"/>
              </w:rPr>
              <w:t>
</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соның ішінде</w:t>
            </w:r>
            <w:r>
              <w:br/>
            </w:r>
            <w:r>
              <w:rPr>
                <w:rFonts w:ascii="Times New Roman"/>
                <w:b w:val="false"/>
                <w:i w:val="false"/>
                <w:color w:val="000000"/>
                <w:sz w:val="20"/>
              </w:rPr>
              <w:t>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w:t>
            </w:r>
            <w:r>
              <w:br/>
            </w:r>
            <w:r>
              <w:rPr>
                <w:rFonts w:ascii="Times New Roman"/>
                <w:b w:val="false"/>
                <w:i w:val="false"/>
                <w:color w:val="000000"/>
                <w:sz w:val="20"/>
              </w:rPr>
              <w:t>
</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w:t>
            </w:r>
            <w:r>
              <w:br/>
            </w:r>
            <w:r>
              <w:rPr>
                <w:rFonts w:ascii="Times New Roman"/>
                <w:b w:val="false"/>
                <w:i w:val="false"/>
                <w:color w:val="000000"/>
                <w:sz w:val="20"/>
              </w:rPr>
              <w:t>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3 939 059 </w:t>
            </w:r>
            <w:r>
              <w:br/>
            </w:r>
            <w:r>
              <w:rPr>
                <w:rFonts w:ascii="Times New Roman"/>
                <w:b w:val="false"/>
                <w:i w:val="false"/>
                <w:color w:val="000000"/>
                <w:sz w:val="20"/>
              </w:rPr>
              <w:t>
</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951 268 </w:t>
            </w:r>
            <w:r>
              <w:br/>
            </w:r>
            <w:r>
              <w:rPr>
                <w:rFonts w:ascii="Times New Roman"/>
                <w:b w:val="false"/>
                <w:i w:val="false"/>
                <w:color w:val="000000"/>
                <w:sz w:val="20"/>
              </w:rPr>
              <w:t>
</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2 987 791 </w:t>
            </w:r>
            <w:r>
              <w:br/>
            </w:r>
            <w:r>
              <w:rPr>
                <w:rFonts w:ascii="Times New Roman"/>
                <w:b w:val="false"/>
                <w:i w:val="false"/>
                <w:color w:val="000000"/>
                <w:sz w:val="20"/>
              </w:rPr>
              <w:t>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Алакөл</w:t>
            </w:r>
            <w:r>
              <w:br/>
            </w:r>
            <w:r>
              <w:rPr>
                <w:rFonts w:ascii="Times New Roman"/>
                <w:b w:val="false"/>
                <w:i w:val="false"/>
                <w:color w:val="000000"/>
                <w:sz w:val="20"/>
              </w:rPr>
              <w:t>
</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12 116 </w:t>
            </w:r>
            <w:r>
              <w:br/>
            </w:r>
            <w:r>
              <w:rPr>
                <w:rFonts w:ascii="Times New Roman"/>
                <w:b w:val="false"/>
                <w:i w:val="false"/>
                <w:color w:val="000000"/>
                <w:sz w:val="20"/>
              </w:rPr>
              <w:t>
</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12 116 </w:t>
            </w:r>
            <w:r>
              <w:br/>
            </w:r>
            <w:r>
              <w:rPr>
                <w:rFonts w:ascii="Times New Roman"/>
                <w:b w:val="false"/>
                <w:i w:val="false"/>
                <w:color w:val="000000"/>
                <w:sz w:val="20"/>
              </w:rPr>
              <w:t>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Еңбекшіқазақ</w:t>
            </w:r>
            <w:r>
              <w:br/>
            </w:r>
            <w:r>
              <w:rPr>
                <w:rFonts w:ascii="Times New Roman"/>
                <w:b w:val="false"/>
                <w:i w:val="false"/>
                <w:color w:val="000000"/>
                <w:sz w:val="20"/>
              </w:rPr>
              <w:t>
</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825 010 </w:t>
            </w:r>
            <w:r>
              <w:br/>
            </w:r>
            <w:r>
              <w:rPr>
                <w:rFonts w:ascii="Times New Roman"/>
                <w:b w:val="false"/>
                <w:i w:val="false"/>
                <w:color w:val="000000"/>
                <w:sz w:val="20"/>
              </w:rPr>
              <w:t>
</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50 000 </w:t>
            </w:r>
            <w:r>
              <w:br/>
            </w:r>
            <w:r>
              <w:rPr>
                <w:rFonts w:ascii="Times New Roman"/>
                <w:b w:val="false"/>
                <w:i w:val="false"/>
                <w:color w:val="000000"/>
                <w:sz w:val="20"/>
              </w:rPr>
              <w:t>
</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775 010 </w:t>
            </w:r>
            <w:r>
              <w:br/>
            </w:r>
            <w:r>
              <w:rPr>
                <w:rFonts w:ascii="Times New Roman"/>
                <w:b w:val="false"/>
                <w:i w:val="false"/>
                <w:color w:val="000000"/>
                <w:sz w:val="20"/>
              </w:rPr>
              <w:t>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Ескелді</w:t>
            </w:r>
            <w:r>
              <w:br/>
            </w:r>
            <w:r>
              <w:rPr>
                <w:rFonts w:ascii="Times New Roman"/>
                <w:b w:val="false"/>
                <w:i w:val="false"/>
                <w:color w:val="000000"/>
                <w:sz w:val="20"/>
              </w:rPr>
              <w:t>
</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272 043 </w:t>
            </w:r>
            <w:r>
              <w:br/>
            </w:r>
            <w:r>
              <w:rPr>
                <w:rFonts w:ascii="Times New Roman"/>
                <w:b w:val="false"/>
                <w:i w:val="false"/>
                <w:color w:val="000000"/>
                <w:sz w:val="20"/>
              </w:rPr>
              <w:t>
</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272 043 </w:t>
            </w:r>
            <w:r>
              <w:br/>
            </w:r>
            <w:r>
              <w:rPr>
                <w:rFonts w:ascii="Times New Roman"/>
                <w:b w:val="false"/>
                <w:i w:val="false"/>
                <w:color w:val="000000"/>
                <w:sz w:val="20"/>
              </w:rPr>
              <w:t>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w:t>
            </w:r>
            <w:r>
              <w:br/>
            </w:r>
            <w:r>
              <w:rPr>
                <w:rFonts w:ascii="Times New Roman"/>
                <w:b w:val="false"/>
                <w:i w:val="false"/>
                <w:color w:val="000000"/>
                <w:sz w:val="20"/>
              </w:rPr>
              <w:t>
</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132 694 </w:t>
            </w:r>
            <w:r>
              <w:br/>
            </w:r>
            <w:r>
              <w:rPr>
                <w:rFonts w:ascii="Times New Roman"/>
                <w:b w:val="false"/>
                <w:i w:val="false"/>
                <w:color w:val="000000"/>
                <w:sz w:val="20"/>
              </w:rPr>
              <w:t>
</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236 </w:t>
            </w:r>
            <w:r>
              <w:br/>
            </w:r>
            <w:r>
              <w:rPr>
                <w:rFonts w:ascii="Times New Roman"/>
                <w:b w:val="false"/>
                <w:i w:val="false"/>
                <w:color w:val="000000"/>
                <w:sz w:val="20"/>
              </w:rPr>
              <w:t>
</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132 458 </w:t>
            </w:r>
            <w:r>
              <w:br/>
            </w:r>
            <w:r>
              <w:rPr>
                <w:rFonts w:ascii="Times New Roman"/>
                <w:b w:val="false"/>
                <w:i w:val="false"/>
                <w:color w:val="000000"/>
                <w:sz w:val="20"/>
              </w:rPr>
              <w:t>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Іле</w:t>
            </w:r>
            <w:r>
              <w:br/>
            </w:r>
            <w:r>
              <w:rPr>
                <w:rFonts w:ascii="Times New Roman"/>
                <w:b w:val="false"/>
                <w:i w:val="false"/>
                <w:color w:val="000000"/>
                <w:sz w:val="20"/>
              </w:rPr>
              <w:t>
</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349 120 </w:t>
            </w:r>
            <w:r>
              <w:br/>
            </w:r>
            <w:r>
              <w:rPr>
                <w:rFonts w:ascii="Times New Roman"/>
                <w:b w:val="false"/>
                <w:i w:val="false"/>
                <w:color w:val="000000"/>
                <w:sz w:val="20"/>
              </w:rPr>
              <w:t>
</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20 162 </w:t>
            </w:r>
            <w:r>
              <w:br/>
            </w:r>
            <w:r>
              <w:rPr>
                <w:rFonts w:ascii="Times New Roman"/>
                <w:b w:val="false"/>
                <w:i w:val="false"/>
                <w:color w:val="000000"/>
                <w:sz w:val="20"/>
              </w:rPr>
              <w:t>
</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328 958 </w:t>
            </w:r>
            <w:r>
              <w:br/>
            </w:r>
            <w:r>
              <w:rPr>
                <w:rFonts w:ascii="Times New Roman"/>
                <w:b w:val="false"/>
                <w:i w:val="false"/>
                <w:color w:val="000000"/>
                <w:sz w:val="20"/>
              </w:rPr>
              <w:t>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Қаратал</w:t>
            </w:r>
            <w:r>
              <w:br/>
            </w:r>
            <w:r>
              <w:rPr>
                <w:rFonts w:ascii="Times New Roman"/>
                <w:b w:val="false"/>
                <w:i w:val="false"/>
                <w:color w:val="000000"/>
                <w:sz w:val="20"/>
              </w:rPr>
              <w:t>
</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455 367 </w:t>
            </w:r>
            <w:r>
              <w:br/>
            </w:r>
            <w:r>
              <w:rPr>
                <w:rFonts w:ascii="Times New Roman"/>
                <w:b w:val="false"/>
                <w:i w:val="false"/>
                <w:color w:val="000000"/>
                <w:sz w:val="20"/>
              </w:rPr>
              <w:t>
</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455 367 </w:t>
            </w:r>
            <w:r>
              <w:br/>
            </w:r>
            <w:r>
              <w:rPr>
                <w:rFonts w:ascii="Times New Roman"/>
                <w:b w:val="false"/>
                <w:i w:val="false"/>
                <w:color w:val="000000"/>
                <w:sz w:val="20"/>
              </w:rPr>
              <w:t>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Қарасай</w:t>
            </w:r>
            <w:r>
              <w:br/>
            </w:r>
            <w:r>
              <w:rPr>
                <w:rFonts w:ascii="Times New Roman"/>
                <w:b w:val="false"/>
                <w:i w:val="false"/>
                <w:color w:val="000000"/>
                <w:sz w:val="20"/>
              </w:rPr>
              <w:t>
</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374 343 </w:t>
            </w:r>
            <w:r>
              <w:br/>
            </w:r>
            <w:r>
              <w:rPr>
                <w:rFonts w:ascii="Times New Roman"/>
                <w:b w:val="false"/>
                <w:i w:val="false"/>
                <w:color w:val="000000"/>
                <w:sz w:val="20"/>
              </w:rPr>
              <w:t>
</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194 348 </w:t>
            </w:r>
            <w:r>
              <w:br/>
            </w:r>
            <w:r>
              <w:rPr>
                <w:rFonts w:ascii="Times New Roman"/>
                <w:b w:val="false"/>
                <w:i w:val="false"/>
                <w:color w:val="000000"/>
                <w:sz w:val="20"/>
              </w:rPr>
              <w:t>
</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179 995 </w:t>
            </w:r>
            <w:r>
              <w:br/>
            </w:r>
            <w:r>
              <w:rPr>
                <w:rFonts w:ascii="Times New Roman"/>
                <w:b w:val="false"/>
                <w:i w:val="false"/>
                <w:color w:val="000000"/>
                <w:sz w:val="20"/>
              </w:rPr>
              <w:t>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Кербұлақ</w:t>
            </w:r>
            <w:r>
              <w:br/>
            </w:r>
            <w:r>
              <w:rPr>
                <w:rFonts w:ascii="Times New Roman"/>
                <w:b w:val="false"/>
                <w:i w:val="false"/>
                <w:color w:val="000000"/>
                <w:sz w:val="20"/>
              </w:rPr>
              <w:t>
</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28 558 </w:t>
            </w:r>
            <w:r>
              <w:br/>
            </w:r>
            <w:r>
              <w:rPr>
                <w:rFonts w:ascii="Times New Roman"/>
                <w:b w:val="false"/>
                <w:i w:val="false"/>
                <w:color w:val="000000"/>
                <w:sz w:val="20"/>
              </w:rPr>
              <w:t>
</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28 558 </w:t>
            </w:r>
            <w:r>
              <w:br/>
            </w:r>
            <w:r>
              <w:rPr>
                <w:rFonts w:ascii="Times New Roman"/>
                <w:b w:val="false"/>
                <w:i w:val="false"/>
                <w:color w:val="000000"/>
                <w:sz w:val="20"/>
              </w:rPr>
              <w:t>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Көксу</w:t>
            </w:r>
            <w:r>
              <w:br/>
            </w:r>
            <w:r>
              <w:rPr>
                <w:rFonts w:ascii="Times New Roman"/>
                <w:b w:val="false"/>
                <w:i w:val="false"/>
                <w:color w:val="000000"/>
                <w:sz w:val="20"/>
              </w:rPr>
              <w:t>
</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9 499 </w:t>
            </w:r>
            <w:r>
              <w:br/>
            </w:r>
            <w:r>
              <w:rPr>
                <w:rFonts w:ascii="Times New Roman"/>
                <w:b w:val="false"/>
                <w:i w:val="false"/>
                <w:color w:val="000000"/>
                <w:sz w:val="20"/>
              </w:rPr>
              <w:t>
</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9 499 </w:t>
            </w:r>
            <w:r>
              <w:br/>
            </w:r>
            <w:r>
              <w:rPr>
                <w:rFonts w:ascii="Times New Roman"/>
                <w:b w:val="false"/>
                <w:i w:val="false"/>
                <w:color w:val="000000"/>
                <w:sz w:val="20"/>
              </w:rPr>
              <w:t>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Панфилов</w:t>
            </w:r>
            <w:r>
              <w:br/>
            </w:r>
            <w:r>
              <w:rPr>
                <w:rFonts w:ascii="Times New Roman"/>
                <w:b w:val="false"/>
                <w:i w:val="false"/>
                <w:color w:val="000000"/>
                <w:sz w:val="20"/>
              </w:rPr>
              <w:t>
</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568 736 </w:t>
            </w:r>
            <w:r>
              <w:br/>
            </w:r>
            <w:r>
              <w:rPr>
                <w:rFonts w:ascii="Times New Roman"/>
                <w:b w:val="false"/>
                <w:i w:val="false"/>
                <w:color w:val="000000"/>
                <w:sz w:val="20"/>
              </w:rPr>
              <w:t>
</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517 033 </w:t>
            </w:r>
            <w:r>
              <w:br/>
            </w:r>
            <w:r>
              <w:rPr>
                <w:rFonts w:ascii="Times New Roman"/>
                <w:b w:val="false"/>
                <w:i w:val="false"/>
                <w:color w:val="000000"/>
                <w:sz w:val="20"/>
              </w:rPr>
              <w:t>
</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51 703 </w:t>
            </w:r>
            <w:r>
              <w:br/>
            </w:r>
            <w:r>
              <w:rPr>
                <w:rFonts w:ascii="Times New Roman"/>
                <w:b w:val="false"/>
                <w:i w:val="false"/>
                <w:color w:val="000000"/>
                <w:sz w:val="20"/>
              </w:rPr>
              <w:t>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Сарқан</w:t>
            </w:r>
            <w:r>
              <w:br/>
            </w:r>
            <w:r>
              <w:rPr>
                <w:rFonts w:ascii="Times New Roman"/>
                <w:b w:val="false"/>
                <w:i w:val="false"/>
                <w:color w:val="000000"/>
                <w:sz w:val="20"/>
              </w:rPr>
              <w:t>
</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219 489 </w:t>
            </w:r>
            <w:r>
              <w:br/>
            </w:r>
            <w:r>
              <w:rPr>
                <w:rFonts w:ascii="Times New Roman"/>
                <w:b w:val="false"/>
                <w:i w:val="false"/>
                <w:color w:val="000000"/>
                <w:sz w:val="20"/>
              </w:rPr>
              <w:t>
</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169 489 </w:t>
            </w:r>
            <w:r>
              <w:br/>
            </w:r>
            <w:r>
              <w:rPr>
                <w:rFonts w:ascii="Times New Roman"/>
                <w:b w:val="false"/>
                <w:i w:val="false"/>
                <w:color w:val="000000"/>
                <w:sz w:val="20"/>
              </w:rPr>
              <w:t>
</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50 000 </w:t>
            </w:r>
            <w:r>
              <w:br/>
            </w:r>
            <w:r>
              <w:rPr>
                <w:rFonts w:ascii="Times New Roman"/>
                <w:b w:val="false"/>
                <w:i w:val="false"/>
                <w:color w:val="000000"/>
                <w:sz w:val="20"/>
              </w:rPr>
              <w:t>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Талғар</w:t>
            </w:r>
            <w:r>
              <w:br/>
            </w:r>
            <w:r>
              <w:rPr>
                <w:rFonts w:ascii="Times New Roman"/>
                <w:b w:val="false"/>
                <w:i w:val="false"/>
                <w:color w:val="000000"/>
                <w:sz w:val="20"/>
              </w:rPr>
              <w:t>
</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38 660 </w:t>
            </w:r>
            <w:r>
              <w:br/>
            </w:r>
            <w:r>
              <w:rPr>
                <w:rFonts w:ascii="Times New Roman"/>
                <w:b w:val="false"/>
                <w:i w:val="false"/>
                <w:color w:val="000000"/>
                <w:sz w:val="20"/>
              </w:rPr>
              <w:t>
</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38 660 </w:t>
            </w:r>
            <w:r>
              <w:br/>
            </w:r>
            <w:r>
              <w:rPr>
                <w:rFonts w:ascii="Times New Roman"/>
                <w:b w:val="false"/>
                <w:i w:val="false"/>
                <w:color w:val="000000"/>
                <w:sz w:val="20"/>
              </w:rPr>
              <w:t>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Қапшағай қаласы</w:t>
            </w:r>
            <w:r>
              <w:br/>
            </w:r>
            <w:r>
              <w:rPr>
                <w:rFonts w:ascii="Times New Roman"/>
                <w:b w:val="false"/>
                <w:i w:val="false"/>
                <w:color w:val="000000"/>
                <w:sz w:val="20"/>
              </w:rPr>
              <w:t>
</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141 410 </w:t>
            </w:r>
            <w:r>
              <w:br/>
            </w:r>
            <w:r>
              <w:rPr>
                <w:rFonts w:ascii="Times New Roman"/>
                <w:b w:val="false"/>
                <w:i w:val="false"/>
                <w:color w:val="000000"/>
                <w:sz w:val="20"/>
              </w:rPr>
              <w:t>
</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141 410 </w:t>
            </w:r>
            <w:r>
              <w:br/>
            </w:r>
            <w:r>
              <w:rPr>
                <w:rFonts w:ascii="Times New Roman"/>
                <w:b w:val="false"/>
                <w:i w:val="false"/>
                <w:color w:val="000000"/>
                <w:sz w:val="20"/>
              </w:rPr>
              <w:t>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Талдықорған қаласы</w:t>
            </w:r>
            <w:r>
              <w:br/>
            </w:r>
            <w:r>
              <w:rPr>
                <w:rFonts w:ascii="Times New Roman"/>
                <w:b w:val="false"/>
                <w:i w:val="false"/>
                <w:color w:val="000000"/>
                <w:sz w:val="20"/>
              </w:rPr>
              <w:t>
</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507 014 </w:t>
            </w:r>
            <w:r>
              <w:br/>
            </w:r>
            <w:r>
              <w:rPr>
                <w:rFonts w:ascii="Times New Roman"/>
                <w:b w:val="false"/>
                <w:i w:val="false"/>
                <w:color w:val="000000"/>
                <w:sz w:val="20"/>
              </w:rPr>
              <w:t>
</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507 014 </w:t>
            </w:r>
            <w:r>
              <w:br/>
            </w:r>
            <w:r>
              <w:rPr>
                <w:rFonts w:ascii="Times New Roman"/>
                <w:b w:val="false"/>
                <w:i w:val="false"/>
                <w:color w:val="000000"/>
                <w:sz w:val="20"/>
              </w:rPr>
              <w:t>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Текелі қаласы</w:t>
            </w:r>
            <w:r>
              <w:br/>
            </w:r>
            <w:r>
              <w:rPr>
                <w:rFonts w:ascii="Times New Roman"/>
                <w:b w:val="false"/>
                <w:i w:val="false"/>
                <w:color w:val="000000"/>
                <w:sz w:val="20"/>
              </w:rPr>
              <w:t>
</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5 000 </w:t>
            </w:r>
            <w:r>
              <w:br/>
            </w:r>
            <w:r>
              <w:rPr>
                <w:rFonts w:ascii="Times New Roman"/>
                <w:b w:val="false"/>
                <w:i w:val="false"/>
                <w:color w:val="000000"/>
                <w:sz w:val="20"/>
              </w:rPr>
              <w:t>
</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5 000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8641"/>
        <w:gridCol w:w="5439"/>
      </w:tblGrid>
      <w:tr>
        <w:trPr>
          <w:trHeight w:val="30" w:hRule="atLeast"/>
        </w:trPr>
        <w:tc>
          <w:tcPr>
            <w:tcW w:w="8641"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54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облыстық мәслихатының 2015 жылғы "20 " мамырдағы "Алматы облыстық мәслихатының 2014 жылғы 12 желтоқсандағы "Алматы облысының 2015-2017 жылдарға арналған облыстық бюджеті туралы" № 40-225 шешіміне өзгерістер мен толықтырулар енгізу туралы" № 45-257 шешіміне 11 қосымша</w:t>
            </w:r>
          </w:p>
        </w:tc>
      </w:tr>
      <w:tr>
        <w:trPr>
          <w:trHeight w:val="30" w:hRule="atLeast"/>
        </w:trPr>
        <w:tc>
          <w:tcPr>
            <w:tcW w:w="8641"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54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облыстық мәслихатының 2014 жылғы " 12 " желтоқсандағы "Алматы облысының 2015-2017 жылдарға арналған облыстық бюджеті туралы" № 40-225 шешімімен бекітілген 16 қосымша</w:t>
            </w:r>
          </w:p>
        </w:tc>
      </w:tr>
    </w:tbl>
    <w:bookmarkStart w:name="z911" w:id="9"/>
    <w:p>
      <w:pPr>
        <w:spacing w:after="0"/>
        <w:ind w:left="0"/>
        <w:jc w:val="left"/>
      </w:pPr>
      <w:r>
        <w:rPr>
          <w:rFonts w:ascii="Times New Roman"/>
          <w:b/>
          <w:i w:val="false"/>
          <w:color w:val="000000"/>
        </w:rPr>
        <w:t xml:space="preserve"> Коммуналдық шаруашылық объектілерін дамытуға аудандық және қалалық бюджеттерге облыстық бюджет есебінен берілетін нысаналы даму трансферттерінің сомасын бөлу</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1"/>
        <w:gridCol w:w="3393"/>
        <w:gridCol w:w="7636"/>
      </w:tblGrid>
      <w:tr>
        <w:trPr>
          <w:trHeight w:val="30" w:hRule="atLeast"/>
        </w:trPr>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мәні бар қала)</w:t>
            </w:r>
            <w:r>
              <w:br/>
            </w:r>
            <w:r>
              <w:rPr>
                <w:rFonts w:ascii="Times New Roman"/>
                <w:b w:val="false"/>
                <w:i w:val="false"/>
                <w:color w:val="000000"/>
                <w:sz w:val="20"/>
              </w:rPr>
              <w:t>
</w:t>
            </w:r>
          </w:p>
        </w:tc>
        <w:tc>
          <w:tcPr>
            <w:tcW w:w="7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Сомасы, </w:t>
            </w:r>
            <w:r>
              <w:br/>
            </w:r>
            <w:r>
              <w:rPr>
                <w:rFonts w:ascii="Times New Roman"/>
                <w:b w:val="false"/>
                <w:i w:val="false"/>
                <w:color w:val="000000"/>
                <w:sz w:val="20"/>
              </w:rPr>
              <w:t>
</w:t>
            </w:r>
          </w:p>
        </w:tc>
      </w:tr>
      <w:tr>
        <w:trPr>
          <w:trHeight w:val="30" w:hRule="atLeast"/>
        </w:trPr>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7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мың теңге</w:t>
            </w:r>
            <w:r>
              <w:br/>
            </w:r>
            <w:r>
              <w:rPr>
                <w:rFonts w:ascii="Times New Roman"/>
                <w:b w:val="false"/>
                <w:i w:val="false"/>
                <w:color w:val="000000"/>
                <w:sz w:val="20"/>
              </w:rPr>
              <w:t>
</w:t>
            </w:r>
          </w:p>
        </w:tc>
      </w:tr>
      <w:tr>
        <w:trPr>
          <w:trHeight w:val="30" w:hRule="atLeast"/>
        </w:trPr>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7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5 955 719 </w:t>
            </w:r>
            <w:r>
              <w:br/>
            </w:r>
            <w:r>
              <w:rPr>
                <w:rFonts w:ascii="Times New Roman"/>
                <w:b w:val="false"/>
                <w:i w:val="false"/>
                <w:color w:val="000000"/>
                <w:sz w:val="20"/>
              </w:rPr>
              <w:t>
</w:t>
            </w:r>
          </w:p>
        </w:tc>
      </w:tr>
      <w:tr>
        <w:trPr>
          <w:trHeight w:val="30" w:hRule="atLeast"/>
        </w:trPr>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Алакөл</w:t>
            </w:r>
            <w:r>
              <w:br/>
            </w:r>
            <w:r>
              <w:rPr>
                <w:rFonts w:ascii="Times New Roman"/>
                <w:b w:val="false"/>
                <w:i w:val="false"/>
                <w:color w:val="000000"/>
                <w:sz w:val="20"/>
              </w:rPr>
              <w:t>
</w:t>
            </w:r>
          </w:p>
        </w:tc>
        <w:tc>
          <w:tcPr>
            <w:tcW w:w="7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1 889 </w:t>
            </w:r>
            <w:r>
              <w:br/>
            </w:r>
            <w:r>
              <w:rPr>
                <w:rFonts w:ascii="Times New Roman"/>
                <w:b w:val="false"/>
                <w:i w:val="false"/>
                <w:color w:val="000000"/>
                <w:sz w:val="20"/>
              </w:rPr>
              <w:t>
</w:t>
            </w:r>
          </w:p>
        </w:tc>
      </w:tr>
      <w:tr>
        <w:trPr>
          <w:trHeight w:val="30" w:hRule="atLeast"/>
        </w:trPr>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Қарасай</w:t>
            </w:r>
            <w:r>
              <w:br/>
            </w:r>
            <w:r>
              <w:rPr>
                <w:rFonts w:ascii="Times New Roman"/>
                <w:b w:val="false"/>
                <w:i w:val="false"/>
                <w:color w:val="000000"/>
                <w:sz w:val="20"/>
              </w:rPr>
              <w:t>
</w:t>
            </w:r>
          </w:p>
        </w:tc>
        <w:tc>
          <w:tcPr>
            <w:tcW w:w="7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110 000 </w:t>
            </w:r>
            <w:r>
              <w:br/>
            </w:r>
            <w:r>
              <w:rPr>
                <w:rFonts w:ascii="Times New Roman"/>
                <w:b w:val="false"/>
                <w:i w:val="false"/>
                <w:color w:val="000000"/>
                <w:sz w:val="20"/>
              </w:rPr>
              <w:t>
</w:t>
            </w:r>
          </w:p>
        </w:tc>
      </w:tr>
      <w:tr>
        <w:trPr>
          <w:trHeight w:val="30" w:hRule="atLeast"/>
        </w:trPr>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Ұйғыр</w:t>
            </w:r>
            <w:r>
              <w:br/>
            </w:r>
            <w:r>
              <w:rPr>
                <w:rFonts w:ascii="Times New Roman"/>
                <w:b w:val="false"/>
                <w:i w:val="false"/>
                <w:color w:val="000000"/>
                <w:sz w:val="20"/>
              </w:rPr>
              <w:t>
</w:t>
            </w:r>
          </w:p>
        </w:tc>
        <w:tc>
          <w:tcPr>
            <w:tcW w:w="7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4 414 </w:t>
            </w:r>
            <w:r>
              <w:br/>
            </w:r>
            <w:r>
              <w:rPr>
                <w:rFonts w:ascii="Times New Roman"/>
                <w:b w:val="false"/>
                <w:i w:val="false"/>
                <w:color w:val="000000"/>
                <w:sz w:val="20"/>
              </w:rPr>
              <w:t>
</w:t>
            </w:r>
          </w:p>
        </w:tc>
      </w:tr>
      <w:tr>
        <w:trPr>
          <w:trHeight w:val="30" w:hRule="atLeast"/>
        </w:trPr>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Талдықорған қаласы</w:t>
            </w:r>
            <w:r>
              <w:br/>
            </w:r>
            <w:r>
              <w:rPr>
                <w:rFonts w:ascii="Times New Roman"/>
                <w:b w:val="false"/>
                <w:i w:val="false"/>
                <w:color w:val="000000"/>
                <w:sz w:val="20"/>
              </w:rPr>
              <w:t>
</w:t>
            </w:r>
          </w:p>
        </w:tc>
        <w:tc>
          <w:tcPr>
            <w:tcW w:w="7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5 839 416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8641"/>
        <w:gridCol w:w="5439"/>
      </w:tblGrid>
      <w:tr>
        <w:trPr>
          <w:trHeight w:val="30" w:hRule="atLeast"/>
        </w:trPr>
        <w:tc>
          <w:tcPr>
            <w:tcW w:w="8641"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54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облыстық мәслихатының 2015 жылғы "20 " мамырдағы "Алматы облыстық мәслихатының 2014 жылғы 12 желтоқсандағы "Алматы облысының 2015-2017 жылдарға арналған облыстық бюджеті туралы" № 40-225 шешіміне өзгерістер мен толықтырулар енгізу туралы" № 45-257 шешіміне 12 қосымша</w:t>
            </w:r>
          </w:p>
        </w:tc>
      </w:tr>
      <w:tr>
        <w:trPr>
          <w:trHeight w:val="30" w:hRule="atLeast"/>
        </w:trPr>
        <w:tc>
          <w:tcPr>
            <w:tcW w:w="8641"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54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облыстық мәслихатының 2014 жылғы " 12 " желтоқсандағы "Алматы облысының 2015-2017 жылдарға арналған облыстық бюджеті туралы" № 40-225 шешімімен бекітілген 17 қосымша</w:t>
            </w:r>
          </w:p>
        </w:tc>
      </w:tr>
    </w:tbl>
    <w:bookmarkStart w:name="z921" w:id="10"/>
    <w:p>
      <w:pPr>
        <w:spacing w:after="0"/>
        <w:ind w:left="0"/>
        <w:jc w:val="left"/>
      </w:pPr>
      <w:r>
        <w:rPr>
          <w:rFonts w:ascii="Times New Roman"/>
          <w:b/>
          <w:i w:val="false"/>
          <w:color w:val="000000"/>
        </w:rPr>
        <w:t xml:space="preserve"> Тұрғын үй салуға аудандар мен қалалар бюджеттеріне берілетін бюджеттік кредиттер сомасын бөлу</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3"/>
        <w:gridCol w:w="1615"/>
        <w:gridCol w:w="3206"/>
        <w:gridCol w:w="3206"/>
        <w:gridCol w:w="3206"/>
        <w:gridCol w:w="534"/>
      </w:tblGrid>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мың теңге</w:t>
            </w: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мәні бар қала) атауы</w:t>
            </w:r>
            <w:r>
              <w:br/>
            </w:r>
            <w:r>
              <w:rPr>
                <w:rFonts w:ascii="Times New Roman"/>
                <w:b w:val="false"/>
                <w:i w:val="false"/>
                <w:color w:val="000000"/>
                <w:sz w:val="20"/>
              </w:rPr>
              <w:t>
</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соның ішінде</w:t>
            </w: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w:t>
            </w:r>
            <w:r>
              <w:br/>
            </w:r>
            <w:r>
              <w:rPr>
                <w:rFonts w:ascii="Times New Roman"/>
                <w:b w:val="false"/>
                <w:i w:val="false"/>
                <w:color w:val="000000"/>
                <w:sz w:val="20"/>
              </w:rPr>
              <w:t>
</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 xml:space="preserve">соның ішінде: Ұлттық қор есебінен </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w:t>
            </w: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1 086 375 </w:t>
            </w:r>
            <w:r>
              <w:br/>
            </w:r>
            <w:r>
              <w:rPr>
                <w:rFonts w:ascii="Times New Roman"/>
                <w:b w:val="false"/>
                <w:i w:val="false"/>
                <w:color w:val="000000"/>
                <w:sz w:val="20"/>
              </w:rPr>
              <w:t>
</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1 086 375 </w:t>
            </w:r>
            <w:r>
              <w:br/>
            </w:r>
            <w:r>
              <w:rPr>
                <w:rFonts w:ascii="Times New Roman"/>
                <w:b w:val="false"/>
                <w:i w:val="false"/>
                <w:color w:val="000000"/>
                <w:sz w:val="20"/>
              </w:rPr>
              <w:t>
</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rPr>
                <w:rFonts w:ascii="Times New Roman"/>
                <w:b w:val="false"/>
                <w:i/>
                <w:color w:val="000000"/>
                <w:sz w:val="20"/>
              </w:rPr>
              <w:t>1 086 375</w:t>
            </w:r>
            <w:r>
              <w:rPr>
                <w:rFonts w:ascii="Times New Roman"/>
                <w:b w:val="false"/>
                <w:i w:val="false"/>
                <w:color w:val="000000"/>
                <w:sz w:val="20"/>
              </w:rPr>
              <w:t xml:space="preserve"> </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Талдықорған қаласы</w:t>
            </w:r>
            <w:r>
              <w:br/>
            </w:r>
            <w:r>
              <w:rPr>
                <w:rFonts w:ascii="Times New Roman"/>
                <w:b w:val="false"/>
                <w:i w:val="false"/>
                <w:color w:val="000000"/>
                <w:sz w:val="20"/>
              </w:rPr>
              <w:t>
</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1 086 375 </w:t>
            </w:r>
            <w:r>
              <w:br/>
            </w:r>
            <w:r>
              <w:rPr>
                <w:rFonts w:ascii="Times New Roman"/>
                <w:b w:val="false"/>
                <w:i w:val="false"/>
                <w:color w:val="000000"/>
                <w:sz w:val="20"/>
              </w:rPr>
              <w:t>
</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1 086 375 </w:t>
            </w:r>
            <w:r>
              <w:br/>
            </w:r>
            <w:r>
              <w:rPr>
                <w:rFonts w:ascii="Times New Roman"/>
                <w:b w:val="false"/>
                <w:i w:val="false"/>
                <w:color w:val="000000"/>
                <w:sz w:val="20"/>
              </w:rPr>
              <w:t>
</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rPr>
                <w:rFonts w:ascii="Times New Roman"/>
                <w:b w:val="false"/>
                <w:i/>
                <w:color w:val="000000"/>
                <w:sz w:val="20"/>
              </w:rPr>
              <w:t>1 086 375</w:t>
            </w:r>
            <w:r>
              <w:rPr>
                <w:rFonts w:ascii="Times New Roman"/>
                <w:b w:val="false"/>
                <w:i w:val="false"/>
                <w:color w:val="000000"/>
                <w:sz w:val="20"/>
              </w:rPr>
              <w:t xml:space="preserve"> </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8641"/>
        <w:gridCol w:w="5439"/>
      </w:tblGrid>
      <w:tr>
        <w:trPr>
          <w:trHeight w:val="30" w:hRule="atLeast"/>
        </w:trPr>
        <w:tc>
          <w:tcPr>
            <w:tcW w:w="8641"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54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облыстық мәслихатының 2015 жылғы "20 " мамырдағы "Алматы облыстық мәслихатының 2014 жылғы 12 желтоқсандағы "Алматы облысының 2015-2017 жылдарға арналған облыстық бюджеті туралы" № 40-225 шешіміне өзгерістер мен толықтырулар енгізу туралы" № 45-257 шешіміне 13 қосымша</w:t>
            </w:r>
          </w:p>
        </w:tc>
      </w:tr>
      <w:tr>
        <w:trPr>
          <w:trHeight w:val="30" w:hRule="atLeast"/>
        </w:trPr>
        <w:tc>
          <w:tcPr>
            <w:tcW w:w="8641"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54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облыстық мәслихатының 2014 жылғы " 12 " желтоқсандағы "Алматы облысының 2015-2017 жылдарға арналған облыстық бюджеті туралы" № 40-225 шешімімен бекітілген 19 қосымша</w:t>
            </w:r>
          </w:p>
        </w:tc>
      </w:tr>
    </w:tbl>
    <w:bookmarkStart w:name="z929" w:id="11"/>
    <w:p>
      <w:pPr>
        <w:spacing w:after="0"/>
        <w:ind w:left="0"/>
        <w:jc w:val="left"/>
      </w:pPr>
      <w:r>
        <w:rPr>
          <w:rFonts w:ascii="Times New Roman"/>
          <w:b/>
          <w:i w:val="false"/>
          <w:color w:val="000000"/>
        </w:rPr>
        <w:t xml:space="preserve"> Аудандық маңызы бар қалалардың, кенттердiң, ауылдардың, ауылдық округтердiң шекарасын белгiлеу кезiнде жүргiзiлетiн жерге орналастыруға, ауыл шаруашылығы алқаптарын бiр түрден екiншiсiне ауыстыру жөнiндегi жұмыстарына, елдi мекендердi жер-шаруашылық орналастыруға берілетін ағымдағы нысалы трансферттерді бөлу</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30"/>
        <w:gridCol w:w="3817"/>
        <w:gridCol w:w="7053"/>
      </w:tblGrid>
      <w:tr>
        <w:trPr>
          <w:trHeight w:val="30" w:hRule="atLeast"/>
        </w:trPr>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мәні бар қала)</w:t>
            </w: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Сомасы, </w:t>
            </w:r>
            <w:r>
              <w:br/>
            </w:r>
            <w:r>
              <w:rPr>
                <w:rFonts w:ascii="Times New Roman"/>
                <w:b w:val="false"/>
                <w:i w:val="false"/>
                <w:color w:val="000000"/>
                <w:sz w:val="20"/>
              </w:rPr>
              <w:t>
</w:t>
            </w:r>
          </w:p>
        </w:tc>
      </w:tr>
      <w:tr>
        <w:trPr>
          <w:trHeight w:val="30" w:hRule="atLeast"/>
        </w:trPr>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мың теңге</w:t>
            </w:r>
            <w:r>
              <w:br/>
            </w:r>
            <w:r>
              <w:rPr>
                <w:rFonts w:ascii="Times New Roman"/>
                <w:b w:val="false"/>
                <w:i w:val="false"/>
                <w:color w:val="000000"/>
                <w:sz w:val="20"/>
              </w:rPr>
              <w:t>
</w:t>
            </w:r>
          </w:p>
        </w:tc>
      </w:tr>
      <w:tr>
        <w:trPr>
          <w:trHeight w:val="30" w:hRule="atLeast"/>
        </w:trPr>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203 506</w:t>
            </w:r>
            <w:r>
              <w:br/>
            </w:r>
            <w:r>
              <w:rPr>
                <w:rFonts w:ascii="Times New Roman"/>
                <w:b w:val="false"/>
                <w:i w:val="false"/>
                <w:color w:val="000000"/>
                <w:sz w:val="20"/>
              </w:rPr>
              <w:t>
</w:t>
            </w:r>
          </w:p>
        </w:tc>
      </w:tr>
      <w:tr>
        <w:trPr>
          <w:trHeight w:val="30" w:hRule="atLeast"/>
        </w:trPr>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Балқаш</w:t>
            </w: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w:t>
            </w:r>
            <w:r>
              <w:br/>
            </w:r>
            <w:r>
              <w:rPr>
                <w:rFonts w:ascii="Times New Roman"/>
                <w:b w:val="false"/>
                <w:i w:val="false"/>
                <w:color w:val="000000"/>
                <w:sz w:val="20"/>
              </w:rPr>
              <w:t>
</w:t>
            </w:r>
          </w:p>
        </w:tc>
      </w:tr>
      <w:tr>
        <w:trPr>
          <w:trHeight w:val="30" w:hRule="atLeast"/>
        </w:trPr>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Ескелді</w:t>
            </w: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12 795</w:t>
            </w:r>
            <w:r>
              <w:br/>
            </w:r>
            <w:r>
              <w:rPr>
                <w:rFonts w:ascii="Times New Roman"/>
                <w:b w:val="false"/>
                <w:i w:val="false"/>
                <w:color w:val="000000"/>
                <w:sz w:val="20"/>
              </w:rPr>
              <w:t>
</w:t>
            </w:r>
          </w:p>
        </w:tc>
      </w:tr>
      <w:tr>
        <w:trPr>
          <w:trHeight w:val="30" w:hRule="atLeast"/>
        </w:trPr>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w:t>
            </w: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w:t>
            </w:r>
            <w:r>
              <w:br/>
            </w:r>
            <w:r>
              <w:rPr>
                <w:rFonts w:ascii="Times New Roman"/>
                <w:b w:val="false"/>
                <w:i w:val="false"/>
                <w:color w:val="000000"/>
                <w:sz w:val="20"/>
              </w:rPr>
              <w:t>
</w:t>
            </w:r>
          </w:p>
        </w:tc>
      </w:tr>
      <w:tr>
        <w:trPr>
          <w:trHeight w:val="30" w:hRule="atLeast"/>
        </w:trPr>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Іле</w:t>
            </w: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49 605</w:t>
            </w:r>
            <w:r>
              <w:br/>
            </w:r>
            <w:r>
              <w:rPr>
                <w:rFonts w:ascii="Times New Roman"/>
                <w:b w:val="false"/>
                <w:i w:val="false"/>
                <w:color w:val="000000"/>
                <w:sz w:val="20"/>
              </w:rPr>
              <w:t>
</w:t>
            </w:r>
          </w:p>
        </w:tc>
      </w:tr>
      <w:tr>
        <w:trPr>
          <w:trHeight w:val="30" w:hRule="atLeast"/>
        </w:trPr>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Қарасай</w:t>
            </w: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41 350</w:t>
            </w:r>
            <w:r>
              <w:br/>
            </w:r>
            <w:r>
              <w:rPr>
                <w:rFonts w:ascii="Times New Roman"/>
                <w:b w:val="false"/>
                <w:i w:val="false"/>
                <w:color w:val="000000"/>
                <w:sz w:val="20"/>
              </w:rPr>
              <w:t>
</w:t>
            </w:r>
          </w:p>
        </w:tc>
      </w:tr>
      <w:tr>
        <w:trPr>
          <w:trHeight w:val="30" w:hRule="atLeast"/>
        </w:trPr>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Көксу</w:t>
            </w: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19 510</w:t>
            </w:r>
            <w:r>
              <w:br/>
            </w:r>
            <w:r>
              <w:rPr>
                <w:rFonts w:ascii="Times New Roman"/>
                <w:b w:val="false"/>
                <w:i w:val="false"/>
                <w:color w:val="000000"/>
                <w:sz w:val="20"/>
              </w:rPr>
              <w:t>
</w:t>
            </w:r>
          </w:p>
        </w:tc>
      </w:tr>
      <w:tr>
        <w:trPr>
          <w:trHeight w:val="30" w:hRule="atLeast"/>
        </w:trPr>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Талғар</w:t>
            </w: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77 346</w:t>
            </w:r>
            <w:r>
              <w:br/>
            </w:r>
            <w:r>
              <w:rPr>
                <w:rFonts w:ascii="Times New Roman"/>
                <w:b w:val="false"/>
                <w:i w:val="false"/>
                <w:color w:val="000000"/>
                <w:sz w:val="20"/>
              </w:rPr>
              <w:t>
</w:t>
            </w:r>
          </w:p>
        </w:tc>
      </w:tr>
      <w:tr>
        <w:trPr>
          <w:trHeight w:val="30" w:hRule="atLeast"/>
        </w:trPr>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Қапшағай қаласы</w:t>
            </w: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2 500</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8641"/>
        <w:gridCol w:w="5439"/>
      </w:tblGrid>
      <w:tr>
        <w:trPr>
          <w:trHeight w:val="30" w:hRule="atLeast"/>
        </w:trPr>
        <w:tc>
          <w:tcPr>
            <w:tcW w:w="8641"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54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облыстық мәслихатының 2015 жылғы "20 " мамырдағы "Алматы облыстық мәслихатының 2014 жылғы 12 желтоқсандағы "Алматы облысының 2015-2017 жылдарға арналған облыстық бюджеті туралы" № 40-225 шешіміне өзгерістер мен толықтырулар енгізу туралы" № 45-257 шешіміне 14 қосымша</w:t>
            </w:r>
          </w:p>
        </w:tc>
      </w:tr>
      <w:tr>
        <w:trPr>
          <w:trHeight w:val="30" w:hRule="atLeast"/>
        </w:trPr>
        <w:tc>
          <w:tcPr>
            <w:tcW w:w="8641"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54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облыстық мәслихатының 2014 жылғы " 12 " желтоқсандағы "Алматы облысының 2015-2017 жылдарға арналған облыстық бюджеті туралы" № 40-225 шешімімен бекітілген 20 қосымша</w:t>
            </w:r>
          </w:p>
        </w:tc>
      </w:tr>
    </w:tbl>
    <w:bookmarkStart w:name="z943" w:id="12"/>
    <w:p>
      <w:pPr>
        <w:spacing w:after="0"/>
        <w:ind w:left="0"/>
        <w:jc w:val="left"/>
      </w:pPr>
      <w:r>
        <w:rPr>
          <w:rFonts w:ascii="Times New Roman"/>
          <w:b/>
          <w:i w:val="false"/>
          <w:color w:val="000000"/>
        </w:rPr>
        <w:t xml:space="preserve"> Мемлекеттік мекемелердің мемлекеттік қызметшілері болып табылмайтын жұмыскерлеріне, сондай-ақ жергілікті бюджеттерден қаржыландырылатын мемлекеттік қазыналық кәсіпорындардың жұмыскерлеріне еңбекақы төлеу жүйесінің жаңа моделі бойынша еңбекақы төлеуге және олардың лауазымдық айлықақыларына ерекше еңбек жағдайлары үшін ай сайынғы үстемеақы төлеуге аудандар мен қалалар бюджеттеріне берілетін ағымдағы нысаналы трансферттердің сомасын бөлу</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1"/>
        <w:gridCol w:w="2195"/>
        <w:gridCol w:w="3576"/>
        <w:gridCol w:w="725"/>
        <w:gridCol w:w="205"/>
        <w:gridCol w:w="4358"/>
      </w:tblGrid>
      <w:tr>
        <w:trPr/>
        <w:tc>
          <w:tcPr>
            <w:tcW w:w="1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21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мәні бар қала) атауы</w:t>
            </w:r>
            <w:r>
              <w:br/>
            </w:r>
            <w:r>
              <w:rPr>
                <w:rFonts w:ascii="Times New Roman"/>
                <w:b w:val="false"/>
                <w:i w:val="false"/>
                <w:color w:val="000000"/>
                <w:sz w:val="20"/>
              </w:rPr>
              <w:t>
</w:t>
            </w:r>
          </w:p>
        </w:tc>
        <w:tc>
          <w:tcPr>
            <w:tcW w:w="35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4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4 207 682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Ақсу</w:t>
            </w:r>
            <w:r>
              <w:br/>
            </w:r>
            <w:r>
              <w:rPr>
                <w:rFonts w:ascii="Times New Roman"/>
                <w:b w:val="false"/>
                <w:i w:val="false"/>
                <w:color w:val="000000"/>
                <w:sz w:val="20"/>
              </w:rPr>
              <w:t>
</w:t>
            </w:r>
          </w:p>
        </w:tc>
        <w:tc>
          <w:tcPr>
            <w:tcW w:w="4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151 883 </w:t>
            </w: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Алакөл</w:t>
            </w:r>
            <w:r>
              <w:br/>
            </w:r>
            <w:r>
              <w:rPr>
                <w:rFonts w:ascii="Times New Roman"/>
                <w:b w:val="false"/>
                <w:i w:val="false"/>
                <w:color w:val="000000"/>
                <w:sz w:val="20"/>
              </w:rPr>
              <w:t>
</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214 076 </w:t>
            </w: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Балқаш</w:t>
            </w:r>
            <w:r>
              <w:br/>
            </w:r>
            <w:r>
              <w:rPr>
                <w:rFonts w:ascii="Times New Roman"/>
                <w:b w:val="false"/>
                <w:i w:val="false"/>
                <w:color w:val="000000"/>
                <w:sz w:val="20"/>
              </w:rPr>
              <w:t>
</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120 499 </w:t>
            </w: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Еңбекшіқазақ</w:t>
            </w:r>
            <w:r>
              <w:br/>
            </w:r>
            <w:r>
              <w:rPr>
                <w:rFonts w:ascii="Times New Roman"/>
                <w:b w:val="false"/>
                <w:i w:val="false"/>
                <w:color w:val="000000"/>
                <w:sz w:val="20"/>
              </w:rPr>
              <w:t>
</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515 213 </w:t>
            </w: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Ескелді</w:t>
            </w:r>
            <w:r>
              <w:br/>
            </w:r>
            <w:r>
              <w:rPr>
                <w:rFonts w:ascii="Times New Roman"/>
                <w:b w:val="false"/>
                <w:i w:val="false"/>
                <w:color w:val="000000"/>
                <w:sz w:val="20"/>
              </w:rPr>
              <w:t>
</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138 468 </w:t>
            </w: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w:t>
            </w:r>
            <w:r>
              <w:br/>
            </w:r>
            <w:r>
              <w:rPr>
                <w:rFonts w:ascii="Times New Roman"/>
                <w:b w:val="false"/>
                <w:i w:val="false"/>
                <w:color w:val="000000"/>
                <w:sz w:val="20"/>
              </w:rPr>
              <w:t>
</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327 731 </w:t>
            </w: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Іле</w:t>
            </w:r>
            <w:r>
              <w:br/>
            </w:r>
            <w:r>
              <w:rPr>
                <w:rFonts w:ascii="Times New Roman"/>
                <w:b w:val="false"/>
                <w:i w:val="false"/>
                <w:color w:val="000000"/>
                <w:sz w:val="20"/>
              </w:rPr>
              <w:t>
</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328 534 </w:t>
            </w: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Қаратал</w:t>
            </w:r>
            <w:r>
              <w:br/>
            </w:r>
            <w:r>
              <w:rPr>
                <w:rFonts w:ascii="Times New Roman"/>
                <w:b w:val="false"/>
                <w:i w:val="false"/>
                <w:color w:val="000000"/>
                <w:sz w:val="20"/>
              </w:rPr>
              <w:t>
</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115 703 </w:t>
            </w: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Қарасай</w:t>
            </w:r>
            <w:r>
              <w:br/>
            </w:r>
            <w:r>
              <w:rPr>
                <w:rFonts w:ascii="Times New Roman"/>
                <w:b w:val="false"/>
                <w:i w:val="false"/>
                <w:color w:val="000000"/>
                <w:sz w:val="20"/>
              </w:rPr>
              <w:t>
</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372 257 </w:t>
            </w: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Кербұлақ</w:t>
            </w:r>
            <w:r>
              <w:br/>
            </w:r>
            <w:r>
              <w:rPr>
                <w:rFonts w:ascii="Times New Roman"/>
                <w:b w:val="false"/>
                <w:i w:val="false"/>
                <w:color w:val="000000"/>
                <w:sz w:val="20"/>
              </w:rPr>
              <w:t>
</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176 496 </w:t>
            </w: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Көксу</w:t>
            </w:r>
            <w:r>
              <w:br/>
            </w:r>
            <w:r>
              <w:rPr>
                <w:rFonts w:ascii="Times New Roman"/>
                <w:b w:val="false"/>
                <w:i w:val="false"/>
                <w:color w:val="000000"/>
                <w:sz w:val="20"/>
              </w:rPr>
              <w:t>
</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123 100 </w:t>
            </w: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Панфилов</w:t>
            </w:r>
            <w:r>
              <w:br/>
            </w:r>
            <w:r>
              <w:rPr>
                <w:rFonts w:ascii="Times New Roman"/>
                <w:b w:val="false"/>
                <w:i w:val="false"/>
                <w:color w:val="000000"/>
                <w:sz w:val="20"/>
              </w:rPr>
              <w:t>
</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292 587 </w:t>
            </w: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Райымбек</w:t>
            </w:r>
            <w:r>
              <w:br/>
            </w:r>
            <w:r>
              <w:rPr>
                <w:rFonts w:ascii="Times New Roman"/>
                <w:b w:val="false"/>
                <w:i w:val="false"/>
                <w:color w:val="000000"/>
                <w:sz w:val="20"/>
              </w:rPr>
              <w:t>
</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231 776 </w:t>
            </w: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Сарқан</w:t>
            </w:r>
            <w:r>
              <w:br/>
            </w:r>
            <w:r>
              <w:rPr>
                <w:rFonts w:ascii="Times New Roman"/>
                <w:b w:val="false"/>
                <w:i w:val="false"/>
                <w:color w:val="000000"/>
                <w:sz w:val="20"/>
              </w:rPr>
              <w:t>
</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135 787 </w:t>
            </w: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Талғар</w:t>
            </w:r>
            <w:r>
              <w:br/>
            </w:r>
            <w:r>
              <w:rPr>
                <w:rFonts w:ascii="Times New Roman"/>
                <w:b w:val="false"/>
                <w:i w:val="false"/>
                <w:color w:val="000000"/>
                <w:sz w:val="20"/>
              </w:rPr>
              <w:t>
</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327 513 </w:t>
            </w: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Ұйғыр</w:t>
            </w:r>
            <w:r>
              <w:br/>
            </w:r>
            <w:r>
              <w:rPr>
                <w:rFonts w:ascii="Times New Roman"/>
                <w:b w:val="false"/>
                <w:i w:val="false"/>
                <w:color w:val="000000"/>
                <w:sz w:val="20"/>
              </w:rPr>
              <w:t>
</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209 940 </w:t>
            </w: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w:t>
            </w:r>
            <w:r>
              <w:br/>
            </w: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Қапшағай қаласы</w:t>
            </w:r>
            <w:r>
              <w:br/>
            </w:r>
            <w:r>
              <w:rPr>
                <w:rFonts w:ascii="Times New Roman"/>
                <w:b w:val="false"/>
                <w:i w:val="false"/>
                <w:color w:val="000000"/>
                <w:sz w:val="20"/>
              </w:rPr>
              <w:t>
</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111 686 </w:t>
            </w: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w:t>
            </w:r>
            <w:r>
              <w:br/>
            </w: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Талдықорған қаласы</w:t>
            </w:r>
            <w:r>
              <w:br/>
            </w:r>
            <w:r>
              <w:rPr>
                <w:rFonts w:ascii="Times New Roman"/>
                <w:b w:val="false"/>
                <w:i w:val="false"/>
                <w:color w:val="000000"/>
                <w:sz w:val="20"/>
              </w:rPr>
              <w:t>
</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264 486 </w:t>
            </w: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w:t>
            </w:r>
            <w:r>
              <w:br/>
            </w: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Текелі қаласы</w:t>
            </w:r>
            <w:r>
              <w:br/>
            </w:r>
            <w:r>
              <w:rPr>
                <w:rFonts w:ascii="Times New Roman"/>
                <w:b w:val="false"/>
                <w:i w:val="false"/>
                <w:color w:val="000000"/>
                <w:sz w:val="20"/>
              </w:rPr>
              <w:t>
</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49 947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8641"/>
        <w:gridCol w:w="5439"/>
      </w:tblGrid>
      <w:tr>
        <w:trPr>
          <w:trHeight w:val="30" w:hRule="atLeast"/>
        </w:trPr>
        <w:tc>
          <w:tcPr>
            <w:tcW w:w="8641"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54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облыстық мәслихатының 2015 жылғы "20 " мамырдағы "Алматы облыстық мәслихатының 2014 жылғы 12 желтоқсандағы "Алматы облысының 2015-2017 жылдарға арналған облыстық бюджеті туралы" № 40-225 шешіміне өзгерістер мен толықтырулар енгізу туралы" № 45-257 шешіміне 15 қосымша</w:t>
            </w:r>
          </w:p>
        </w:tc>
      </w:tr>
      <w:tr>
        <w:trPr>
          <w:trHeight w:val="30" w:hRule="atLeast"/>
        </w:trPr>
        <w:tc>
          <w:tcPr>
            <w:tcW w:w="8641"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54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облыстық мәслихатының 2014 жылғы " 12 " желтоқсандағы "Алматы облысының 2015-2017 жылдарға арналған облыстық бюджеті туралы" № 40-225 шешімімен бекітілген 20-1 қосымша</w:t>
            </w:r>
          </w:p>
        </w:tc>
      </w:tr>
    </w:tbl>
    <w:bookmarkStart w:name="z969" w:id="13"/>
    <w:p>
      <w:pPr>
        <w:spacing w:after="0"/>
        <w:ind w:left="0"/>
        <w:jc w:val="left"/>
      </w:pPr>
      <w:r>
        <w:rPr>
          <w:rFonts w:ascii="Times New Roman"/>
          <w:b/>
          <w:i w:val="false"/>
          <w:color w:val="000000"/>
        </w:rPr>
        <w:t xml:space="preserve"> Азаматтық хал актілерін тіркеу бөлімдерін ұстауға аудандар мен қалалар бюджеттеріне берілетін ағымдағы нысаналы трансферттердің сомасын бөлу</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9"/>
        <w:gridCol w:w="1324"/>
        <w:gridCol w:w="1533"/>
        <w:gridCol w:w="1533"/>
        <w:gridCol w:w="1533"/>
        <w:gridCol w:w="280"/>
        <w:gridCol w:w="124"/>
        <w:gridCol w:w="1845"/>
        <w:gridCol w:w="1845"/>
        <w:gridCol w:w="1534"/>
      </w:tblGrid>
      <w:tr>
        <w:trPr>
          <w:trHeight w:val="30" w:hRule="atLeast"/>
        </w:trPr>
        <w:tc>
          <w:tcPr>
            <w:tcW w:w="7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3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мәні бар қала) атауы</w:t>
            </w:r>
            <w:r>
              <w:br/>
            </w:r>
            <w:r>
              <w:rPr>
                <w:rFonts w:ascii="Times New Roman"/>
                <w:b w:val="false"/>
                <w:i w:val="false"/>
                <w:color w:val="000000"/>
                <w:sz w:val="20"/>
              </w:rPr>
              <w:t>
</w:t>
            </w:r>
          </w:p>
        </w:tc>
        <w:tc>
          <w:tcPr>
            <w:tcW w:w="1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соның ішінде</w:t>
            </w:r>
            <w:r>
              <w:br/>
            </w:r>
            <w:r>
              <w:rPr>
                <w:rFonts w:ascii="Times New Roman"/>
                <w:b w:val="false"/>
                <w:i w:val="false"/>
                <w:color w:val="000000"/>
                <w:sz w:val="20"/>
              </w:rPr>
              <w:t>
</w:t>
            </w:r>
          </w:p>
        </w:tc>
      </w:tr>
      <w:tr>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w:t>
            </w:r>
            <w:r>
              <w:br/>
            </w:r>
            <w:r>
              <w:rPr>
                <w:rFonts w:ascii="Times New Roman"/>
                <w:b w:val="false"/>
                <w:i w:val="false"/>
                <w:color w:val="000000"/>
                <w:sz w:val="20"/>
              </w:rPr>
              <w:t>
</w:t>
            </w:r>
          </w:p>
        </w:tc>
        <w:tc>
          <w:tcPr>
            <w:tcW w:w="1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32 601 </w:t>
            </w: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23 033 </w:t>
            </w: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9 568 </w:t>
            </w: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Ақсу</w:t>
            </w: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1 584 </w:t>
            </w: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1 084 </w:t>
            </w: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500 </w:t>
            </w: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Алакөл</w:t>
            </w: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1 479 </w:t>
            </w: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979 </w:t>
            </w: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500 </w:t>
            </w: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Балқаш</w:t>
            </w: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1 711 </w:t>
            </w: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1 211 </w:t>
            </w: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500 </w:t>
            </w: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Еңбекшіқазақ</w:t>
            </w: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3 216 </w:t>
            </w: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2 716 </w:t>
            </w: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500 </w:t>
            </w: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Ескелді</w:t>
            </w: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1 588 </w:t>
            </w: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1 088 </w:t>
            </w: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500 </w:t>
            </w: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w:t>
            </w: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1 711 </w:t>
            </w: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1 211 </w:t>
            </w: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500 </w:t>
            </w: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Іле</w:t>
            </w: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1 535 </w:t>
            </w: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1 197 </w:t>
            </w: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338 </w:t>
            </w: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Қаратал</w:t>
            </w: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1 502 </w:t>
            </w: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1 202 </w:t>
            </w: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300 </w:t>
            </w: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Қарасай</w:t>
            </w: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1 711 </w:t>
            </w: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1 211 </w:t>
            </w: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500 </w:t>
            </w: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Кербұлақ</w:t>
            </w: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1 702 </w:t>
            </w: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1 202 </w:t>
            </w: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500 </w:t>
            </w: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Көксу</w:t>
            </w: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1 702 </w:t>
            </w: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1 202 </w:t>
            </w: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500 </w:t>
            </w: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Панфилов</w:t>
            </w: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1 615 </w:t>
            </w: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1 115 </w:t>
            </w: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500 </w:t>
            </w: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Райымбек</w:t>
            </w: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1 486 </w:t>
            </w: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986 </w:t>
            </w: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500 </w:t>
            </w: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Сарқан</w:t>
            </w: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1 615 </w:t>
            </w: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1 115 </w:t>
            </w: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500 </w:t>
            </w: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Талғар</w:t>
            </w: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1 680 </w:t>
            </w: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1 180 </w:t>
            </w: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500 </w:t>
            </w: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Ұйғыр</w:t>
            </w: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1 694 </w:t>
            </w: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1 194 </w:t>
            </w: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500 </w:t>
            </w: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w:t>
            </w: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Қапшағай қаласы</w:t>
            </w: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1 566 </w:t>
            </w: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1 066 </w:t>
            </w: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500 </w:t>
            </w: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w:t>
            </w: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Талдықорған қаласы</w:t>
            </w: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2 079 </w:t>
            </w: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1 079 </w:t>
            </w: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1 000 </w:t>
            </w: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w:t>
            </w: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Текелі қаласы</w:t>
            </w: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1 425 </w:t>
            </w: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995 </w:t>
            </w: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430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8641"/>
        <w:gridCol w:w="5439"/>
      </w:tblGrid>
      <w:tr>
        <w:trPr>
          <w:trHeight w:val="30" w:hRule="atLeast"/>
        </w:trPr>
        <w:tc>
          <w:tcPr>
            <w:tcW w:w="8641"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54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облыстық мәслихатының 2015 жылғы "20 " мамырдағы "Алматы облыстық мәслихатының 2014 жылғы 12 желтоқсандағы "Алматы облысының 2015-2017 жылдарға арналған облыстық бюджеті туралы" № 40-225 шешіміне өзгерістер мен толықтырулар енгізу туралы" № 45-257 шешіміне 16 қосымша</w:t>
            </w:r>
          </w:p>
        </w:tc>
      </w:tr>
      <w:tr>
        <w:trPr>
          <w:trHeight w:val="30" w:hRule="atLeast"/>
        </w:trPr>
        <w:tc>
          <w:tcPr>
            <w:tcW w:w="8641"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54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облыстық мәслихатының 2014 жылғы " 12 " желтоқсандағы "Алматы облысының 2015-2017 жылдарға арналған облыстық бюджеті туралы" № 40-225 шешімімен бекітілген 20-2 қосымша</w:t>
            </w:r>
          </w:p>
        </w:tc>
      </w:tr>
    </w:tbl>
    <w:bookmarkStart w:name="z995" w:id="14"/>
    <w:p>
      <w:pPr>
        <w:spacing w:after="0"/>
        <w:ind w:left="0"/>
        <w:jc w:val="left"/>
      </w:pPr>
      <w:r>
        <w:rPr>
          <w:rFonts w:ascii="Times New Roman"/>
          <w:b/>
          <w:i w:val="false"/>
          <w:color w:val="000000"/>
        </w:rPr>
        <w:t xml:space="preserve"> Агроөнеркәсіптік кешеннің жергілікті атқарушы органдарының бөлімшелерін ұстауға республикалық бюджет қаражаты есебінен аудандар мен қалалар бюджеттеріне берілетін ағымдағы нысаналы трансферттердің сомасын бөлу</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32"/>
        <w:gridCol w:w="2709"/>
        <w:gridCol w:w="3136"/>
        <w:gridCol w:w="895"/>
        <w:gridCol w:w="253"/>
        <w:gridCol w:w="3775"/>
      </w:tblGrid>
      <w:tr>
        <w:trPr/>
        <w:tc>
          <w:tcPr>
            <w:tcW w:w="15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27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мәні бар қала) атауы</w:t>
            </w:r>
            <w:r>
              <w:br/>
            </w:r>
            <w:r>
              <w:rPr>
                <w:rFonts w:ascii="Times New Roman"/>
                <w:b w:val="false"/>
                <w:i w:val="false"/>
                <w:color w:val="000000"/>
                <w:sz w:val="20"/>
              </w:rPr>
              <w:t>
</w:t>
            </w:r>
          </w:p>
        </w:tc>
        <w:tc>
          <w:tcPr>
            <w:tcW w:w="31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3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94 521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Ақсу</w:t>
            </w:r>
            <w:r>
              <w:br/>
            </w:r>
            <w:r>
              <w:rPr>
                <w:rFonts w:ascii="Times New Roman"/>
                <w:b w:val="false"/>
                <w:i w:val="false"/>
                <w:color w:val="000000"/>
                <w:sz w:val="20"/>
              </w:rPr>
              <w:t>
</w:t>
            </w:r>
          </w:p>
        </w:tc>
        <w:tc>
          <w:tcPr>
            <w:tcW w:w="3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5 420 </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Алакөл</w:t>
            </w:r>
            <w:r>
              <w:br/>
            </w:r>
            <w:r>
              <w:rPr>
                <w:rFonts w:ascii="Times New Roman"/>
                <w:b w:val="false"/>
                <w:i w:val="false"/>
                <w:color w:val="000000"/>
                <w:sz w:val="20"/>
              </w:rPr>
              <w:t>
</w:t>
            </w:r>
          </w:p>
        </w:tc>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6 091 </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Балқаш</w:t>
            </w:r>
            <w:r>
              <w:br/>
            </w:r>
            <w:r>
              <w:rPr>
                <w:rFonts w:ascii="Times New Roman"/>
                <w:b w:val="false"/>
                <w:i w:val="false"/>
                <w:color w:val="000000"/>
                <w:sz w:val="20"/>
              </w:rPr>
              <w:t>
</w:t>
            </w:r>
          </w:p>
        </w:tc>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4 884 </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Еңбекшіқазақ</w:t>
            </w:r>
            <w:r>
              <w:br/>
            </w:r>
            <w:r>
              <w:rPr>
                <w:rFonts w:ascii="Times New Roman"/>
                <w:b w:val="false"/>
                <w:i w:val="false"/>
                <w:color w:val="000000"/>
                <w:sz w:val="20"/>
              </w:rPr>
              <w:t>
</w:t>
            </w:r>
          </w:p>
        </w:tc>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6 769 </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Ескелді</w:t>
            </w:r>
            <w:r>
              <w:br/>
            </w:r>
            <w:r>
              <w:rPr>
                <w:rFonts w:ascii="Times New Roman"/>
                <w:b w:val="false"/>
                <w:i w:val="false"/>
                <w:color w:val="000000"/>
                <w:sz w:val="20"/>
              </w:rPr>
              <w:t>
</w:t>
            </w:r>
          </w:p>
        </w:tc>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4 836 </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w:t>
            </w:r>
            <w:r>
              <w:br/>
            </w:r>
            <w:r>
              <w:rPr>
                <w:rFonts w:ascii="Times New Roman"/>
                <w:b w:val="false"/>
                <w:i w:val="false"/>
                <w:color w:val="000000"/>
                <w:sz w:val="20"/>
              </w:rPr>
              <w:t>
</w:t>
            </w:r>
          </w:p>
        </w:tc>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6 781 </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Іле</w:t>
            </w:r>
            <w:r>
              <w:br/>
            </w:r>
            <w:r>
              <w:rPr>
                <w:rFonts w:ascii="Times New Roman"/>
                <w:b w:val="false"/>
                <w:i w:val="false"/>
                <w:color w:val="000000"/>
                <w:sz w:val="20"/>
              </w:rPr>
              <w:t>
</w:t>
            </w:r>
          </w:p>
        </w:tc>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7 249 </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Қаратал</w:t>
            </w:r>
            <w:r>
              <w:br/>
            </w:r>
            <w:r>
              <w:rPr>
                <w:rFonts w:ascii="Times New Roman"/>
                <w:b w:val="false"/>
                <w:i w:val="false"/>
                <w:color w:val="000000"/>
                <w:sz w:val="20"/>
              </w:rPr>
              <w:t>
</w:t>
            </w:r>
          </w:p>
        </w:tc>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4 779 </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Қарасай</w:t>
            </w:r>
            <w:r>
              <w:br/>
            </w:r>
            <w:r>
              <w:rPr>
                <w:rFonts w:ascii="Times New Roman"/>
                <w:b w:val="false"/>
                <w:i w:val="false"/>
                <w:color w:val="000000"/>
                <w:sz w:val="20"/>
              </w:rPr>
              <w:t>
</w:t>
            </w:r>
          </w:p>
        </w:tc>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5 575 </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Кербұлақ</w:t>
            </w:r>
            <w:r>
              <w:br/>
            </w:r>
            <w:r>
              <w:rPr>
                <w:rFonts w:ascii="Times New Roman"/>
                <w:b w:val="false"/>
                <w:i w:val="false"/>
                <w:color w:val="000000"/>
                <w:sz w:val="20"/>
              </w:rPr>
              <w:t>
</w:t>
            </w:r>
          </w:p>
        </w:tc>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4 330 </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Көксу</w:t>
            </w:r>
            <w:r>
              <w:br/>
            </w:r>
            <w:r>
              <w:rPr>
                <w:rFonts w:ascii="Times New Roman"/>
                <w:b w:val="false"/>
                <w:i w:val="false"/>
                <w:color w:val="000000"/>
                <w:sz w:val="20"/>
              </w:rPr>
              <w:t>
</w:t>
            </w:r>
          </w:p>
        </w:tc>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4 902 </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Панфилов</w:t>
            </w:r>
            <w:r>
              <w:br/>
            </w:r>
            <w:r>
              <w:rPr>
                <w:rFonts w:ascii="Times New Roman"/>
                <w:b w:val="false"/>
                <w:i w:val="false"/>
                <w:color w:val="000000"/>
                <w:sz w:val="20"/>
              </w:rPr>
              <w:t>
</w:t>
            </w:r>
          </w:p>
        </w:tc>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7 423 </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Райымбек</w:t>
            </w:r>
            <w:r>
              <w:br/>
            </w:r>
            <w:r>
              <w:rPr>
                <w:rFonts w:ascii="Times New Roman"/>
                <w:b w:val="false"/>
                <w:i w:val="false"/>
                <w:color w:val="000000"/>
                <w:sz w:val="20"/>
              </w:rPr>
              <w:t>
</w:t>
            </w:r>
          </w:p>
        </w:tc>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4 456 </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Сарқан</w:t>
            </w:r>
            <w:r>
              <w:br/>
            </w:r>
            <w:r>
              <w:rPr>
                <w:rFonts w:ascii="Times New Roman"/>
                <w:b w:val="false"/>
                <w:i w:val="false"/>
                <w:color w:val="000000"/>
                <w:sz w:val="20"/>
              </w:rPr>
              <w:t>
</w:t>
            </w:r>
          </w:p>
        </w:tc>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4 826 </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Талғар</w:t>
            </w:r>
            <w:r>
              <w:br/>
            </w:r>
            <w:r>
              <w:rPr>
                <w:rFonts w:ascii="Times New Roman"/>
                <w:b w:val="false"/>
                <w:i w:val="false"/>
                <w:color w:val="000000"/>
                <w:sz w:val="20"/>
              </w:rPr>
              <w:t>
</w:t>
            </w:r>
          </w:p>
        </w:tc>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5 331 </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Ұйғыр</w:t>
            </w:r>
            <w:r>
              <w:br/>
            </w:r>
            <w:r>
              <w:rPr>
                <w:rFonts w:ascii="Times New Roman"/>
                <w:b w:val="false"/>
                <w:i w:val="false"/>
                <w:color w:val="000000"/>
                <w:sz w:val="20"/>
              </w:rPr>
              <w:t>
</w:t>
            </w:r>
          </w:p>
        </w:tc>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4 700 </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w:t>
            </w: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Қапшағай қаласы</w:t>
            </w:r>
            <w:r>
              <w:br/>
            </w:r>
            <w:r>
              <w:rPr>
                <w:rFonts w:ascii="Times New Roman"/>
                <w:b w:val="false"/>
                <w:i w:val="false"/>
                <w:color w:val="000000"/>
                <w:sz w:val="20"/>
              </w:rPr>
              <w:t>
</w:t>
            </w:r>
          </w:p>
        </w:tc>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2 890 </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w:t>
            </w: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Талдықорған қаласы</w:t>
            </w:r>
            <w:r>
              <w:br/>
            </w:r>
            <w:r>
              <w:rPr>
                <w:rFonts w:ascii="Times New Roman"/>
                <w:b w:val="false"/>
                <w:i w:val="false"/>
                <w:color w:val="000000"/>
                <w:sz w:val="20"/>
              </w:rPr>
              <w:t>
</w:t>
            </w:r>
          </w:p>
        </w:tc>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2 452 </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w:t>
            </w: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Текелі қаласы</w:t>
            </w:r>
            <w:r>
              <w:br/>
            </w:r>
            <w:r>
              <w:rPr>
                <w:rFonts w:ascii="Times New Roman"/>
                <w:b w:val="false"/>
                <w:i w:val="false"/>
                <w:color w:val="000000"/>
                <w:sz w:val="20"/>
              </w:rPr>
              <w:t>
</w:t>
            </w:r>
          </w:p>
        </w:tc>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827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