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3ee3" w14:textId="b1b3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тұқым шаруашылығын дамытуға субсидия көлемдерін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2015 жылғы 18 мамырдағы № 216 қаулысы. Алматы облысы Әділет департаментінде 2015 жылы 09 маусымда № 3204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2014 жылғы 12 желтоқсандағы № 4-2/664 Қазақстан Республикасы Ауыл шаруашылығы министрі бұйрығымен бекітілген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бойынша 2015 жылға тұқым шаруашылығын дамытуға субсидия көлемдері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субсидиялауды қаржыландыруды тиісті қаржы жылына арналған облыстық бюджетте көзделген қаражат шегінде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әкімдігінің 2015 жылғы "18" мамырдағы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"2015 жылға тұқым шаруашылығын дамытуға субсидия көлемдерін белгілеу туралы" № 216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2015 жылға тұқым шаруашылығын дамытуға субсидия көлемі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738"/>
        <w:gridCol w:w="1900"/>
        <w:gridCol w:w="1900"/>
        <w:gridCol w:w="1514"/>
        <w:gridCol w:w="2290"/>
        <w:gridCol w:w="1514"/>
        <w:gridCol w:w="1515"/>
      </w:tblGrid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және қалалар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атауы, тонна,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1726"/>
        <w:gridCol w:w="1375"/>
        <w:gridCol w:w="2255"/>
        <w:gridCol w:w="1903"/>
        <w:gridCol w:w="29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атауы, тонна,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 көлемі,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 нің көшеті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11 217,94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8 445,62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9 438,69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74 677,01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32 905,48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15 600,96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16 326,69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36 818,29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8 026,72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7 128,92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53 695,09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70 821,78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9 578,55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55 344,47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26 166,06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1 857,17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2 869,04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