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44d6" w14:textId="c27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аумағындағы Іле-Алатау мемлекеттік ұлттық табиғи паркінің күзет аймағы мен табиғатты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15 маусымдағы № 255 қаулысы. Алматы облысы Әділет департаментінде 2015 жылы 16 шілдеде № 3284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Алматы облысының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Алматы облысы әкімдігінің 09.10.2024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облысының аумағындағы Іле-Алатау мемлекеттік ұлттық табиғи паркінің жер пайдаланушылары мен меншік иелерінің жер учаскелерін алып қоймай, ені екі километрден кем емес күзет аймағы мен табиғатты пайдалану режимі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жер қатынастары басқармасы" мемлекеттік мекемесінің басшысына (Ж.Ы. Умаров)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 Ауыл шаруашылығы министрлігі Орман шаруашылығы және жануарлар дүниесі комитетінің "Іле-Алатау мемлекеттік ұлттық табиғи паркі" республикалық мемлекеттік мекемесіне күзет аймағының шекарасын арнайы белгілермен белгілеу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Серікжан Іслямұлы Бескемпіровке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2015жылғы "15" маусымдағы "Алматы облысының аумағындағы Іле-Алатау мемлекеттік ұлттық табиғи паркінің күзет аймағы мен табиғатты пайдалану режимін белгілеу туралы" № 255 қаулысына 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09.10.2024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Іле-Алатау мемлекеттік ұлттық табиғи паркінің күзет аумағында табиғатты пайдалану режимі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Іле-Алатау мемлекеттік ұлттық табиғи паркінің (бұдан әрі – ұлттық парк) күзет аумағында: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ластаушы заттар мен сарқынды суларды атмосфераға шығару және ашық су көздері мен рельефке төгуге;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"Ерекше қорғалатын табиғи аумақтар туралы" Қазақстан Республикасы Заңының 84-2-бабының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жағдайларды қоспағанда, пайдалы қазбаларды барлау мен өндіруге;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парктің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ұлттық парк жұмыскерлерінің тұруына арналған қызметтік үй-жайлар (кордондар) салу, оларға қызметтік жер телімдерін беру үшін пайдалану.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Ұлттық парктің күзет аймағында осы қосымшаның 2-тармағында көрсетілген қызмет түрлерін жүзеге асыру кезінде өсімдіктер мен жануарлар дүниесі объектілерінің мекендеу ортасын және көбею жағдайларын, жануарлардың өріс аудару жолдары мен шоғырлану орындарын сақтау жөніндегі іс-шаралар көзделуге және жүзеге асырылуға, жабайы жануарлардың мекендеу ортасы ретінде ерекше құнды болып есептелетін учаскелердің, сондай-ақ ұлттық парктің өзге де объектілердің дербестігі қамтамасыз етілуге тиіс.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парктің қорғау аймағында жер учаскелерінің меншік иелері мен жер пайдаланушылардың шаруашылық қызметін шектеулер "Ерекше қорғалатын табиғи аумақтар туралы" Қазақстан Республикасының Заңына сәйкес Алматы облысының жергілікті атқарушы органының шешімімен белгіленеді.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