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7188" w14:textId="2797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Алматы облысы әкімдігінің 2015 жылғы 10 маусымдағы № 246 қаулысы. Алматы облысы Әділет департаментінде 2015 жылы 17 шілдеде № 3290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жолдары туралы" 2001 жылғы 17 шiлдедегi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облыстық және аудандық маңызы бар жалпыға ортақ пайдаланылатын автомобиль жолдарын сыныптау тәртібі мен шарттары бекітілсін. </w:t>
      </w:r>
      <w:r>
        <w:br/>
      </w:r>
      <w:r>
        <w:rPr>
          <w:rFonts w:ascii="Times New Roman"/>
          <w:b w:val="false"/>
          <w:i w:val="false"/>
          <w:color w:val="000000"/>
          <w:sz w:val="28"/>
        </w:rPr>
        <w:t>
      </w:t>
      </w:r>
      <w:r>
        <w:rPr>
          <w:rFonts w:ascii="Times New Roman"/>
          <w:b w:val="false"/>
          <w:i w:val="false"/>
          <w:color w:val="000000"/>
          <w:sz w:val="28"/>
        </w:rPr>
        <w:t xml:space="preserve">2. "Алматы облысының жолаушы көлігі және автомобиль жолдары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Алматы облысы әкімінің бірінші орынбасары М. Бигелдиевке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Баталов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"10" маусымдағы № 246 қаулысымен бекітілген</w:t>
            </w:r>
          </w:p>
        </w:tc>
      </w:tr>
    </w:tbl>
    <w:bookmarkStart w:name="z12" w:id="0"/>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 сыныптау тәртібі мен шарттары</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сыныптау тәртібі мен шарттар "Автомобиль жолдары туралы" 2001 жылғы 17 шілдедегi Қазақстан Республикасының Заңына сәйкес әзiрленді. </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Жiктеу тәртiбi және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Жалпы пайдаланымдағы облыстық және аудандық маңызы бар жалпыға пайдаланылатын ортақ автомобиль жолдарын сыныптау жол қозғалысының геометриялық параметрлерi мен есептiк қарқындылығына байланысты ұлттық стандарттарға сәйкес жүзеге асырылады. </w:t>
      </w:r>
      <w:r>
        <w:br/>
      </w:r>
      <w:r>
        <w:rPr>
          <w:rFonts w:ascii="Times New Roman"/>
          <w:b w:val="false"/>
          <w:i w:val="false"/>
          <w:color w:val="000000"/>
          <w:sz w:val="28"/>
        </w:rPr>
        <w:t>
      </w:t>
      </w:r>
      <w:r>
        <w:rPr>
          <w:rFonts w:ascii="Times New Roman"/>
          <w:b w:val="false"/>
          <w:i w:val="false"/>
          <w:color w:val="000000"/>
          <w:sz w:val="28"/>
        </w:rPr>
        <w:t>Шаруашылық автомобиль жолдарын, елдi мекендердiң көшелерiн сыныптау жолдың көрсетiлген түрлерiне талаптарды ескере отырып, ұқсас тәртiппен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3. Облыстық маңызы бар жалпыға ортақ пайдаланылатын автомобиль жолы пайдалануға қабылданғаннан кейiн отыз күн iшiнде "Алматы облысының жолаушы көлігі және автомобиль жолдары басқармасы" мемлекеттік мекемесі (бұдан әрi - облыстың мемлекеттiк уәкiлеттi органы) автомобиль жолын жалпыға ортақ автомобиль жолдарының тiзбесiне енгiзу үшiн Алматы облысының әкімдігіне (бұдан әрi – Облыс әкімдігі) ұсыныс енгiзедi. </w:t>
      </w:r>
      <w:r>
        <w:br/>
      </w:r>
      <w:r>
        <w:rPr>
          <w:rFonts w:ascii="Times New Roman"/>
          <w:b w:val="false"/>
          <w:i w:val="false"/>
          <w:color w:val="000000"/>
          <w:sz w:val="28"/>
        </w:rPr>
        <w:t>
      </w:t>
      </w:r>
      <w:r>
        <w:rPr>
          <w:rFonts w:ascii="Times New Roman"/>
          <w:b w:val="false"/>
          <w:i w:val="false"/>
          <w:color w:val="000000"/>
          <w:sz w:val="28"/>
        </w:rPr>
        <w:t xml:space="preserve">4. Аудандық маңызы бар жалпыға ортақ пайдаланылатын автомобиль жолын пайдалануға қабылдаған күннен бастап жиырма күннiң iшiнде ауданның жергiлiктi атқарушы органы облыстың мемлекеттiк уәкiлеттi органына аудандық маңызы бар жалпыға ортақ автомобиль жолдарының тiзбесiне автомобиль жолын енгiзудi келiсуге материалдар жолдайды. </w:t>
      </w:r>
      <w:r>
        <w:br/>
      </w:r>
      <w:r>
        <w:rPr>
          <w:rFonts w:ascii="Times New Roman"/>
          <w:b w:val="false"/>
          <w:i w:val="false"/>
          <w:color w:val="000000"/>
          <w:sz w:val="28"/>
        </w:rPr>
        <w:t>
      </w:t>
      </w:r>
      <w:r>
        <w:rPr>
          <w:rFonts w:ascii="Times New Roman"/>
          <w:b w:val="false"/>
          <w:i w:val="false"/>
          <w:color w:val="000000"/>
          <w:sz w:val="28"/>
        </w:rPr>
        <w:t>Жiберiлетiн материалдар автомобиль жолы Қазақстан Республикасының заңнамасында белгiленген тәртiппен пайдалануға қабылдағанын растайтын құжаттарды, автомобиль жолының атауы мен индексi туралы мәлiметтердi, сондай-ақ аудандық маңызы бар жалпыға ортақ автомобиль жолдарының тиiстi тiзбесiн қамтуы тиiс.</w:t>
      </w:r>
      <w:r>
        <w:br/>
      </w:r>
      <w:r>
        <w:rPr>
          <w:rFonts w:ascii="Times New Roman"/>
          <w:b w:val="false"/>
          <w:i w:val="false"/>
          <w:color w:val="000000"/>
          <w:sz w:val="28"/>
        </w:rPr>
        <w:t>
      </w:t>
      </w:r>
      <w:r>
        <w:rPr>
          <w:rFonts w:ascii="Times New Roman"/>
          <w:b w:val="false"/>
          <w:i w:val="false"/>
          <w:color w:val="000000"/>
          <w:sz w:val="28"/>
        </w:rPr>
        <w:t xml:space="preserve">Облыстың мемлекеттiк уәкiлеттi органы ұсынылған құжаттарды жиырма күннiң iшiнде қарайды және жалпыға ортақ автомобиль жолдарының тiзбесiн бекіту туралы Облыс әкімдігі қаулысының жобасын әзірлейді. </w:t>
      </w:r>
      <w:r>
        <w:br/>
      </w:r>
      <w:r>
        <w:rPr>
          <w:rFonts w:ascii="Times New Roman"/>
          <w:b w:val="false"/>
          <w:i w:val="false"/>
          <w:color w:val="000000"/>
          <w:sz w:val="28"/>
        </w:rPr>
        <w:t>
      </w:t>
      </w:r>
      <w:r>
        <w:rPr>
          <w:rFonts w:ascii="Times New Roman"/>
          <w:b w:val="false"/>
          <w:i w:val="false"/>
          <w:color w:val="000000"/>
          <w:sz w:val="28"/>
        </w:rPr>
        <w:t xml:space="preserve">Жалпыға ортақ пайдаланылатын автомобиль жолдарының тiзбесiне енгiзу үшiн облыстың мемлекеттiк уәкiлеттi органына келiсуге материалдар толық мәлiметтерсiз және/немесе осы тармақта көзделген құжаттарсыз ұсынылған жағдайда ауданның жергiлiктi атқарушы органы барлық кемшiлiктердi жою үшiн өтiнiштi қайтарады. </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Автомобиль жолдарының атаулары және индекстерi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Облыстық және аудандық маңызы бар жалпыға ортақ пайдаланылатын автомобиль жолдарының атаулары және индекстерi болуы тиiс. </w:t>
      </w:r>
      <w:r>
        <w:br/>
      </w:r>
      <w:r>
        <w:rPr>
          <w:rFonts w:ascii="Times New Roman"/>
          <w:b w:val="false"/>
          <w:i w:val="false"/>
          <w:color w:val="000000"/>
          <w:sz w:val="28"/>
        </w:rPr>
        <w:t>
      </w:t>
      </w:r>
      <w:r>
        <w:rPr>
          <w:rFonts w:ascii="Times New Roman"/>
          <w:b w:val="false"/>
          <w:i w:val="false"/>
          <w:color w:val="000000"/>
          <w:sz w:val="28"/>
        </w:rPr>
        <w:t xml:space="preserve">Облыстық және аудандық маңызы бар жалпыға ортақ пайдаланылатын автомобиль жолының атауына елдi мекендердiң бастапқы және соңғы, қажет болғанда аралық мекендердің атаулары кiредi. </w:t>
      </w:r>
      <w:r>
        <w:br/>
      </w:r>
      <w:r>
        <w:rPr>
          <w:rFonts w:ascii="Times New Roman"/>
          <w:b w:val="false"/>
          <w:i w:val="false"/>
          <w:color w:val="000000"/>
          <w:sz w:val="28"/>
        </w:rPr>
        <w:t>
      </w:t>
      </w:r>
      <w:r>
        <w:rPr>
          <w:rFonts w:ascii="Times New Roman"/>
          <w:b w:val="false"/>
          <w:i w:val="false"/>
          <w:color w:val="000000"/>
          <w:sz w:val="28"/>
        </w:rPr>
        <w:t xml:space="preserve">Автомобиль жолының индексi латын әлiпби әрiптерiнен және сандар топтарынан тұрады. </w:t>
      </w:r>
      <w:r>
        <w:br/>
      </w:r>
      <w:r>
        <w:rPr>
          <w:rFonts w:ascii="Times New Roman"/>
          <w:b w:val="false"/>
          <w:i w:val="false"/>
          <w:color w:val="000000"/>
          <w:sz w:val="28"/>
        </w:rPr>
        <w:t>
      </w:t>
      </w:r>
      <w:r>
        <w:rPr>
          <w:rFonts w:ascii="Times New Roman"/>
          <w:b w:val="false"/>
          <w:i w:val="false"/>
          <w:color w:val="000000"/>
          <w:sz w:val="28"/>
        </w:rPr>
        <w:t xml:space="preserve">Автомобиль жолдарының индексiндегi сандар индекс әрiптерiнен кейiн дефис арқылы берiледi. </w:t>
      </w:r>
      <w:r>
        <w:br/>
      </w:r>
      <w:r>
        <w:rPr>
          <w:rFonts w:ascii="Times New Roman"/>
          <w:b w:val="false"/>
          <w:i w:val="false"/>
          <w:color w:val="000000"/>
          <w:sz w:val="28"/>
        </w:rPr>
        <w:t>
      </w:t>
      </w:r>
      <w:r>
        <w:rPr>
          <w:rFonts w:ascii="Times New Roman"/>
          <w:b w:val="false"/>
          <w:i w:val="false"/>
          <w:color w:val="000000"/>
          <w:sz w:val="28"/>
        </w:rPr>
        <w:t>6. Облыстық және аудандық маңызы бар жалпыға ортақ пайдаланылатын автомобиль жолының индексi латын әлiпби әрiптерiнен және сандар топтарынан тұрады.</w:t>
      </w:r>
      <w:r>
        <w:br/>
      </w:r>
      <w:r>
        <w:rPr>
          <w:rFonts w:ascii="Times New Roman"/>
          <w:b w:val="false"/>
          <w:i w:val="false"/>
          <w:color w:val="000000"/>
          <w:sz w:val="28"/>
        </w:rPr>
        <w:t>
      </w:t>
      </w:r>
      <w:r>
        <w:rPr>
          <w:rFonts w:ascii="Times New Roman"/>
          <w:b w:val="false"/>
          <w:i w:val="false"/>
          <w:color w:val="000000"/>
          <w:sz w:val="28"/>
        </w:rPr>
        <w:t xml:space="preserve">Облыстық және аудандық маңызы бар жалпыға ортақ пайдаланылатын автомобиль жолы индексiнiң бiрiншi әрпi "К" - мен белгiленедi. </w:t>
      </w:r>
      <w:r>
        <w:br/>
      </w:r>
      <w:r>
        <w:rPr>
          <w:rFonts w:ascii="Times New Roman"/>
          <w:b w:val="false"/>
          <w:i w:val="false"/>
          <w:color w:val="000000"/>
          <w:sz w:val="28"/>
        </w:rPr>
        <w:t>
      </w:t>
      </w:r>
      <w:r>
        <w:rPr>
          <w:rFonts w:ascii="Times New Roman"/>
          <w:b w:val="false"/>
          <w:i w:val="false"/>
          <w:color w:val="000000"/>
          <w:sz w:val="28"/>
        </w:rPr>
        <w:t xml:space="preserve">Облыстық және аудандық маңызы бар жалпыға ортақ пайдаланылатын автомобиль жолы индексiнiң екінші әрпi "В" - мен белгiленедi. </w:t>
      </w:r>
      <w:r>
        <w:br/>
      </w:r>
      <w:r>
        <w:rPr>
          <w:rFonts w:ascii="Times New Roman"/>
          <w:b w:val="false"/>
          <w:i w:val="false"/>
          <w:color w:val="000000"/>
          <w:sz w:val="28"/>
        </w:rPr>
        <w:t>
      </w:t>
      </w:r>
      <w:r>
        <w:rPr>
          <w:rFonts w:ascii="Times New Roman"/>
          <w:b w:val="false"/>
          <w:i w:val="false"/>
          <w:color w:val="000000"/>
          <w:sz w:val="28"/>
        </w:rPr>
        <w:t xml:space="preserve">Автомобиль жолдарының индексiндегi келесi әрiптерi жолдың әкiмшiлiк-аумақтық бiрлiктерiне тиесiлiгі бойынша, кестеге сәйкес белгiленедi: </w:t>
      </w:r>
      <w:r>
        <w:br/>
      </w:r>
      <w:r>
        <w:rPr>
          <w:rFonts w:ascii="Times New Roman"/>
          <w:b w:val="false"/>
          <w:i w:val="false"/>
          <w:color w:val="000000"/>
          <w:sz w:val="28"/>
        </w:rPr>
        <w:t>
      </w:t>
      </w:r>
      <w:r>
        <w:rPr>
          <w:rFonts w:ascii="Times New Roman"/>
          <w:b w:val="false"/>
          <w:i w:val="false"/>
          <w:color w:val="000000"/>
          <w:sz w:val="28"/>
        </w:rPr>
        <w:t>"КВ" әріптерінен кейiн индекстiң келесi әрпiн меншiктеу кестесi</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084"/>
        <w:gridCol w:w="5331"/>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облысы аудандарының атаулары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Индекстегi әріптердің атауы</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AL</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EN</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ES</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JA</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IL</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KT</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KS</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KE</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KO</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RA</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SA</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TA</w:t>
            </w: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Ұйғұр ауданы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UI</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жолы екi және одан да көп әкiмшiлiк-аумақтық бiрлiктер арқылы өткен жағдайда жалпыға ортақ автомобиль жолының тиiстi әкiмшiлiк-аумақтық бiрлiктерге тиесiлiгi бойынша индекстiң екінші әрпiнен кейiн әрiптер әлiпбилiк тәртiппен меншiктеледi.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