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2fbd3" w14:textId="312fb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Өрт қаупі жоғары кезеңде жеке тұлғалардың Алматы облысының мемлекеттік орман қорында болуына тыйым салу және орманды пайдалану құқығын шектеу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әкімдігінің 2015 жылғы 29 маусымдағы № 270 қаулысы. Алматы облысы Әділет департаментінде 2015 жылы 21 шілдеде № 3295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2003 жылғы 8 шiлдедегi Қазақстан Республикасының Орман кодексінің </w:t>
      </w:r>
      <w:r>
        <w:rPr>
          <w:rFonts w:ascii="Times New Roman"/>
          <w:b w:val="false"/>
          <w:i w:val="false"/>
          <w:color w:val="000000"/>
          <w:sz w:val="28"/>
        </w:rPr>
        <w:t>15-бабы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"Ормандардағы өрт қауіпсіздігі қағидаларын бекіту туралы" Қазақстан Республикасы Ауыл шаруашылығы министрінің 2015 жылғы 23 қазандағы </w:t>
      </w:r>
      <w:r>
        <w:rPr>
          <w:rFonts w:ascii="Times New Roman"/>
          <w:b w:val="false"/>
          <w:i w:val="false"/>
          <w:color w:val="000000"/>
          <w:sz w:val="28"/>
        </w:rPr>
        <w:t>№ 18-02/942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бұйрығына сәйкес, Алматы облысы әкімдігі ҚАУЛЫ ЕТЕДІ: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 Кіріспе жаңа редакцияда - Алматы облысы әкімдігінің 21.08.2023 </w:t>
      </w:r>
      <w:r>
        <w:rPr>
          <w:rFonts w:ascii="Times New Roman"/>
          <w:b w:val="false"/>
          <w:i w:val="false"/>
          <w:color w:val="ff0000"/>
          <w:sz w:val="28"/>
        </w:rPr>
        <w:t>№ 279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Алматы облысының мемлекеттік орман қорында өрт қаупі жоғары кезеңде жеке тұлғалардың орман аумағында болуына тыйым салынсын және орманды пайдалану құқығы шектелсін.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 1-тармақ жаңа редакцияда - Алматы облысы әкімдігінің 21.08.2023 </w:t>
      </w:r>
      <w:r>
        <w:rPr>
          <w:rFonts w:ascii="Times New Roman"/>
          <w:b w:val="false"/>
          <w:i w:val="false"/>
          <w:color w:val="ff0000"/>
          <w:sz w:val="28"/>
        </w:rPr>
        <w:t>№ 279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Алматы облысы әкімдігінің 2014 жылғы 2 маусымдағы "Өрт қаупі жоғары кезеңде жеке тұлғалардың Алматы облысының мемлекеттік орман қорында болуына тыйым салу және орманды пайдалану құқығын шектеу туралы" №184 (2014 жылдың 20 маусымында нормативтік құқықтық актілердің мемлекеттік тіркеу Тізіліміне №2755 тіркелген, "Жетісу" газетінің 2014 жылғы 24 маусымдағы № 73 және "Огни Алатау" газетінің 2014 жылғы 24 маусымдағы № 73 жарияланған)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"Алматы облысының табиғи ресурстар және табиғатты пайдалануды реттеу басқармасы" мемлекеттік мекемесінің басшысына осы қаулыны әділет органдарында мемлекеттік тіркелгеннен кейін ресми және мерзімді баспа басылымдарында, сондай-ақ Қазақстан Республикасының Үкіметі белгілеген интернет-ресурста және облыс әкімдігінің интернет-ресурсында жариялау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жетекшілік ететін облыс әкімінің орынбасарына жүктелсін.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 4-тармақ жаңа редакцияда - Алматы облысы әкімдігінің 21.08.2023 </w:t>
      </w:r>
      <w:r>
        <w:rPr>
          <w:rFonts w:ascii="Times New Roman"/>
          <w:b w:val="false"/>
          <w:i w:val="false"/>
          <w:color w:val="ff0000"/>
          <w:sz w:val="28"/>
        </w:rPr>
        <w:t>№ 279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</w:t>
            </w:r>
          </w:p>
          <w:bookmarkEnd w:id="6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Баталов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