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5446" w14:textId="ca45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кәсіпкерлік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02 шілдедегі № 289 қаулысы. Алматы облысы Әділет департаментінде 2015 жылы 12 тамызда № 3336 болып тіркелді. Күші жойылды - Алматы облысы әкімдігінің 2016 жылғы 16 тамыздағы № 436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әкімдігінің 16.08.2016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"Кәсіпкерлік саласындағы мемлекеттік көрсетілетін қызметтер стандарттарын бекіту туралы" 2015 жылғы 24 сәуірдегі № 352 Қазақстан Республикасының Ұлттық экономика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"Бизнестің жол картасы - 2020" бағдарламасы шеңберінде кредиттер бойынша сыйақы мөлшерлемесіне субсидия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"Бизнестің жол картасы - 2020" бағдарламасы шеңберінде кредиттер бойынша кепілдіктер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"Бизнестің жол картасы- 2020" бағдарламасы шеңберінде мемлекеттік гранттар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"Бизнестің жол картасы - 2020" бағдарламасы шеңберінде өндірістік (индустриялық) инфрақұрылымды дамыту бойынша қолдау көрсету"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кәсіпкерлік және индустриялық-инновациялық даму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облыс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Серік Мелісұлы Тұрдалиевке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2 шілдедегі № 289 қаулысымен бекітілген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- 2020" бағдарламасы шеңберінде кредиттер </w:t>
      </w:r>
      <w:r>
        <w:rPr>
          <w:rFonts w:ascii="Times New Roman"/>
          <w:b/>
          <w:i w:val="false"/>
          <w:color w:val="000000"/>
        </w:rPr>
        <w:t xml:space="preserve">бойынша сыйақы мөлшерлемесіне субсидия беру" </w:t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0"/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"Бизнестің жол картасы - 2020" бағдарламасы шеңберінде кредиттер бойынша сыйақы мөлшерлемесіне субсидия беру" мемлекеттік көрсетілетін қызмет (бұдан әрі – мемлекеттік көрсетілетін қызмет) жеке және заңды тұлғаларға (бұдан әрі – көрсетілетін қызметті алушы) "Алматы облысының кәсіпкерлік және индустриялық-инновациялық даму басқармасы" мемлекеттік мекемесімен, "Даму" кәсіпкерлікті дамыту қоры" акционерлік қоғамымен (бұдан әрі – көрсетілетін қызметті беруші) ақысыз негізде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Ұлттық экономика министрінің 2015 жылғы 24 сәуірдегі № 352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- 2020" бағдарламасы шеңберінде кредиттер бойынша сыйақы мөлшерлемесіне субсидия беру" мемлекеттік көрсетілетін қызмет стандарты негізінде (бұдан әрі – Стандарт)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көрсетілетін қызметтің нәтижесі: Өңірлік үйлестіру кеңесінің отырысы хаттамасының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 және тіркеу, көрсетілетін қызметті берушінің басшысына жолдау. Ұзақтығы –20 (жиырма) минуттан аспайды. Нәтижесі – құжаттарды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құжаттарды қарау және жауапты орындаушыны анықтау. Ұзақтығы – 30 (отыз) минуттан аспайды. Нәтижесі – жауапты орындаушыны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ұсынылған құжаттардың толықтығын тексеру, жобалардың тізбесін дайындау және құру, жобалардың тізбесін Өңірлік үйлестіру кеңесінің қарауына жолдау. Ұзақтығы – 12 (он екі) жұмыс күннен аспайды. Нәтижесі – жобалардың тізбесін Өңірлік үйлестіру кеңесінің қарауына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жобаларды қарау және Өңірлік үйлестіру кеңесінің отырысының хаттамасын рәсімдеу. Ұзақтығы – 12 (он екі) жұмыс күннен аспайды. Нәтижесі – Өңірлік үйлестіру кеңесінің отырысының хаттамасы;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алушыға Өңірлік үйлестіру кеңесінің отырысы хаттамасының көшірмесін беру. Ұзақтығы – 30 (отыз) минуттан аспайды. Нәтижесі – көрсетілетін қызметті алушыға мемлекеттік көрсетілетін қызметтің нәтижесін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құрылымдық бөлімшелер (қызметкерлер) рәсімдердің (іс-қимылдың) реттілігін сипаттау осы регламенттің қосымшасы "Мемлекеттік қызмет көрсетудің бизнес-процестерінің анықтамалығында"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- 2020" бағдарламасы шеңберінде кредиттер бойынша сыйақы мөлшерлемесіне субсидия беру" мемлекеттік көрсетілетін қызмет регламентіне қосымша</w:t>
            </w:r>
          </w:p>
        </w:tc>
      </w:tr>
    </w:tbl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4"/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- 2020" бағдарламасы шеңберінде кредиттер бойынша сыйақы мөлшерлемесіне субсидия беру"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2 шілдедегі № 289 қаулысымен бекітілген</w:t>
            </w:r>
          </w:p>
        </w:tc>
      </w:tr>
    </w:tbl>
    <w:bookmarkStart w:name="z4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- 2020" бағдарламасы шеңберінде кредиттер бойынша кепілдіктер беру" мемлекеттік көрсетілетін қызмет регламенті</w:t>
      </w:r>
    </w:p>
    <w:bookmarkEnd w:id="6"/>
    <w:bookmarkStart w:name="z5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"Бизнестің жол картасы - 2020" бағдарламасы шеңберінде кредиттер бойынша кепілдіктер беру" мемлекеттік көрсетілетін қызмет (бұдан әрі – мемлекеттік көрсетілетін қызмет) жеке және заңды тұлғаларға (бұдан әрі – көрсетілетін қызметті алушы) "Алматы облысының кәсіпкерлік және индустриялық-инновациялық даму басқармасы" мемлекеттік мекемесімен, "Даму" кәсіпкерлікті дамыту қоры" акционерлік қоғамымен (бұдан әрі – көрсетілетін қызметті беруші) ақылы негізде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Ұлттық экономика министрінің 2015 жылғы 24 сәуірдегі № 352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- 2020" бағдарламасы шеңберінде кредиттер бойынша кепілдіктер беру" мемлекеттік көрсетілетін қызмет стандарты негізінде (бұдан әрі – Стандарт)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көрсетілетін қызметтің нәтижесі: Өңірлік үйлестіру кеңесінің отырысы хаттамасының көшірмесі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 және тіркеу, көрсетілетін қызметті берушінің басшысына жолдау. Ұзақтығы – 1 (бір) сағаттан аспайды. Нәтижесі – құжаттарды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құжаттарды қарау және жауапты орындаушыны анықтау. Ұзақтығы – 30 (отыз) минуттан аспайды. Нәтижесі – жауапты орындаушыны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ұсынылған құжаттардың толықтығын тексеру, жобалардың тізбесін дайындау және құру, жобалардың тізбесін Өңірлік үйлестіру кеңесінің қарауына жолдау. Ұзақтығы – 5 (бес) жұмыс күннен аспайды. Нәтижесі – жобалардың тізбесін Өңірлік үйлестіру кеңесінің қарауына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жобаларды қарау және Өңірлік үйлестіру кеңесінің отырысының хаттамасын рәсімдеу. Ұзақтығы – 10 (он) жұмыс күннен аспайды. Нәтижесі – Өңірлік үйлестіру кеңесінің отырысының хаттамасы;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алушыға Өңірлік үйлестіру кеңесінің отырысы хаттамасының көшірмесін беру. Ұзақтығы – 30 (отыз) минуттан аспайды. Нәтижесі – көрсетілетін қызметті алушыға мемлекеттік көрсетілетін қызметтің нәтижесін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құрылымдық бөлімшелер (қызметкерлер) рәсімдердің (іс-қимылдың) реттілігін сипаттау осы регламенттің қосымшасы "Мемлекеттік қызмет көрсетудің бизнес-процестерінің анықтамалығында"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кепілдіктер беру" мемлекеттік көрсетілетін қызмет регламентіне қосымша</w:t>
            </w:r>
          </w:p>
        </w:tc>
      </w:tr>
    </w:tbl>
    <w:bookmarkStart w:name="z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10"/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- 2020" бағдарламасы шеңберінде кредиттер бойынша</w:t>
      </w:r>
    </w:p>
    <w:bookmarkEnd w:id="11"/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кепілдіктер беру"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2 шілдедегі № 289 қаулысымен бекітілген</w:t>
            </w:r>
          </w:p>
        </w:tc>
      </w:tr>
    </w:tbl>
    <w:bookmarkStart w:name="z8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- 2020" бағдарламасы шеңберінде </w:t>
      </w:r>
    </w:p>
    <w:bookmarkEnd w:id="13"/>
    <w:bookmarkStart w:name="z8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гранттар беру" мемлекеттік көрсетілетін қызмет регламенті</w:t>
      </w:r>
    </w:p>
    <w:bookmarkEnd w:id="14"/>
    <w:bookmarkStart w:name="z8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"Бизнестің жол картасы - 2020" бағдарламасы шеңберінде мемлекеттік гранттар беру" мемлекеттік көрсетілетін қызмет (бұдан әрі – мемлекеттік көрсетілетін қызмет) жеке және заңды тұлғаларға (бұдан әрі – көрсетілетін қызметті алушы) "Алматы облысының кәсіпкерлік және индустриялық-инновациялық даму басқармасы" мемлекеттік мекемесімен (бұдан әрі – көрсетілетін қызметті беруші) ақысыз негізде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Ұлттық экономика министрінің 2015 жылғы 24 сәуірдегі № 352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картасы- 2020" бағдарламасы шеңберінде мемлекеттік гранттар беру" мемлекеттік көрсетілетін қызмет стандарты негізінде (бұдан әрі – Стандарт)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көрсетілетін қызметтің нәтижесі: грантты беру туралы шарт.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 және тіркеу, көрсетілетін қызметті берушінің басшысына жолдау. Ұзақтығы – 20 (жиырма) минуттан аспайды. Нәтижесі – құжаттарды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құжаттарды қарау және жауапты орындаушыны анықтау. Ұзақтығы – 30 (отыз) минуттан аспайды. Нәтижесі – жауапты орындаушыны анықтау.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ұсынылған құжаттардың толықтығын тексеру, жобалардың тізбесін дайындау және құру, гранттар бойынша комиссияға тізбені жолдау. Ұзақтығы – 15 (он бес) жұмыс күннен аспайды. Нәтижесі – гранттар бойынша комиссияға тізбені жолдау.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жобаларды қарау және грантты беру туралы шартты рәсімдеу. Ұзақтығы – 28 (жиырма сегіз) жұмыс күннен аспайды. Нәтижесі – грантты беру туралы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грантты беру туралы шартты көрсетілетін қызметті алушыға беру. Ұзақтығы – 30 (отыз) минуттан аспайды. Нәтижесі – көрсетілетін қызметті алушыға мемлекеттік көрсетілетін қызметтің нәтижесі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құрылымдық бөлімшелер (қызметкерлер) рәсімдердің (іс-қимылдың) реттілігін сипаттау осы регламенттің қосымшасы "Мемлекеттік қызмет көрсетудің бизнес-процестерінің анықтамалығында"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 2020" бағдарламасы шеңберінде гранттар беру" мемлекеттік көрсетілетін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bookmarkStart w:name="z10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18"/>
    <w:bookmarkStart w:name="z10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"Бизнестің жол картасы 2020" бағдарламасы шеңберінде гранттар беру"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2 шілдедегі № 289 қаулысымен бекітілген</w:t>
            </w:r>
          </w:p>
        </w:tc>
      </w:tr>
    </w:tbl>
    <w:bookmarkStart w:name="z11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- 2020" бағдарламасы шеңберінде өндірістік (индустриялық) инфрақұрылымды дамыту бойынша қолдау көрсету" мемлекеттік көрсетілетін қызмет регламенті</w:t>
      </w:r>
    </w:p>
    <w:bookmarkEnd w:id="20"/>
    <w:bookmarkStart w:name="z11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"Бизнестің жол картасы - 2020" бағдарламасы шеңберінде өндірістік (индустриялық) инфрақұрылымды дамыту бойынша қолдау көрсету" мемлекеттік көрсетілетін қызмет (бұдан әрі – мемлекеттік көрсетілетін қызмет) жеке және заңды тұлғаларға (бұдан әрі – көрсетілетін қызметті алушы) "Алматы облысының кәсіпкерлік және индустриялық-инновациялық даму басқармасы" мемлекеттік мекемесімен (бұдан әрі – көрсетілетін қызметті беруші) ақысыз негізде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Ұлттық экономика министрінің 2015 жылғы 24 сәуірдегі № 352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- 2020" бағдарламасы шеңберінде өндірістік (индустриялық) инфрақұрылымды дамыту бойынша қолдау көрсету" мемлекеттік көрсетілетін қызмет стандарты негізінде (бұдан әрі – Стандарт)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көрсетілетін қызметтің нәтижесі: Өңірлік үйлестіру кеңесінің отырысы хаттамасының көшірмесі.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 және тіркеу, көрсетілетін қызметті берушінің басшысына жолдау. Ұзақтығы – 20 (жиырма) минуттан аспайды. Нәтижесі – құжаттарды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құжаттарды қарау және жауапты орындаушыны анықтау. Ұзақтығы - 30 (отыз) минуттан аспайды. Нәтижесі – жауапты орындаушыны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ұсынылған құжаттардың толықтығын тексеру, жобалардың тізбесін дайындау және құру, жобалардың тізбесін Өңірлік үйлестіру кеңесінің қарауына жолдау. Ұзақтығы – 5 (бес) жұмыс күннен аспайды. Нәтижесі – жобалардың тізбесін Өңірлік үйлестіру кеңесінің қарауына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жобаларды қарау және Өңірлік үйлестіру кеңесінің отырысының хаттамасын рәсімдеу. Ұзақтығы – 10 (он) жұмыс күннен аспайды. Нәтижесі – Өңірлік үйлестіру кеңесінің отырысының хаттамасы;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алушыға Өңірлік үйлестіру кеңесінің отырысы хаттамасының көшірмесін беру. Ұзақтығы – 30 (отыз) минуттан аспайды. Нәтижесі – көрсетілетін қызметті алушыға мемлекеттік көрсетілетін қызметтің нәтижесін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құрылымдық бөлімшелер (қызметкерлер) рәсімдердің (іс-қимылдың) реттілігін сипаттау осы регламенттің қосымшасы "Мемлекеттік қызмет көрсетудің бизнес-процестерінің анықтамалығында"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өндірістік (индустриялық) инфрақұрылымды дамыту бойынша қолдау көрсету" мемлекеттік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 қосымша</w:t>
            </w:r>
          </w:p>
        </w:tc>
      </w:tr>
    </w:tbl>
    <w:bookmarkStart w:name="z1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24"/>
    <w:bookmarkStart w:name="z1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- 2020" бағдарламасы шеңберінде өндірістік (индустриялық) инфрақұрылымды дамыту бойынша қолдау көрсету"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