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ff41" w14:textId="c84f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17 тамыздағы № 364 қаулысы. Алматы облысы Әділет департаментінде 2015 жылы 23 қыркүйекте № 3442 болып тіркелді. Күші жойылды - Алматы облысы әкімдігінің 2020 жылғы 14 ақпандағы № 57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14.02.2020 </w:t>
      </w:r>
      <w:r>
        <w:rPr>
          <w:rFonts w:ascii="Times New Roman"/>
          <w:b w:val="false"/>
          <w:i w:val="false"/>
          <w:color w:val="00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 Ұлттық экономика министрінің міндетін атқарушының бұйрығына (Нормативтік құқықтық актілерді мемлекеттік тіркеу тізілімінде № 11018 тіркелген) және "Діни қызмет саласындағы мемлекеттік көрсетілетін қызметтер стандарттарын бекіту туралы" 2015 жылғы 23 сәуірдегі </w:t>
      </w:r>
      <w:r>
        <w:rPr>
          <w:rFonts w:ascii="Times New Roman"/>
          <w:b w:val="false"/>
          <w:i w:val="false"/>
          <w:color w:val="000000"/>
          <w:sz w:val="28"/>
        </w:rPr>
        <w:t>№ 147</w:t>
      </w:r>
      <w:r>
        <w:rPr>
          <w:rFonts w:ascii="Times New Roman"/>
          <w:b w:val="false"/>
          <w:i w:val="false"/>
          <w:color w:val="000000"/>
          <w:sz w:val="28"/>
        </w:rPr>
        <w:t xml:space="preserve"> Қазақстан Республикасы Мәдениет және спорт министрінің бұйрығына (Нормативтік құқықтық актілерді мемлекеттік тіркеу тізілімінде № 11183 тіркелген) сәйкес, Алматы облысының әкімдігі 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Алматы облысы әкімдігінің 27.11.2017 </w:t>
      </w:r>
      <w:r>
        <w:rPr>
          <w:rFonts w:ascii="Times New Roman"/>
          <w:b w:val="false"/>
          <w:i w:val="false"/>
          <w:color w:val="000000"/>
          <w:sz w:val="28"/>
        </w:rPr>
        <w:t>№ 530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xml:space="preserve">
      2)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ff"/>
          <w:sz w:val="28"/>
        </w:rPr>
        <w:t>регламенті;</w:t>
      </w:r>
      <w:r>
        <w:br/>
      </w:r>
      <w:r>
        <w:rPr>
          <w:rFonts w:ascii="Times New Roman"/>
          <w:b w:val="false"/>
          <w:i w:val="false"/>
          <w:color w:val="000000"/>
          <w:sz w:val="28"/>
        </w:rPr>
        <w:t xml:space="preserve">
      4)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регламенті;</w:t>
      </w:r>
      <w:r>
        <w:br/>
      </w:r>
      <w:r>
        <w:rPr>
          <w:rFonts w:ascii="Times New Roman"/>
          <w:b w:val="false"/>
          <w:i w:val="false"/>
          <w:color w:val="000000"/>
          <w:sz w:val="28"/>
        </w:rPr>
        <w:t xml:space="preserve">
      </w:t>
      </w:r>
      <w:r>
        <w:rPr>
          <w:rFonts w:ascii="Times New Roman"/>
          <w:b w:val="false"/>
          <w:i w:val="false"/>
          <w:color w:val="000000"/>
          <w:sz w:val="28"/>
        </w:rPr>
        <w:t xml:space="preserve">5)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Алматы облысы әкімдігінің 27.11.2017 </w:t>
      </w:r>
      <w:r>
        <w:rPr>
          <w:rFonts w:ascii="Times New Roman"/>
          <w:b w:val="false"/>
          <w:i w:val="false"/>
          <w:color w:val="000000"/>
          <w:sz w:val="28"/>
        </w:rPr>
        <w:t>№ 530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облысы әкімдігінің 2014 жылғы 13 мамырдағы № 162 "Мемлекеттiк көрсетілетін қызмет регламентін бекiту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2014 жылғы 18 маусымында № 2752 тіркелген, 2014 жылғы 10 шілдеде № 79 "Жетісу" және № 79 "Огни Алатау"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Алматы облысы әкімдігінің 2014 жылғы 19 маусымдағы № 221 "Сәулет саласындағы мемлекеттік көрсетілетін қызметтердің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2014 жылғы 25 шілдесінде № 2784 тіркелген, 2014 жылғы 4 қыркүйегінде № 81 "Жетісу" және № 81 "Огни Алатау"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"Алматы облыстық сәулет және қалақұрылысы басқармасы" мемлекеттік мекемесінің басшысына осы қаулыны әділет органдарында мемлекеттік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облыс әкімінің орынбасары Ғ. Әбдірайымовқа жүктелсін.</w:t>
      </w:r>
      <w:r>
        <w:br/>
      </w:r>
      <w:r>
        <w:rPr>
          <w:rFonts w:ascii="Times New Roman"/>
          <w:b w:val="false"/>
          <w:i w:val="false"/>
          <w:color w:val="000000"/>
          <w:sz w:val="28"/>
        </w:rPr>
        <w:t xml:space="preserve">
      </w:t>
      </w:r>
      <w:r>
        <w:rPr>
          <w:rFonts w:ascii="Times New Roman"/>
          <w:b w:val="false"/>
          <w:i w:val="false"/>
          <w:color w:val="000000"/>
          <w:sz w:val="28"/>
        </w:rPr>
        <w:t>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тамыз № 364 қаулысымен бекітілген</w:t>
            </w:r>
          </w:p>
        </w:tc>
      </w:tr>
    </w:tbl>
    <w:p>
      <w:pPr>
        <w:spacing w:after="0"/>
        <w:ind w:left="0"/>
        <w:jc w:val="both"/>
      </w:pPr>
      <w:r>
        <w:rPr>
          <w:rFonts w:ascii="Times New Roman"/>
          <w:b w:val="false"/>
          <w:i w:val="false"/>
          <w:color w:val="ff0000"/>
          <w:sz w:val="28"/>
        </w:rPr>
        <w:t>
      Ескерту. Регламент атауы жаңа редакцияда – Алматы облысы әкімдігінің 13.06.2016 </w:t>
      </w:r>
      <w:r>
        <w:rPr>
          <w:rFonts w:ascii="Times New Roman"/>
          <w:b w:val="false"/>
          <w:i w:val="false"/>
          <w:color w:val="ff0000"/>
          <w:sz w:val="28"/>
        </w:rPr>
        <w:t>№ 306</w:t>
      </w:r>
      <w:r>
        <w:rPr>
          <w:rFonts w:ascii="Times New Roman"/>
          <w:b w:val="false"/>
          <w:i w:val="false"/>
          <w:color w:val="ff0000"/>
          <w:sz w:val="28"/>
        </w:rPr>
        <w:t xml:space="preserve">; 17.11.2016 </w:t>
      </w:r>
      <w:r>
        <w:rPr>
          <w:rFonts w:ascii="Times New Roman"/>
          <w:b w:val="false"/>
          <w:i w:val="false"/>
          <w:color w:val="ff0000"/>
          <w:sz w:val="28"/>
        </w:rPr>
        <w:t>№ 565</w:t>
      </w:r>
      <w:r>
        <w:rPr>
          <w:rFonts w:ascii="Times New Roman"/>
          <w:b w:val="false"/>
          <w:i w:val="false"/>
          <w:color w:val="ff0000"/>
          <w:sz w:val="28"/>
        </w:rPr>
        <w:t xml:space="preserve">; 27.11.2017 </w:t>
      </w:r>
      <w:r>
        <w:rPr>
          <w:rFonts w:ascii="Times New Roman"/>
          <w:b w:val="false"/>
          <w:i w:val="false"/>
          <w:color w:val="ff0000"/>
          <w:sz w:val="28"/>
        </w:rPr>
        <w:t>№ 530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Start w:name="z28" w:id="2"/>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2"/>
    <w:bookmarkStart w:name="z29" w:id="3"/>
    <w:p>
      <w:pPr>
        <w:spacing w:after="0"/>
        <w:ind w:left="0"/>
        <w:jc w:val="left"/>
      </w:pPr>
      <w:r>
        <w:rPr>
          <w:rFonts w:ascii="Times New Roman"/>
          <w:b/>
          <w:i w:val="false"/>
          <w:color w:val="000000"/>
        </w:rPr>
        <w:t xml:space="preserve"> 1. Жалпы ережелер</w:t>
      </w:r>
    </w:p>
    <w:bookmarkEnd w:id="3"/>
    <w:bookmarkStart w:name="z30" w:id="4"/>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тегiн көрсетіледі. </w:t>
      </w:r>
    </w:p>
    <w:bookmarkEnd w:id="4"/>
    <w:bookmarkStart w:name="z31" w:id="5"/>
    <w:p>
      <w:pPr>
        <w:spacing w:after="0"/>
        <w:ind w:left="0"/>
        <w:jc w:val="both"/>
      </w:pPr>
      <w:r>
        <w:rPr>
          <w:rFonts w:ascii="Times New Roman"/>
          <w:b w:val="false"/>
          <w:i w:val="false"/>
          <w:color w:val="000000"/>
          <w:sz w:val="28"/>
        </w:rPr>
        <w:t xml:space="preserve">
      Мемлекеттік көрсетілетін қызмет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 Ұлттық экономика министрінің міндетін атқарушының (Нормативтік құқықтық актілерді мемлекеттік тіркеу тізілімінде № 11018 тіркелген) бұйрығымен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 (бұдан әрі - Стандарт) негізінде көрсетіледі. </w:t>
      </w:r>
    </w:p>
    <w:bookmarkEnd w:id="5"/>
    <w:bookmarkStart w:name="z32" w:id="6"/>
    <w:p>
      <w:pPr>
        <w:spacing w:after="0"/>
        <w:ind w:left="0"/>
        <w:jc w:val="both"/>
      </w:pPr>
      <w:r>
        <w:rPr>
          <w:rFonts w:ascii="Times New Roman"/>
          <w:b w:val="false"/>
          <w:i w:val="false"/>
          <w:color w:val="000000"/>
          <w:sz w:val="28"/>
        </w:rPr>
        <w:t xml:space="preserve">
      Құжаттарды қабылдау және мемлекеттік қызметті көрсету нәтижелерін беру: </w:t>
      </w:r>
    </w:p>
    <w:bookmarkEnd w:id="6"/>
    <w:bookmarkStart w:name="z33" w:id="7"/>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7"/>
    <w:bookmarkStart w:name="z34" w:id="8"/>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End w:id="8"/>
    <w:bookmarkStart w:name="z35" w:id="9"/>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 </w:t>
      </w:r>
    </w:p>
    <w:bookmarkEnd w:id="9"/>
    <w:bookmarkStart w:name="z36" w:id="10"/>
    <w:p>
      <w:pPr>
        <w:spacing w:after="0"/>
        <w:ind w:left="0"/>
        <w:jc w:val="both"/>
      </w:pPr>
      <w:r>
        <w:rPr>
          <w:rFonts w:ascii="Times New Roman"/>
          <w:b w:val="false"/>
          <w:i w:val="false"/>
          <w:color w:val="000000"/>
          <w:sz w:val="28"/>
        </w:rPr>
        <w:t xml:space="preserve">
      3. Мемлекеттік қызметті көрсету нәтижесі: </w:t>
      </w:r>
    </w:p>
    <w:bookmarkEnd w:id="10"/>
    <w:bookmarkStart w:name="z37" w:id="11"/>
    <w:p>
      <w:pPr>
        <w:spacing w:after="0"/>
        <w:ind w:left="0"/>
        <w:jc w:val="both"/>
      </w:pPr>
      <w:r>
        <w:rPr>
          <w:rFonts w:ascii="Times New Roman"/>
          <w:b w:val="false"/>
          <w:i w:val="false"/>
          <w:color w:val="000000"/>
          <w:sz w:val="28"/>
        </w:rPr>
        <w:t xml:space="preserve">
      Стандарттың 1-қосымшасына сәйкес нысан бойынша мекенжайдың тіркеу кодын көрсете отырып, жылжымайтын мүлік объектілерінің мекенжайын нақтылау бойынша анықтама беру, жылжымайтын мүлік объектілерінің мекенжайын (тарихымен) нақтылау бойынша анықтама беру, жылжымайтын мүлік объектілерінің мекенжай беру туралы анықтама беру, жылжымайтын мүлік объектілерінің жою туралы анықтама беру болып табылады. </w:t>
      </w:r>
    </w:p>
    <w:bookmarkEnd w:id="11"/>
    <w:bookmarkStart w:name="z38" w:id="12"/>
    <w:p>
      <w:pPr>
        <w:spacing w:after="0"/>
        <w:ind w:left="0"/>
        <w:jc w:val="both"/>
      </w:pPr>
      <w:r>
        <w:rPr>
          <w:rFonts w:ascii="Times New Roman"/>
          <w:b w:val="false"/>
          <w:i w:val="false"/>
          <w:color w:val="000000"/>
          <w:sz w:val="28"/>
        </w:rPr>
        <w:t>
      Стандарттың 10-тармағында көзделген жағдайлар және негіздер бойынша мемлекеттік көрсетілетін қызметті ұсынудан бас тарту туралы дәлелді жауап.</w:t>
      </w:r>
    </w:p>
    <w:bookmarkEnd w:id="12"/>
    <w:bookmarkStart w:name="z39" w:id="13"/>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ресімделеді, басып шығарылады.</w:t>
      </w:r>
    </w:p>
    <w:bookmarkEnd w:id="13"/>
    <w:bookmarkStart w:name="z40" w:id="14"/>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14"/>
    <w:bookmarkStart w:name="z41"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42" w:id="16"/>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16"/>
    <w:bookmarkStart w:name="z43"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 көрсету процесінің құрамына кіретін әрбір рәсімнің (іс-қимылдың) мазмұны, оны орындаудың ұзақтығы: </w:t>
      </w:r>
    </w:p>
    <w:bookmarkEnd w:id="17"/>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 (үш) минут. Нәтижесі - көрсетілетін қызметті берушінің басшысына жолдау;</w:t>
      </w:r>
    </w:p>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минут. Нәтижесі -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w:t>
      </w:r>
    </w:p>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(тарихсыз/тарихымен) – 3 (үш) минут;</w:t>
      </w:r>
    </w:p>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объектілерінің жою туралы анықтама беру– 5 (бес) жұмыс күні немесе дәлелді бас тарту – 1 (бір) жұмыс күні. Нәтижесі - мемлекеттік қызмет көрсету нәтижесін көрсетілетін қызметті берушінің басшысына қол қоюға жолдау;</w:t>
      </w:r>
    </w:p>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3 (үш) минут. Нәтижесі - мемлекеттік қызмет көрсету нәтижесін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xml:space="preserve">
      5) мемлекеттік қызмет көрсету нәтижесін беру – 3 (үш) минут. Нәтижесі - мемлекеттік қызмет көрсету нәтижесін беру.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Алматы облысы әкімдігінің 06.03.2019 </w:t>
      </w:r>
      <w:r>
        <w:rPr>
          <w:rFonts w:ascii="Times New Roman"/>
          <w:b w:val="false"/>
          <w:i w:val="false"/>
          <w:color w:val="000000"/>
          <w:sz w:val="28"/>
        </w:rPr>
        <w:t>№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52" w:id="1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8"/>
    <w:bookmarkStart w:name="z53" w:id="1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9"/>
    <w:bookmarkStart w:name="z54" w:id="20"/>
    <w:p>
      <w:pPr>
        <w:spacing w:after="0"/>
        <w:ind w:left="0"/>
        <w:jc w:val="both"/>
      </w:pPr>
      <w:r>
        <w:rPr>
          <w:rFonts w:ascii="Times New Roman"/>
          <w:b w:val="false"/>
          <w:i w:val="false"/>
          <w:color w:val="000000"/>
          <w:sz w:val="28"/>
        </w:rPr>
        <w:t>
      1) көрсетілетін қызметті берушінің кеңсе қызметкері;</w:t>
      </w:r>
    </w:p>
    <w:bookmarkEnd w:id="20"/>
    <w:bookmarkStart w:name="z55" w:id="21"/>
    <w:p>
      <w:pPr>
        <w:spacing w:after="0"/>
        <w:ind w:left="0"/>
        <w:jc w:val="both"/>
      </w:pPr>
      <w:r>
        <w:rPr>
          <w:rFonts w:ascii="Times New Roman"/>
          <w:b w:val="false"/>
          <w:i w:val="false"/>
          <w:color w:val="000000"/>
          <w:sz w:val="28"/>
        </w:rPr>
        <w:t>
      2) көрсетілетін қызметті берушінің басшысы;</w:t>
      </w:r>
    </w:p>
    <w:bookmarkEnd w:id="21"/>
    <w:bookmarkStart w:name="z56" w:id="22"/>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22"/>
    <w:bookmarkStart w:name="z57" w:id="23"/>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w:t>
      </w:r>
    </w:p>
    <w:bookmarkEnd w:id="23"/>
    <w:bookmarkStart w:name="z58" w:id="2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
    <w:bookmarkStart w:name="z59" w:id="25"/>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25"/>
    <w:bookmarkStart w:name="z60" w:id="26"/>
    <w:p>
      <w:pPr>
        <w:spacing w:after="0"/>
        <w:ind w:left="0"/>
        <w:jc w:val="both"/>
      </w:pPr>
      <w:r>
        <w:rPr>
          <w:rFonts w:ascii="Times New Roman"/>
          <w:b w:val="false"/>
          <w:i w:val="false"/>
          <w:color w:val="000000"/>
          <w:sz w:val="28"/>
        </w:rPr>
        <w:t xml:space="preserve">
      9. Мемлекеттік қызмет көрсетудің нәтижесін Мемлекеттік корпорация арқылы алу процесінің сипаттамасы, оның ұзақтығы: </w:t>
      </w:r>
    </w:p>
    <w:bookmarkEnd w:id="26"/>
    <w:bookmarkStart w:name="z61" w:id="27"/>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3-қосымшасына сәйкес қолхат береді) - 20 (жиырма) минут; </w:t>
      </w:r>
    </w:p>
    <w:bookmarkEnd w:id="27"/>
    <w:bookmarkStart w:name="z62" w:id="28"/>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минут;</w:t>
      </w:r>
    </w:p>
    <w:bookmarkEnd w:id="28"/>
    <w:p>
      <w:pPr>
        <w:spacing w:after="0"/>
        <w:ind w:left="0"/>
        <w:jc w:val="both"/>
      </w:pPr>
      <w:r>
        <w:rPr>
          <w:rFonts w:ascii="Times New Roman"/>
          <w:b w:val="false"/>
          <w:i w:val="false"/>
          <w:color w:val="000000"/>
          <w:sz w:val="28"/>
        </w:rPr>
        <w:t xml:space="preserve">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минут;</w:t>
      </w:r>
    </w:p>
    <w:p>
      <w:pPr>
        <w:spacing w:after="0"/>
        <w:ind w:left="0"/>
        <w:jc w:val="both"/>
      </w:pPr>
      <w:r>
        <w:rPr>
          <w:rFonts w:ascii="Times New Roman"/>
          <w:b w:val="false"/>
          <w:i w:val="false"/>
          <w:color w:val="000000"/>
          <w:sz w:val="28"/>
        </w:rPr>
        <w:t xml:space="preserve">
      5) Мемлекеттік корпорацияның қызметкері көрсетілетін қызмет нәтижесін көрсетілетін қызметті алушыға береді - 3 (үш) минут. </w:t>
      </w:r>
    </w:p>
    <w:bookmarkStart w:name="z66" w:id="29"/>
    <w:p>
      <w:pPr>
        <w:spacing w:after="0"/>
        <w:ind w:left="0"/>
        <w:jc w:val="both"/>
      </w:pPr>
      <w:r>
        <w:rPr>
          <w:rFonts w:ascii="Times New Roman"/>
          <w:b w:val="false"/>
          <w:i w:val="false"/>
          <w:color w:val="000000"/>
          <w:sz w:val="28"/>
        </w:rPr>
        <w:t xml:space="preserve">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 </w:t>
      </w:r>
    </w:p>
    <w:bookmarkEnd w:id="29"/>
    <w:bookmarkStart w:name="z67" w:id="30"/>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қолтаңбамен куәландырылған электрондық құжат нысанындағы сұрау салуды жолдайды;</w:t>
      </w:r>
    </w:p>
    <w:bookmarkEnd w:id="30"/>
    <w:bookmarkStart w:name="z68" w:id="31"/>
    <w:p>
      <w:pPr>
        <w:spacing w:after="0"/>
        <w:ind w:left="0"/>
        <w:jc w:val="both"/>
      </w:pPr>
      <w:r>
        <w:rPr>
          <w:rFonts w:ascii="Times New Roman"/>
          <w:b w:val="false"/>
          <w:i w:val="false"/>
          <w:color w:val="000000"/>
          <w:sz w:val="28"/>
        </w:rPr>
        <w:t xml:space="preserve">
      2) көрсетілетін қызметті алушының "жеке кабинетіне" мемлекеттік көрсетілетін қызметке арналған сұрауды қабылдау туралы мәртебе, сонымен қатар мемлекеттік қызметтің нәтижесін алудың күні мен мерзімі (егер қағаз түрінде беру қажет болған жағдайда алу орнын көрсету керек) көрсетілген хабарландыру жіберіледі; </w:t>
      </w:r>
    </w:p>
    <w:bookmarkEnd w:id="31"/>
    <w:bookmarkStart w:name="z69" w:id="32"/>
    <w:p>
      <w:pPr>
        <w:spacing w:after="0"/>
        <w:ind w:left="0"/>
        <w:jc w:val="both"/>
      </w:pPr>
      <w:r>
        <w:rPr>
          <w:rFonts w:ascii="Times New Roman"/>
          <w:b w:val="false"/>
          <w:i w:val="false"/>
          <w:color w:val="000000"/>
          <w:sz w:val="28"/>
        </w:rPr>
        <w:t xml:space="preserve">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регламентіне қосымша </w:t>
            </w:r>
          </w:p>
        </w:tc>
      </w:tr>
    </w:tbl>
    <w:bookmarkStart w:name="z71" w:id="33"/>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33"/>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4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тамыз № 364 қаулысымен бекітілген</w:t>
            </w:r>
          </w:p>
        </w:tc>
      </w:tr>
    </w:tbl>
    <w:bookmarkStart w:name="z64" w:id="34"/>
    <w:p>
      <w:pPr>
        <w:spacing w:after="0"/>
        <w:ind w:left="0"/>
        <w:jc w:val="both"/>
      </w:pPr>
      <w:r>
        <w:rPr>
          <w:rFonts w:ascii="Times New Roman"/>
          <w:b w:val="false"/>
          <w:i w:val="false"/>
          <w:color w:val="ff0000"/>
          <w:sz w:val="28"/>
        </w:rPr>
        <w:t>
      Ескерту. Регламент атауы жаңа редакцияда – Алматы облысы әкімдігінің 13.06.2016 </w:t>
      </w:r>
      <w:r>
        <w:rPr>
          <w:rFonts w:ascii="Times New Roman"/>
          <w:b w:val="false"/>
          <w:i w:val="false"/>
          <w:color w:val="ff0000"/>
          <w:sz w:val="28"/>
        </w:rPr>
        <w:t>№ 306</w:t>
      </w:r>
      <w:r>
        <w:rPr>
          <w:rFonts w:ascii="Times New Roman"/>
          <w:b w:val="false"/>
          <w:i w:val="false"/>
          <w:color w:val="ff0000"/>
          <w:sz w:val="28"/>
        </w:rPr>
        <w:t xml:space="preserve">; 27.11.2017 </w:t>
      </w:r>
      <w:r>
        <w:rPr>
          <w:rFonts w:ascii="Times New Roman"/>
          <w:b w:val="false"/>
          <w:i w:val="false"/>
          <w:color w:val="ff0000"/>
          <w:sz w:val="28"/>
        </w:rPr>
        <w:t>№ 530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End w:id="34"/>
    <w:bookmarkStart w:name="z75" w:id="35"/>
    <w:p>
      <w:pPr>
        <w:spacing w:after="0"/>
        <w:ind w:left="0"/>
        <w:jc w:val="left"/>
      </w:pPr>
      <w:r>
        <w:rPr>
          <w:rFonts w:ascii="Times New Roman"/>
          <w:b/>
          <w:i w:val="false"/>
          <w:color w:val="000000"/>
        </w:rPr>
        <w:t xml:space="preserve"> </w:t>
      </w:r>
      <w:r>
        <w:rPr>
          <w:rFonts w:ascii="Times New Roman"/>
          <w:b/>
          <w:i w:val="false"/>
          <w:color w:val="000000"/>
        </w:rPr>
        <w:t>"Құрылыс және реконструкция (қайта жоспарлау, қайта жабдықтау) жобаларына бастапқы материалдарды ұсыну" мемлекеттік көрсетілетін қызмет регламенті</w:t>
      </w:r>
    </w:p>
    <w:bookmarkEnd w:id="35"/>
    <w:bookmarkStart w:name="z76" w:id="36"/>
    <w:p>
      <w:pPr>
        <w:spacing w:after="0"/>
        <w:ind w:left="0"/>
        <w:jc w:val="left"/>
      </w:pPr>
      <w:r>
        <w:rPr>
          <w:rFonts w:ascii="Times New Roman"/>
          <w:b/>
          <w:i w:val="false"/>
          <w:color w:val="000000"/>
        </w:rPr>
        <w:t xml:space="preserve"> 1. Жалпы ережелер</w:t>
      </w:r>
    </w:p>
    <w:bookmarkEnd w:id="36"/>
    <w:bookmarkStart w:name="z77" w:id="37"/>
    <w:p>
      <w:pPr>
        <w:spacing w:after="0"/>
        <w:ind w:left="0"/>
        <w:jc w:val="both"/>
      </w:pPr>
      <w:r>
        <w:rPr>
          <w:rFonts w:ascii="Times New Roman"/>
          <w:b w:val="false"/>
          <w:i w:val="false"/>
          <w:color w:val="000000"/>
          <w:sz w:val="28"/>
        </w:rPr>
        <w:t xml:space="preserve">
      1. "Құрылыс және реконструкция (қайта жоспарлау, қайта жабдықтау) жобаларына бастапқы материалдарды ұсыну"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тегiн көрсетіледі. </w:t>
      </w:r>
    </w:p>
    <w:bookmarkEnd w:id="37"/>
    <w:bookmarkStart w:name="z78" w:id="38"/>
    <w:p>
      <w:pPr>
        <w:spacing w:after="0"/>
        <w:ind w:left="0"/>
        <w:jc w:val="both"/>
      </w:pPr>
      <w:r>
        <w:rPr>
          <w:rFonts w:ascii="Times New Roman"/>
          <w:b w:val="false"/>
          <w:i w:val="false"/>
          <w:color w:val="000000"/>
          <w:sz w:val="28"/>
        </w:rPr>
        <w:t xml:space="preserve">
      Мемлекеттік көрсетілетін қызмет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 Ұлттық экономика министрінің міндетін атқарушының (Нормативтік құқықтық актілерді мемлекеттік тіркеу тізілімінде № 11018 тіркелген) бұйрығымен бекітілген "Құрылыс және реконструкция (қайта жоспарлау, қайта жабдықтау) жобаларына бастапқы материалдарды ұсыну" мемлекеттік көрсетілетін қызмет стандарты (бұдан әрі - Стандарт) негізінде көрсетіледі. </w:t>
      </w:r>
    </w:p>
    <w:bookmarkEnd w:id="38"/>
    <w:bookmarkStart w:name="z79" w:id="39"/>
    <w:p>
      <w:pPr>
        <w:spacing w:after="0"/>
        <w:ind w:left="0"/>
        <w:jc w:val="both"/>
      </w:pPr>
      <w:r>
        <w:rPr>
          <w:rFonts w:ascii="Times New Roman"/>
          <w:b w:val="false"/>
          <w:i w:val="false"/>
          <w:color w:val="000000"/>
          <w:sz w:val="28"/>
        </w:rPr>
        <w:t xml:space="preserve">
      Құжаттарды қабылдау және мемлекеттік қызметті көрсету нәтижелерін беру: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Алынып тасталды.</w:t>
      </w:r>
      <w:r>
        <w:br/>
      </w:r>
      <w:r>
        <w:rPr>
          <w:rFonts w:ascii="Times New Roman"/>
          <w:b w:val="false"/>
          <w:i w:val="false"/>
          <w:color w:val="000000"/>
          <w:sz w:val="28"/>
        </w:rPr>
        <w:t>
</w:t>
      </w:r>
    </w:p>
    <w:bookmarkStart w:name="z81" w:id="40"/>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40"/>
    <w:bookmarkStart w:name="z82" w:id="41"/>
    <w:p>
      <w:pPr>
        <w:spacing w:after="0"/>
        <w:ind w:left="0"/>
        <w:jc w:val="both"/>
      </w:pPr>
      <w:r>
        <w:rPr>
          <w:rFonts w:ascii="Times New Roman"/>
          <w:b w:val="false"/>
          <w:i w:val="false"/>
          <w:color w:val="000000"/>
          <w:sz w:val="28"/>
        </w:rPr>
        <w:t xml:space="preserve">
      3) www.egov.kz "электрондық үкімет" веб-порталы (бұдан әрі – портал) арқылы жүзеге асырылады.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Алматы облысы әкімдігінің 16.04.2018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83" w:id="42"/>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 </w:t>
      </w:r>
    </w:p>
    <w:bookmarkEnd w:id="42"/>
    <w:bookmarkStart w:name="z84" w:id="43"/>
    <w:p>
      <w:pPr>
        <w:spacing w:after="0"/>
        <w:ind w:left="0"/>
        <w:jc w:val="both"/>
      </w:pPr>
      <w:r>
        <w:rPr>
          <w:rFonts w:ascii="Times New Roman"/>
          <w:b w:val="false"/>
          <w:i w:val="false"/>
          <w:color w:val="000000"/>
          <w:sz w:val="28"/>
        </w:rPr>
        <w:t xml:space="preserve">
      3. Мемлекеттік қызметті көрсету нәтижесі: </w:t>
      </w:r>
    </w:p>
    <w:bookmarkEnd w:id="43"/>
    <w:bookmarkStart w:name="z85" w:id="44"/>
    <w:p>
      <w:pPr>
        <w:spacing w:after="0"/>
        <w:ind w:left="0"/>
        <w:jc w:val="both"/>
      </w:pPr>
      <w:r>
        <w:rPr>
          <w:rFonts w:ascii="Times New Roman"/>
          <w:b w:val="false"/>
          <w:i w:val="false"/>
          <w:color w:val="000000"/>
          <w:sz w:val="28"/>
        </w:rPr>
        <w:t>
      Стандарттың 1-қосымшасына сәйкес нысан бойынша сәулет-жоспарлау тапсырмасы;</w:t>
      </w:r>
    </w:p>
    <w:bookmarkEnd w:id="44"/>
    <w:bookmarkStart w:name="z86" w:id="45"/>
    <w:p>
      <w:pPr>
        <w:spacing w:after="0"/>
        <w:ind w:left="0"/>
        <w:jc w:val="both"/>
      </w:pPr>
      <w:r>
        <w:rPr>
          <w:rFonts w:ascii="Times New Roman"/>
          <w:b w:val="false"/>
          <w:i w:val="false"/>
          <w:color w:val="000000"/>
          <w:sz w:val="28"/>
        </w:rPr>
        <w:t>
      техникалық шарттарды (бұдан әрі - ТШ);</w:t>
      </w:r>
    </w:p>
    <w:bookmarkEnd w:id="45"/>
    <w:bookmarkStart w:name="z87" w:id="46"/>
    <w:p>
      <w:pPr>
        <w:spacing w:after="0"/>
        <w:ind w:left="0"/>
        <w:jc w:val="both"/>
      </w:pPr>
      <w:r>
        <w:rPr>
          <w:rFonts w:ascii="Times New Roman"/>
          <w:b w:val="false"/>
          <w:i w:val="false"/>
          <w:color w:val="000000"/>
          <w:sz w:val="28"/>
        </w:rPr>
        <w:t>
      сыртқы инженерлік желілер трассаларының схемаларын;</w:t>
      </w:r>
    </w:p>
    <w:bookmarkEnd w:id="46"/>
    <w:bookmarkStart w:name="z88" w:id="47"/>
    <w:p>
      <w:pPr>
        <w:spacing w:after="0"/>
        <w:ind w:left="0"/>
        <w:jc w:val="both"/>
      </w:pPr>
      <w:r>
        <w:rPr>
          <w:rFonts w:ascii="Times New Roman"/>
          <w:b w:val="false"/>
          <w:i w:val="false"/>
          <w:color w:val="000000"/>
          <w:sz w:val="28"/>
        </w:rPr>
        <w:t xml:space="preserve">
      егжей-тегжейлі жоспарлау жобасының (бұдан әрі - ЕТЖЖ) көшірмесін; </w:t>
      </w:r>
    </w:p>
    <w:bookmarkEnd w:id="47"/>
    <w:bookmarkStart w:name="z89" w:id="48"/>
    <w:p>
      <w:pPr>
        <w:spacing w:after="0"/>
        <w:ind w:left="0"/>
        <w:jc w:val="both"/>
      </w:pPr>
      <w:r>
        <w:rPr>
          <w:rFonts w:ascii="Times New Roman"/>
          <w:b w:val="false"/>
          <w:i w:val="false"/>
          <w:color w:val="000000"/>
          <w:sz w:val="28"/>
        </w:rPr>
        <w:t xml:space="preserve">
      тік жоспарлау белгілерін; </w:t>
      </w:r>
    </w:p>
    <w:bookmarkEnd w:id="48"/>
    <w:bookmarkStart w:name="z90" w:id="49"/>
    <w:p>
      <w:pPr>
        <w:spacing w:after="0"/>
        <w:ind w:left="0"/>
        <w:jc w:val="both"/>
      </w:pPr>
      <w:r>
        <w:rPr>
          <w:rFonts w:ascii="Times New Roman"/>
          <w:b w:val="false"/>
          <w:i w:val="false"/>
          <w:color w:val="000000"/>
          <w:sz w:val="28"/>
        </w:rPr>
        <w:t>
      жолдар мен көшелердің көлденең қималары;</w:t>
      </w:r>
    </w:p>
    <w:bookmarkEnd w:id="49"/>
    <w:bookmarkStart w:name="z91" w:id="50"/>
    <w:p>
      <w:pPr>
        <w:spacing w:after="0"/>
        <w:ind w:left="0"/>
        <w:jc w:val="both"/>
      </w:pPr>
      <w:r>
        <w:rPr>
          <w:rFonts w:ascii="Times New Roman"/>
          <w:b w:val="false"/>
          <w:i w:val="false"/>
          <w:color w:val="000000"/>
          <w:sz w:val="28"/>
        </w:rPr>
        <w:t xml:space="preserve">
      реконструкциялауға (қайта жоспарлау, қайта жабдықтауға) жергілікті атқарушы органдарының шешімі; </w:t>
      </w:r>
    </w:p>
    <w:bookmarkEnd w:id="50"/>
    <w:bookmarkStart w:name="z92" w:id="51"/>
    <w:p>
      <w:pPr>
        <w:spacing w:after="0"/>
        <w:ind w:left="0"/>
        <w:jc w:val="both"/>
      </w:pPr>
      <w:r>
        <w:rPr>
          <w:rFonts w:ascii="Times New Roman"/>
          <w:b w:val="false"/>
          <w:i w:val="false"/>
          <w:color w:val="000000"/>
          <w:sz w:val="28"/>
        </w:rPr>
        <w:t xml:space="preserve">
      Стандарттың 10-тармағында көзделген жағдайлар және негіздер бойынша мемлекеттік көрсетілетін қызметті ұсынудан бас тарту туралы дәлелді жауап. </w:t>
      </w:r>
    </w:p>
    <w:bookmarkEnd w:id="51"/>
    <w:bookmarkStart w:name="z93" w:id="52"/>
    <w:p>
      <w:pPr>
        <w:spacing w:after="0"/>
        <w:ind w:left="0"/>
        <w:jc w:val="both"/>
      </w:pPr>
      <w:r>
        <w:rPr>
          <w:rFonts w:ascii="Times New Roman"/>
          <w:b w:val="false"/>
          <w:i w:val="false"/>
          <w:color w:val="000000"/>
          <w:sz w:val="28"/>
        </w:rPr>
        <w:t xml:space="preserve">
      Мемлекеттік қызметті көрсету нәтижесін беру нысаны: электрондық түрде. </w:t>
      </w:r>
    </w:p>
    <w:bookmarkEnd w:id="52"/>
    <w:bookmarkStart w:name="z94" w:id="5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3"/>
    <w:bookmarkStart w:name="z95" w:id="54"/>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54"/>
    <w:bookmarkStart w:name="z96" w:id="5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w:t>
      </w:r>
    </w:p>
    <w:bookmarkEnd w:id="55"/>
    <w:bookmarkStart w:name="z97" w:id="56"/>
    <w:p>
      <w:pPr>
        <w:spacing w:after="0"/>
        <w:ind w:left="0"/>
        <w:jc w:val="both"/>
      </w:pPr>
      <w:r>
        <w:rPr>
          <w:rFonts w:ascii="Times New Roman"/>
          <w:b w:val="false"/>
          <w:i w:val="false"/>
          <w:color w:val="000000"/>
          <w:sz w:val="28"/>
        </w:rPr>
        <w:t xml:space="preserve">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 </w:t>
      </w:r>
    </w:p>
    <w:bookmarkEnd w:id="56"/>
    <w:bookmarkStart w:name="z98" w:id="57"/>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57"/>
    <w:bookmarkStart w:name="z99" w:id="58"/>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 екі жұмыс күні ішінде. Нәтижесі - ұсынылған құжаттардың толықтығын қарау. </w:t>
      </w:r>
    </w:p>
    <w:bookmarkEnd w:id="58"/>
    <w:bookmarkStart w:name="z100" w:id="59"/>
    <w:p>
      <w:pPr>
        <w:spacing w:after="0"/>
        <w:ind w:left="0"/>
        <w:jc w:val="both"/>
      </w:pPr>
      <w:r>
        <w:rPr>
          <w:rFonts w:ascii="Times New Roman"/>
          <w:b w:val="false"/>
          <w:i w:val="false"/>
          <w:color w:val="000000"/>
          <w:sz w:val="28"/>
        </w:rPr>
        <w:t xml:space="preserve">
      4) көрсетілетін қызметті берушінің жауапты орындаушысымен инженерлiк және коммуналдық қамтамасыз ету бойынша қызмет көрсетушiлерге ТШ алуға арналған сауалнама парағын жолдау, мемлекеттік қызмет көрсету нәтижесін рәсімдеу және көрсетілетін қызметті берушінің басшысына қол қоюға жолдау: </w:t>
      </w:r>
    </w:p>
    <w:bookmarkEnd w:id="59"/>
    <w:bookmarkStart w:name="z101" w:id="60"/>
    <w:p>
      <w:pPr>
        <w:spacing w:after="0"/>
        <w:ind w:left="0"/>
        <w:jc w:val="both"/>
      </w:pPr>
      <w:r>
        <w:rPr>
          <w:rFonts w:ascii="Times New Roman"/>
          <w:b w:val="false"/>
          <w:i w:val="false"/>
          <w:color w:val="000000"/>
          <w:sz w:val="28"/>
        </w:rPr>
        <w:t xml:space="preserve">
      техникалық және (немесе) технологиялық жағынан күрделі емес объектілерді жобалау: </w:t>
      </w:r>
    </w:p>
    <w:bookmarkEnd w:id="60"/>
    <w:bookmarkStart w:name="z102" w:id="61"/>
    <w:p>
      <w:pPr>
        <w:spacing w:after="0"/>
        <w:ind w:left="0"/>
        <w:jc w:val="both"/>
      </w:pPr>
      <w:r>
        <w:rPr>
          <w:rFonts w:ascii="Times New Roman"/>
          <w:b w:val="false"/>
          <w:i w:val="false"/>
          <w:color w:val="000000"/>
          <w:sz w:val="28"/>
        </w:rPr>
        <w:t xml:space="preserve">
      сәулет-жоспарлау тапсырмасын және ТШ беруге – 3 (үш) жұмыс күні; </w:t>
      </w:r>
    </w:p>
    <w:bookmarkEnd w:id="61"/>
    <w:bookmarkStart w:name="z103" w:id="62"/>
    <w:p>
      <w:pPr>
        <w:spacing w:after="0"/>
        <w:ind w:left="0"/>
        <w:jc w:val="both"/>
      </w:pPr>
      <w:r>
        <w:rPr>
          <w:rFonts w:ascii="Times New Roman"/>
          <w:b w:val="false"/>
          <w:i w:val="false"/>
          <w:color w:val="000000"/>
          <w:sz w:val="28"/>
        </w:rPr>
        <w:t xml:space="preserve">
      бастапқы материалдарды (сәулет-жоспарлау тапсырмасы, ТШ, ЕТЖЖ көшірмесі, тік жоспарлау белгілері, жолдар мен көшелердің көлденең қималары, сыртқы инженерлік желілер трассаларының схемалары) алу – 12 (он екі) жұмыс күні. </w:t>
      </w:r>
    </w:p>
    <w:bookmarkEnd w:id="62"/>
    <w:bookmarkStart w:name="z104" w:id="63"/>
    <w:p>
      <w:pPr>
        <w:spacing w:after="0"/>
        <w:ind w:left="0"/>
        <w:jc w:val="both"/>
      </w:pPr>
      <w:r>
        <w:rPr>
          <w:rFonts w:ascii="Times New Roman"/>
          <w:b w:val="false"/>
          <w:i w:val="false"/>
          <w:color w:val="000000"/>
          <w:sz w:val="28"/>
        </w:rPr>
        <w:t xml:space="preserve">
      техникалық және (немесе) технологиялық жағынан күрделі объектілерді жобалау: </w:t>
      </w:r>
    </w:p>
    <w:bookmarkEnd w:id="63"/>
    <w:bookmarkStart w:name="z105" w:id="64"/>
    <w:p>
      <w:pPr>
        <w:spacing w:after="0"/>
        <w:ind w:left="0"/>
        <w:jc w:val="both"/>
      </w:pPr>
      <w:r>
        <w:rPr>
          <w:rFonts w:ascii="Times New Roman"/>
          <w:b w:val="false"/>
          <w:i w:val="false"/>
          <w:color w:val="000000"/>
          <w:sz w:val="28"/>
        </w:rPr>
        <w:t xml:space="preserve">
      сәулет-жоспарлау тапсырмасын және ТШ беруге – 12 (он екі) жұмыс күні; </w:t>
      </w:r>
    </w:p>
    <w:bookmarkEnd w:id="64"/>
    <w:p>
      <w:pPr>
        <w:spacing w:after="0"/>
        <w:ind w:left="0"/>
        <w:jc w:val="both"/>
      </w:pPr>
      <w:r>
        <w:rPr>
          <w:rFonts w:ascii="Times New Roman"/>
          <w:b w:val="false"/>
          <w:i w:val="false"/>
          <w:color w:val="000000"/>
          <w:sz w:val="28"/>
        </w:rPr>
        <w:t xml:space="preserve">
      бастапқы материалдарды (сәулет-жоспарлау тапсырмасы, ТШ, ЕТЖЖ көшірмесі, тік жоспарлау белгілері, жолдар мен көшелердің көлденең қималары, сыртқы инженерлік желілер трассаларының схемалары) алу – 14 (он төрт) жұмыс күні. </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 12 (он екі) жұмыс күні.</w:t>
      </w:r>
    </w:p>
    <w:bookmarkStart w:name="z108" w:id="65"/>
    <w:p>
      <w:pPr>
        <w:spacing w:after="0"/>
        <w:ind w:left="0"/>
        <w:jc w:val="both"/>
      </w:pPr>
      <w:r>
        <w:rPr>
          <w:rFonts w:ascii="Times New Roman"/>
          <w:b w:val="false"/>
          <w:i w:val="false"/>
          <w:color w:val="000000"/>
          <w:sz w:val="28"/>
        </w:rPr>
        <w:t xml:space="preserve">
      Дәлелді бас тарту – 2 (екі) жұмыс күні. Нәтижесі - мемлекеттік қызмет көрсету нәтижесін көрсетілетін қызметті берушінің басшысына қол қоюға жолдау; </w:t>
      </w:r>
    </w:p>
    <w:bookmarkEnd w:id="65"/>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 </w:t>
      </w:r>
    </w:p>
    <w:p>
      <w:pPr>
        <w:spacing w:after="0"/>
        <w:ind w:left="0"/>
        <w:jc w:val="both"/>
      </w:pPr>
      <w:r>
        <w:rPr>
          <w:rFonts w:ascii="Times New Roman"/>
          <w:b w:val="false"/>
          <w:i w:val="false"/>
          <w:color w:val="000000"/>
          <w:sz w:val="28"/>
        </w:rPr>
        <w:t xml:space="preserve">
      5) мемлекеттік қызмет көрсету нәтижесін беру – 30 (отыз) минут. Нәтижесі - мемлекеттік қызмет көрсету нәтижесін беру. </w:t>
      </w:r>
    </w:p>
    <w:bookmarkStart w:name="z111" w:id="6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6"/>
    <w:bookmarkStart w:name="z112" w:id="6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7"/>
    <w:bookmarkStart w:name="z113" w:id="68"/>
    <w:p>
      <w:pPr>
        <w:spacing w:after="0"/>
        <w:ind w:left="0"/>
        <w:jc w:val="both"/>
      </w:pPr>
      <w:r>
        <w:rPr>
          <w:rFonts w:ascii="Times New Roman"/>
          <w:b w:val="false"/>
          <w:i w:val="false"/>
          <w:color w:val="000000"/>
          <w:sz w:val="28"/>
        </w:rPr>
        <w:t>
      1) көрсетілетін қызметті берушінің кеңсе қызметкері;</w:t>
      </w:r>
    </w:p>
    <w:bookmarkEnd w:id="68"/>
    <w:bookmarkStart w:name="z114" w:id="69"/>
    <w:p>
      <w:pPr>
        <w:spacing w:after="0"/>
        <w:ind w:left="0"/>
        <w:jc w:val="both"/>
      </w:pPr>
      <w:r>
        <w:rPr>
          <w:rFonts w:ascii="Times New Roman"/>
          <w:b w:val="false"/>
          <w:i w:val="false"/>
          <w:color w:val="000000"/>
          <w:sz w:val="28"/>
        </w:rPr>
        <w:t>
      2) көрсетілетін қызметті берушінің басшысы;</w:t>
      </w:r>
    </w:p>
    <w:bookmarkEnd w:id="69"/>
    <w:bookmarkStart w:name="z115" w:id="7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70"/>
    <w:bookmarkStart w:name="z116" w:id="71"/>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w:t>
      </w:r>
    </w:p>
    <w:bookmarkEnd w:id="71"/>
    <w:bookmarkStart w:name="z117" w:id="7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2"/>
    <w:bookmarkStart w:name="z118" w:id="73"/>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 </w:t>
      </w:r>
    </w:p>
    <w:bookmarkEnd w:id="73"/>
    <w:bookmarkStart w:name="z119" w:id="74"/>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74"/>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5-қосымшасына сәйкес қолхат береді) - 20 (жиырма) минут; </w:t>
      </w:r>
    </w:p>
    <w:p>
      <w:pPr>
        <w:spacing w:after="0"/>
        <w:ind w:left="0"/>
        <w:jc w:val="both"/>
      </w:pPr>
      <w:r>
        <w:rPr>
          <w:rFonts w:ascii="Times New Roman"/>
          <w:b w:val="false"/>
          <w:i w:val="false"/>
          <w:color w:val="000000"/>
          <w:sz w:val="28"/>
        </w:rPr>
        <w:t xml:space="preserve">
      2) Мемлекеттік корпорацияның қызметкері көрсетілетін қызметті берушіге қабылданған құжаттарды жолдайды - 3 (үш) сағат; </w:t>
      </w:r>
    </w:p>
    <w:p>
      <w:pPr>
        <w:spacing w:after="0"/>
        <w:ind w:left="0"/>
        <w:jc w:val="both"/>
      </w:pPr>
      <w:r>
        <w:rPr>
          <w:rFonts w:ascii="Times New Roman"/>
          <w:b w:val="false"/>
          <w:i w:val="false"/>
          <w:color w:val="000000"/>
          <w:sz w:val="28"/>
        </w:rPr>
        <w:t xml:space="preserve">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p>
      <w:pPr>
        <w:spacing w:after="0"/>
        <w:ind w:left="0"/>
        <w:jc w:val="both"/>
      </w:pPr>
      <w:r>
        <w:rPr>
          <w:rFonts w:ascii="Times New Roman"/>
          <w:b w:val="false"/>
          <w:i w:val="false"/>
          <w:color w:val="000000"/>
          <w:sz w:val="28"/>
        </w:rPr>
        <w:t xml:space="preserve">
      5) Мемлекеттік корпорацияның қызметкері көрсетілетін қызмет нәтижесін көрсетілетін қызметті алушыға береді - 20 (жиырма) минут. </w:t>
      </w:r>
    </w:p>
    <w:p>
      <w:pPr>
        <w:spacing w:after="0"/>
        <w:ind w:left="0"/>
        <w:jc w:val="both"/>
      </w:pPr>
      <w:r>
        <w:rPr>
          <w:rFonts w:ascii="Times New Roman"/>
          <w:b w:val="false"/>
          <w:i w:val="false"/>
          <w:color w:val="000000"/>
          <w:sz w:val="28"/>
        </w:rPr>
        <w:t xml:space="preserve">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 </w:t>
      </w:r>
    </w:p>
    <w:p>
      <w:pPr>
        <w:spacing w:after="0"/>
        <w:ind w:left="0"/>
        <w:jc w:val="both"/>
      </w:pPr>
      <w:r>
        <w:rPr>
          <w:rFonts w:ascii="Times New Roman"/>
          <w:b w:val="false"/>
          <w:i w:val="false"/>
          <w:color w:val="000000"/>
          <w:sz w:val="28"/>
        </w:rPr>
        <w:t xml:space="preserve">
      1) көрсетілетін қызметті алушы порталда тіркеледі, электрондық цифрлық қолтаңбамен куәландырылған электрондық құжат нысанындағы сұрау салуды жолдайды; </w:t>
      </w:r>
    </w:p>
    <w:p>
      <w:pPr>
        <w:spacing w:after="0"/>
        <w:ind w:left="0"/>
        <w:jc w:val="both"/>
      </w:pPr>
      <w:r>
        <w:rPr>
          <w:rFonts w:ascii="Times New Roman"/>
          <w:b w:val="false"/>
          <w:i w:val="false"/>
          <w:color w:val="000000"/>
          <w:sz w:val="28"/>
        </w:rPr>
        <w:t xml:space="preserve">
      2)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 </w:t>
      </w:r>
    </w:p>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 (қайта жоспарлау, қайта жабдықтау) жобаларына бастапқы материалдарды ұсыну" мемлекеттік көрсетілетін қызмет регламентіне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әкімдігінің 16.04.2018 </w:t>
      </w:r>
      <w:r>
        <w:rPr>
          <w:rFonts w:ascii="Times New Roman"/>
          <w:b w:val="false"/>
          <w:i w:val="false"/>
          <w:color w:val="ff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тамыз № 364 қаулысымен бекітілген</w:t>
            </w:r>
          </w:p>
        </w:tc>
      </w:tr>
    </w:tbl>
    <w:bookmarkStart w:name="z134" w:id="75"/>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Ескерту. Регламент атауы жаңа редакцияда – Алматы облысы әкімдігінің 13.06.2016 </w:t>
      </w:r>
      <w:r>
        <w:rPr>
          <w:rFonts w:ascii="Times New Roman"/>
          <w:b w:val="false"/>
          <w:i w:val="false"/>
          <w:color w:val="ff0000"/>
          <w:sz w:val="28"/>
        </w:rPr>
        <w:t>№ 306</w:t>
      </w:r>
      <w:r>
        <w:rPr>
          <w:rFonts w:ascii="Times New Roman"/>
          <w:b w:val="false"/>
          <w:i w:val="false"/>
          <w:color w:val="ff0000"/>
          <w:sz w:val="28"/>
        </w:rPr>
        <w:t xml:space="preserve">; 17.11.2016 </w:t>
      </w:r>
      <w:r>
        <w:rPr>
          <w:rFonts w:ascii="Times New Roman"/>
          <w:b w:val="false"/>
          <w:i w:val="false"/>
          <w:color w:val="ff0000"/>
          <w:sz w:val="28"/>
        </w:rPr>
        <w:t>№ 565</w:t>
      </w:r>
      <w:r>
        <w:rPr>
          <w:rFonts w:ascii="Times New Roman"/>
          <w:b w:val="false"/>
          <w:i w:val="false"/>
          <w:color w:val="ff0000"/>
          <w:sz w:val="28"/>
        </w:rPr>
        <w:t xml:space="preserve">; 27.11.2017 </w:t>
      </w:r>
      <w:r>
        <w:rPr>
          <w:rFonts w:ascii="Times New Roman"/>
          <w:b w:val="false"/>
          <w:i w:val="false"/>
          <w:color w:val="ff0000"/>
          <w:sz w:val="28"/>
        </w:rPr>
        <w:t>№ 530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End w:id="75"/>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 </w:t>
      </w:r>
    </w:p>
    <w:bookmarkStart w:name="z135" w:id="76"/>
    <w:p>
      <w:pPr>
        <w:spacing w:after="0"/>
        <w:ind w:left="0"/>
        <w:jc w:val="left"/>
      </w:pPr>
      <w:r>
        <w:rPr>
          <w:rFonts w:ascii="Times New Roman"/>
          <w:b/>
          <w:i w:val="false"/>
          <w:color w:val="000000"/>
        </w:rPr>
        <w:t xml:space="preserve"> 1. Жалпы ережелер</w:t>
      </w:r>
    </w:p>
    <w:bookmarkEnd w:id="76"/>
    <w:bookmarkStart w:name="z136" w:id="77"/>
    <w:p>
      <w:pPr>
        <w:spacing w:after="0"/>
        <w:ind w:left="0"/>
        <w:jc w:val="both"/>
      </w:pPr>
      <w:r>
        <w:rPr>
          <w:rFonts w:ascii="Times New Roman"/>
          <w:b w:val="false"/>
          <w:i w:val="false"/>
          <w:color w:val="000000"/>
          <w:sz w:val="28"/>
        </w:rPr>
        <w:t xml:space="preserve">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тегiн көрсетіледі. </w:t>
      </w:r>
    </w:p>
    <w:bookmarkEnd w:id="77"/>
    <w:bookmarkStart w:name="z137" w:id="78"/>
    <w:p>
      <w:pPr>
        <w:spacing w:after="0"/>
        <w:ind w:left="0"/>
        <w:jc w:val="both"/>
      </w:pPr>
      <w:r>
        <w:rPr>
          <w:rFonts w:ascii="Times New Roman"/>
          <w:b w:val="false"/>
          <w:i w:val="false"/>
          <w:color w:val="000000"/>
          <w:sz w:val="28"/>
        </w:rPr>
        <w:t xml:space="preserve">
      Мемлекеттік көрсетілетін қызмет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 Ұлттық экономика министрінің міндетін атқарушының (Нормативтік құқықтық актілерді мемлекеттік тіркеу тізілімінде № 11018 тіркелген) бұйрығымен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 (бұдан әрі - Стандарт) негізінде көрсетіледі. </w:t>
      </w:r>
    </w:p>
    <w:bookmarkEnd w:id="78"/>
    <w:bookmarkStart w:name="z138" w:id="7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w:t>
      </w:r>
      <w:r>
        <w:br/>
      </w:r>
      <w:r>
        <w:rPr>
          <w:rFonts w:ascii="Times New Roman"/>
          <w:b w:val="false"/>
          <w:i w:val="false"/>
          <w:color w:val="000000"/>
          <w:sz w:val="28"/>
        </w:rPr>
        <w:t>
</w:t>
      </w:r>
    </w:p>
    <w:bookmarkStart w:name="z140" w:id="80"/>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Алматы облысы әкімдігінің 16.04.2018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41" w:id="81"/>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81"/>
    <w:bookmarkStart w:name="z142" w:id="82"/>
    <w:p>
      <w:pPr>
        <w:spacing w:after="0"/>
        <w:ind w:left="0"/>
        <w:jc w:val="both"/>
      </w:pPr>
      <w:r>
        <w:rPr>
          <w:rFonts w:ascii="Times New Roman"/>
          <w:b w:val="false"/>
          <w:i w:val="false"/>
          <w:color w:val="000000"/>
          <w:sz w:val="28"/>
        </w:rPr>
        <w:t xml:space="preserve">
      3. Мемлекеттік қызметті көрсету нәтижесі: реконструкциялауға (қайта жоспарлауға, қайта жабдықтауға) жергілікті атқарушы органдарының шешімі немесе Стандарттың 10-тармағында көзделген жағдайлар және негіздер бойынша мемлекеттік көрсетілетін қызметті ұсынудан бас тарту туралы дәлелді жауап. </w:t>
      </w:r>
    </w:p>
    <w:bookmarkEnd w:id="82"/>
    <w:bookmarkStart w:name="z143" w:id="8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3"/>
    <w:bookmarkStart w:name="z144" w:id="84"/>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84"/>
    <w:bookmarkStart w:name="z145" w:id="8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w:t>
      </w:r>
    </w:p>
    <w:bookmarkEnd w:id="85"/>
    <w:p>
      <w:pPr>
        <w:spacing w:after="0"/>
        <w:ind w:left="0"/>
        <w:jc w:val="both"/>
      </w:pPr>
      <w:r>
        <w:rPr>
          <w:rFonts w:ascii="Times New Roman"/>
          <w:b w:val="false"/>
          <w:i w:val="false"/>
          <w:color w:val="000000"/>
          <w:sz w:val="28"/>
        </w:rPr>
        <w:t xml:space="preserve">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 </w:t>
      </w:r>
    </w:p>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 екі жұмыс күні ішінде. Нәтижесі - ұсынылған құжаттардың толықтығын қарау. </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12 (он екі) жұмыс күні. </w:t>
      </w:r>
    </w:p>
    <w:p>
      <w:pPr>
        <w:spacing w:after="0"/>
        <w:ind w:left="0"/>
        <w:jc w:val="both"/>
      </w:pPr>
      <w:r>
        <w:rPr>
          <w:rFonts w:ascii="Times New Roman"/>
          <w:b w:val="false"/>
          <w:i w:val="false"/>
          <w:color w:val="000000"/>
          <w:sz w:val="28"/>
        </w:rPr>
        <w:t xml:space="preserve">
      Дәлелді бас тарту – 2 (екі) жұмыс күні. Нәтижесі - мемлекеттік қызмет көрсету нәтижесін көрсетілетін қызметті берушінің басшысына қол қоюға жолдау; </w:t>
      </w:r>
    </w:p>
    <w:p>
      <w:pPr>
        <w:spacing w:after="0"/>
        <w:ind w:left="0"/>
        <w:jc w:val="both"/>
      </w:pPr>
      <w:r>
        <w:rPr>
          <w:rFonts w:ascii="Times New Roman"/>
          <w:b w:val="false"/>
          <w:i w:val="false"/>
          <w:color w:val="000000"/>
          <w:sz w:val="28"/>
        </w:rPr>
        <w:t xml:space="preserve">
      5)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 </w:t>
      </w:r>
    </w:p>
    <w:p>
      <w:pPr>
        <w:spacing w:after="0"/>
        <w:ind w:left="0"/>
        <w:jc w:val="both"/>
      </w:pPr>
      <w:r>
        <w:rPr>
          <w:rFonts w:ascii="Times New Roman"/>
          <w:b w:val="false"/>
          <w:i w:val="false"/>
          <w:color w:val="000000"/>
          <w:sz w:val="28"/>
        </w:rPr>
        <w:t xml:space="preserve">
      6) мемлекеттік қызмет көрсету нәтижесін беру – 30 (отыз) минут. Нәтижесі - мемлекеттік қызмет көрсету нәтижесін беру. </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w:t>
      </w:r>
    </w:p>
    <w:p>
      <w:pPr>
        <w:spacing w:after="0"/>
        <w:ind w:left="0"/>
        <w:jc w:val="both"/>
      </w:pPr>
      <w:r>
        <w:rPr>
          <w:rFonts w:ascii="Times New Roman"/>
          <w:b w:val="false"/>
          <w:i w:val="false"/>
          <w:color w:val="000000"/>
          <w:sz w:val="28"/>
        </w:rPr>
        <w:t>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 </w:t>
      </w:r>
    </w:p>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2-қосымшасына сәйкес қолхат береді) - 20 (жиырма) минут; </w:t>
      </w:r>
    </w:p>
    <w:p>
      <w:pPr>
        <w:spacing w:after="0"/>
        <w:ind w:left="0"/>
        <w:jc w:val="both"/>
      </w:pPr>
      <w:r>
        <w:rPr>
          <w:rFonts w:ascii="Times New Roman"/>
          <w:b w:val="false"/>
          <w:i w:val="false"/>
          <w:color w:val="000000"/>
          <w:sz w:val="28"/>
        </w:rPr>
        <w:t xml:space="preserve">
      2) Мемлекеттік корпорацияның қызметкері көрсетілетін қызметті берушіге қабылданған құжаттарды жолдайды - 3 (үш) сағат; </w:t>
      </w:r>
    </w:p>
    <w:p>
      <w:pPr>
        <w:spacing w:after="0"/>
        <w:ind w:left="0"/>
        <w:jc w:val="both"/>
      </w:pPr>
      <w:r>
        <w:rPr>
          <w:rFonts w:ascii="Times New Roman"/>
          <w:b w:val="false"/>
          <w:i w:val="false"/>
          <w:color w:val="000000"/>
          <w:sz w:val="28"/>
        </w:rPr>
        <w:t xml:space="preserve">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p>
      <w:pPr>
        <w:spacing w:after="0"/>
        <w:ind w:left="0"/>
        <w:jc w:val="both"/>
      </w:pPr>
      <w:r>
        <w:rPr>
          <w:rFonts w:ascii="Times New Roman"/>
          <w:b w:val="false"/>
          <w:i w:val="false"/>
          <w:color w:val="000000"/>
          <w:sz w:val="28"/>
        </w:rPr>
        <w:t xml:space="preserve">
      5) Мемлекеттік корпорацияның қызметкері көрсетілетін қызмет нәтижесін көрсетілетін қызметті алушыға береді - 20 (жиырма) минут.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қосымша </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әкімдігінің 16.04.2018 </w:t>
      </w:r>
      <w:r>
        <w:rPr>
          <w:rFonts w:ascii="Times New Roman"/>
          <w:b w:val="false"/>
          <w:i w:val="false"/>
          <w:color w:val="ff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тамыз № 364 қаулысымен бекітілген</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28.02.2018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Start w:name="z21" w:id="86"/>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86"/>
    <w:bookmarkStart w:name="z22" w:id="87"/>
    <w:p>
      <w:pPr>
        <w:spacing w:after="0"/>
        <w:ind w:left="0"/>
        <w:jc w:val="left"/>
      </w:pPr>
      <w:r>
        <w:rPr>
          <w:rFonts w:ascii="Times New Roman"/>
          <w:b/>
          <w:i w:val="false"/>
          <w:color w:val="000000"/>
        </w:rPr>
        <w:t xml:space="preserve"> 1. Жалпы ережелер</w:t>
      </w:r>
    </w:p>
    <w:bookmarkEnd w:id="87"/>
    <w:bookmarkStart w:name="z23" w:id="88"/>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 (бұдан әрі – мемлекеттік көрсетілетін қызмет) облыстың жергiлiктi атқарушы органымен (бұдан әрі – көрсетілетін қызметті беруші) жеке және заңды тұлғаларға (бұдан әрі – көрсетілетін қызметті алушы) тегін көрсетіледі.</w:t>
      </w:r>
    </w:p>
    <w:bookmarkEnd w:id="88"/>
    <w:bookmarkStart w:name="z24" w:id="89"/>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(Нормативтік құқықтық актілерді мемлекеттік тіркеу тізілімінде № 11183 тіркелген) бұйрығымен бекітілген "Ғибадат үйлерін (ғимараттарын) салу және олардың орналасатын жерін айқындау туралы шешім беру" мемлекеттік көрсетілетін қызмет стандарты (бұдан әрі – Стандарт) негізінде көрсетеді.</w:t>
      </w:r>
    </w:p>
    <w:bookmarkEnd w:id="89"/>
    <w:bookmarkStart w:name="z25" w:id="90"/>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90"/>
    <w:bookmarkStart w:name="z26" w:id="91"/>
    <w:p>
      <w:pPr>
        <w:spacing w:after="0"/>
        <w:ind w:left="0"/>
        <w:jc w:val="both"/>
      </w:pPr>
      <w:r>
        <w:rPr>
          <w:rFonts w:ascii="Times New Roman"/>
          <w:b w:val="false"/>
          <w:i w:val="false"/>
          <w:color w:val="000000"/>
          <w:sz w:val="28"/>
        </w:rPr>
        <w:t>
      1) көрсетілетін қызметті берушінің кеңсесі;</w:t>
      </w:r>
    </w:p>
    <w:bookmarkEnd w:id="91"/>
    <w:bookmarkStart w:name="z27" w:id="9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92"/>
    <w:p>
      <w:pPr>
        <w:spacing w:after="0"/>
        <w:ind w:left="0"/>
        <w:jc w:val="both"/>
      </w:pPr>
      <w:r>
        <w:rPr>
          <w:rFonts w:ascii="Times New Roman"/>
          <w:b w:val="false"/>
          <w:i w:val="false"/>
          <w:color w:val="000000"/>
          <w:sz w:val="28"/>
        </w:rPr>
        <w:t>
      2. Мемлекеттiк қызметті көрсету нысаны: қағаз түрінде.</w:t>
      </w:r>
    </w:p>
    <w:p>
      <w:pPr>
        <w:spacing w:after="0"/>
        <w:ind w:left="0"/>
        <w:jc w:val="both"/>
      </w:pPr>
      <w:r>
        <w:rPr>
          <w:rFonts w:ascii="Times New Roman"/>
          <w:b w:val="false"/>
          <w:i w:val="false"/>
          <w:color w:val="000000"/>
          <w:sz w:val="28"/>
        </w:rPr>
        <w:t xml:space="preserve">
      3. Мемлекеттік қызметті көрсету нәтижесi: ғибадат үйлерін (ғимараттарын) салу, олардың орналасатын жерін айқындау туралы шешім немесе көрсетілетін қызметті берушінің Стандарттың 10-тармағында көзделген жағдайда және негіздер бойынша мемлекеттік қызметті көрсетуден бас тарту туралы дәлелденген жауап. </w:t>
      </w:r>
    </w:p>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олардың тіркелуін жүзеге асырады және өтініштің көшірмесін көрсетілетін қызметті алушыға береді, көрсетілетін қызметті берушінің басшысының қарауына жолдайды – 30 (отыз) минут. Нәтижесі - құжаттарды қабылдап алған тұлғаның тегін, атын, әкесінің атын (болған жағдайда) көрсете отырып, кіріс құжаттың қабылдау күнін, уақытын және нөмірін қамтитын, көрсетілетін қызметті берушінің мөртаңбасы қойылған көрсетілетін қызметті алушы өтінішінің көшірмесі;</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4 (төрт) сағат. Нәтижесі – жауапты орындаушыны анықтау;</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қарастырып, және "Дін істері басқармасы" мемлекеттік мекемесіне (бұдан әрі – Басқарма) келісуге жібереді – 3 (үш) күнтізбелік күн. Нәтижесі - Басқармаға келісуге жолдау;</w:t>
      </w:r>
    </w:p>
    <w:p>
      <w:pPr>
        <w:spacing w:after="0"/>
        <w:ind w:left="0"/>
        <w:jc w:val="both"/>
      </w:pPr>
      <w:r>
        <w:rPr>
          <w:rFonts w:ascii="Times New Roman"/>
          <w:b w:val="false"/>
          <w:i w:val="false"/>
          <w:color w:val="000000"/>
          <w:sz w:val="28"/>
        </w:rPr>
        <w:t>
      4) Басқарма құжаттарды қарайды және келісуді жүзеге асырады немесе келісуден бас тарту туралы дәлелді жауапты дайындайды – 7 (жеті) күнтізбелік күн. Нәтижесі – келісім немесе келісуден бас тарту туралы дәлелді жауап;</w:t>
      </w:r>
    </w:p>
    <w:p>
      <w:pPr>
        <w:spacing w:after="0"/>
        <w:ind w:left="0"/>
        <w:jc w:val="both"/>
      </w:pPr>
      <w:r>
        <w:rPr>
          <w:rFonts w:ascii="Times New Roman"/>
          <w:b w:val="false"/>
          <w:i w:val="false"/>
          <w:color w:val="000000"/>
          <w:sz w:val="28"/>
        </w:rPr>
        <w:t>
      5) көрсетілетін қызметті берушінің жауапты орындаушысы Барқарманың жауабы негізінде мемлекеттік қызмет көрсету нәтижесін рәсімдейді және мемлекеттік қызмет көрсету басшысына жолдайды - 15 (он бес) күнтізбелік күн. Нәтижесі – мемлекеттік көрсетілетін қызмет нәтижесін көрсетілетін қызмет берушінің басшысына жолдау;</w:t>
      </w:r>
    </w:p>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 нәтижесіне қол қояды және көрсетілетін қызмет берушінің жауапты орындаушысына жолдайды - 4 (төрт) күнтізбелік күн. Нәтижесі – мемлекеттік қызмет көрсету нәтижесін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7) көрсетілетін қызметті берушінің жауапты орындаушысы мемлекеттік қызмет көрсету нәтижесін береді - 30 (отыз) минут. Нәтижесі –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4) Басқарма. </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9-тармағына сәйкес Мемлекеттік корпорацияның қызметкері құжаттарды қабылдаудан бас тартады және Стандарттың 2-қосымшасына сәйкес қолхат береді) – 20 (жиырма) минут;</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30 (отыз) минут ішінде;</w:t>
      </w:r>
    </w:p>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"Ғибадат үйлерін (ғимараттарын) салу және олардың орналасатын жерін айқындау туралы шешім беру" мемлекеттік көрсетілетін қызмет регламентіне қосымша </w:t>
            </w:r>
            <w:r>
              <w:br/>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тамыз № 364 қаулысымен бекітілген</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28.02.2018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(бұдан әрі – мемлекеттік көрсетілетін қызмет) облыстың жергiлiктi атқарушы органымен (бұдан әрі – көрсетілетін қызметті беруші) жеке және заңды тұлғаларға (бұдан әрі – көрсетілетін қызметті алушы) тегін көрсетіледі.</w:t>
      </w:r>
    </w:p>
    <w:bookmarkStart w:name="z65" w:id="9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(Нормативтік құқықтық актілерді мемлекеттік тіркеу тізілімінде № 11183 тіркелген) бұйрығымен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 (бұдан әрі – Стандарт) негізінде көрсетеді.</w:t>
      </w:r>
    </w:p>
    <w:bookmarkEnd w:id="93"/>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Мемлекеттiк қызметті көрсету нысаны: қағаз түрінде.</w:t>
      </w:r>
    </w:p>
    <w:p>
      <w:pPr>
        <w:spacing w:after="0"/>
        <w:ind w:left="0"/>
        <w:jc w:val="both"/>
      </w:pPr>
      <w:r>
        <w:rPr>
          <w:rFonts w:ascii="Times New Roman"/>
          <w:b w:val="false"/>
          <w:i w:val="false"/>
          <w:color w:val="000000"/>
          <w:sz w:val="28"/>
        </w:rPr>
        <w:t>
      3. Мемлекеттік қызметті көрсету нәтижесi: үйлерді (ғимараттарды) ғибадат үйлері (ғимараттары) етіп қайта бейіндеу (функционалдық мақсатын өзгерту) туралы шешім немесе көрсетілетін қызметті берушінің Стандарттың 10-тармағында көзделген жағдайлар және негіздер бойынша мемлекеттік қызметті көрсетуден бас тарту туралы дәлелденген жауап.</w:t>
      </w:r>
    </w:p>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72" w:id="9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4"/>
    <w:bookmarkStart w:name="z73" w:id="95"/>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95"/>
    <w:bookmarkStart w:name="z74" w:id="9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9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олардың тіркелуін жүзеге асырады және өтініштің көшірмесін көрсетілетін қызметті алушыға береді, көрсетілетін қызметті берушінің басшысының қарауына жолдайды – 30 (отыз) минут. Нәтижесі - құжаттарды қабылдап алған тұлғаның тегін, атын, әкесінің атын (болған жағдайда) көрсете отырып, кіріс құжаттың қабылдау күнін, уақытын және нөмірін қамтитын, көрсетілетін қызметті берушінің мөртаңбасы қойылған көрсетілетін қызметті алушы өтінішінің көшірмесі;</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4 (төрт) сағат. Нәтижесі – жауапты орындаушыны анықтау;</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қарастырып, және "Дін істері басқармасы" мемлекеттік мекемесіне (бұдан әрі – Басқарма) келісуге жібереді – 3 (үш) күнтізбелік күн. Нәтижесі - Басқармаға келісуге жолдау;</w:t>
      </w:r>
    </w:p>
    <w:p>
      <w:pPr>
        <w:spacing w:after="0"/>
        <w:ind w:left="0"/>
        <w:jc w:val="both"/>
      </w:pPr>
      <w:r>
        <w:rPr>
          <w:rFonts w:ascii="Times New Roman"/>
          <w:b w:val="false"/>
          <w:i w:val="false"/>
          <w:color w:val="000000"/>
          <w:sz w:val="28"/>
        </w:rPr>
        <w:t>
      4) Басқарма құжаттарды қарайды және келісуді жүзеге асырады немесе келісуден бас тарту туралы дәлелді жауапты дайындайды – 7 (жеті) күнтізбелік күн. Нәтижесі – келісім немесе келісуден бас тарту туралы дәлелді жауап;</w:t>
      </w:r>
    </w:p>
    <w:p>
      <w:pPr>
        <w:spacing w:after="0"/>
        <w:ind w:left="0"/>
        <w:jc w:val="both"/>
      </w:pPr>
      <w:r>
        <w:rPr>
          <w:rFonts w:ascii="Times New Roman"/>
          <w:b w:val="false"/>
          <w:i w:val="false"/>
          <w:color w:val="000000"/>
          <w:sz w:val="28"/>
        </w:rPr>
        <w:t>
      5) көрсетілетін қызметті берушінің жауапты орындаушысы Барқарманың жауабы негізінде мемлекеттік қызмет көрсету нәтижесін рәсімдейді және мемлекеттік қызмет көрсету басшысына жолдайды - 15 (он бес) күнтізбелік күн. Нәтижесі – мемлекеттік көрсетілетін қызмет нәтижесін көрсетілетін қызмет берушінің басшысына жолдау;</w:t>
      </w:r>
    </w:p>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 нәтижесіне қол қояды және көрсетілетін қызмет берушінің жауапты орындаушысына жолдайды - 4 (төрт) күнтізбелік күн. Нәтижесі – мемлекеттік қызмет көрсету нәтижесін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7) көрсетілетін қызметті берушінің жауапты орындаушысы мемлекеттік қызмет көрсету нәтижесін береді - 30 (отыз) минут. Нәтижесі –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4) Басқарма. </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9-тармағына сәйкес Мемлекеттік корпорацияның қызметкері құжаттарды қабылдаудан бас тартады және Стандарттың 2- қосымшасына сәйкес қолхат береді) – 20 (жиырма) минут;</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30 (отыз) минут ішінде;</w:t>
      </w:r>
    </w:p>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регламентіне қосымша </w:t>
            </w:r>
            <w:r>
              <w:br/>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