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857" w14:textId="fb10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саласындағы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26 тамыздағы № 381 қаулысы. Алматы облысы Әділет департаментінде 2015 жылы 02 қазанда № 3464 болып тіркелді. Күші жойылды - Алматы облысы әкімдігінің 2018 жылғы 04 қазандағы № 461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04.10.2018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"Қазақстан Республикасы Инвестициялар және даму министрлігінің Байланыс, ақпараттандыру және ақпарат комитетінің "Халыққа қызмет көрсету орталықтары" шаруашылық жүргізу құқығындағы республикалық мемлекеттік кәсіпорны (бұдан әрі – ХҚО)", "ХҚО", "Халыққа қызмет көрсету орталықтарымен", "орталық", "орталыққа" деген сөздер "Азаматтарға арналған үкімет" мемлекеттік корпорациясы" коммерциялық емес акционерлік қоғамы (бұдан әрі - Мемлекеттік корпорация)", "Мемлекеттік корпорация", "Мемлекеттік корпорациямен", "Мемлекеттік корпорацияға" деген сөздермен ауыстырылсын – Алматы облысы әкімдігінің 03.03.2016 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"Орта білім беру саласында жергілікті атқарушы органдармен мемлекеттік көрсетілетін қызметтер стандарттарын бекіту туралы" 2015 жылғы 8 сәуірдегі № 179 Қазақстан Республикасы Білім және ғылым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"Негізгі орта, жалпы орта білім беру ұйымдарында экстернат нысанында оқытуға рұқсат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"Негізгі орта, жалпы орта білім туралы құжаттардың телнұсқаларын беру" мемлекеттік көрсетілетін қызмет регламенттері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білім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"Орта білім беру саласындағы жергілікті атқарушы органдар көрсететін мемлекеттік көрсетілетін қызмет регламенттерін бекіту туралы" Алматы облысы әкімдігінің 2014 жылғы 12 қыркүйектегі № 332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 (Алматы облысының Әділет департаментімен 2014 жылы 21 қазанда № 2874 болып тіркелген, 2014 жылы 15 қарашада "Жетісу" және "Огни Алатау"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Алматы облысы әкімінің орынбасары Б. Өнербаевқа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"26" тамыздағы № 381 қаулысымен 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регламенті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қызметті (бұдан әрі – мемлекеттік көрсетілетін қызмет) бастауыш, негізгі орта және жалпы орта білім беру ұйымдары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Өтініштерді қабылдау және мемлекеттік қызмет көрсетудің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"электрондық үкіметтің" www.e.gov.kz веб-порталы (бұдан әрі – портал)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көрсетудің нысаны – электронды,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 нәтижесі – құжаттардың қабылданғаны туралы қолхат және жаңа оқу жылынан бастап бастауыш, негізгі орта, жалпы орта білім беру ұйымына қабылдау туралы бұйрық.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(іс-қимылдар) бастауға негіздеме болып табылатын: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1-қосымшасына сәйкес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Порталға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алушының нақты тұрғылықты жері көрсетілген, оның өкілінің ЭЦҚ (бұдан әрі – ЭЦҚ) қойылған көрсетілетін қызметті алушының ата-анасының (немесе оның заңды өкілдерінің) бірінің электрондық құжат нысанындағы өтініші.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берушіге құжаттар топтамасын тапсырған сәттен бастап, сондай-ақ портал арқылы жүгінген кезде - қолхат алу үшін бес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бастауыш, негізгі орта, жалпы орта білім беру ұйымына қабылдау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оқудың күндізгі және кешкі нысанына – 30 тамыздан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 сыныпқа – 1 маусым мен 30 тамыз аралығында;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 топтамасын тапсыру үшін күтудің рұқсат етілген ең ұзақ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қызмет көрсетудің рұқсат етілген ең ұзақ уақыты – 15 минут.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 процестерінің анықтамалығында" келтірілген.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"электрондық үкіметтің" веб-порталы арқылы алу процесінің сипаттамасы, оның ұзақтығы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регламентіне 1-қосымша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bookmarkEnd w:id="10"/>
    <w:bookmarkStart w:name="z45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bookmarkStart w:name="z47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453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регламентіне 2-қосымша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портал арқылы алу схемасы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397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"26" тамыздағы № 381 қаулысымен бекітілген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регламенті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"Негізгі орта, жалпы орта білім беру ұйымдарында экстернат нысанында оқытуға рұқсат беру" мемлекеттік көрсетілетін қызметін (бұдан әрі – мемлекеттік көрсетілетін қызмет) ауданның және облыстық маңызы бар қаланың жергілікті атқарушы органдары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 көрсетудің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"Азаматтарға арналған үкімет" мемлекеттік корпорациясы" коммерциялық емес акционерлік қоғамы (бұдан әрі - Мемлекеттік корпорация)".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нысаны: қағаз жүзінде.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көрсетілетін қызмет көрсетудің нәтижесі – негізгі орта, жалпы орта білім беру ұйымдарында экстернат нысанында оқуға рұқсат беру жөніндегі жергілікті атқарушы орган басшысы бұйрығының көшірмесі немесе бұйрықтың нөмірі мен шығарылған күні көрсетілген хат. 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</w:t>
      </w:r>
      <w:r>
        <w:rPr>
          <w:rFonts w:ascii="Times New Roman"/>
          <w:b/>
          <w:i w:val="false"/>
          <w:color w:val="000000"/>
        </w:rPr>
        <w:t>сипаттау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(іс-қимылдар) бастауға негіздеме болып табылатын: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алушының экстернат нысанында оқу туралы стандарттың қосымшасына сәйкес өтініші.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 топтамасын Мемлекеттік корпорацияға тапсырған сәттен бастап 15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өтініш берген қабылдау күні мемлекеттік қызмет көрсету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берушіге көрсетілетін қызметті алушының құжаттар топтамасын тапсыруы үшін күтудің рұқсат етілген ең ұзақ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көрсетілетін қызметті алушыға қызмет көрсетуінің рұқсат етілген ең ұзақ уақыты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алушы аттестаттаудан өту үшін өтінішті ағымдағы оқу жылының 1 желтоқсанынан кешіктірмей береді. 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 процестерінің анықтамалығында" келтірілген.</w:t>
      </w:r>
    </w:p>
    <w:bookmarkEnd w:id="21"/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сипаттамасы, оның ұзақтығы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"Негізгі орта, жалпы орта білім беру ұйымдарында экстернат нысанында оқытуға рұқсат беру" мемлекеттік көрсетілетін қызмет 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</w:t>
      </w:r>
    </w:p>
    <w:bookmarkEnd w:id="24"/>
    <w:bookmarkStart w:name="z78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47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беру ұйымдарында экстернат нысанында оқытуға рұқсат беру" мемлекеттік көрсетілетін қызмет регламентіне 2-қосымша</w:t>
            </w:r>
          </w:p>
        </w:tc>
      </w:tr>
    </w:tbl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</w:t>
      </w:r>
      <w:r>
        <w:rPr>
          <w:rFonts w:ascii="Times New Roman"/>
          <w:b/>
          <w:i w:val="false"/>
          <w:color w:val="000000"/>
        </w:rPr>
        <w:t xml:space="preserve">Мемлекеттік корпорацияға жүгінген кезде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2898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"26" тамыздағы № 381 қаулысымен бекітілген</w:t>
            </w:r>
          </w:p>
        </w:tc>
      </w:tr>
    </w:tbl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туралы құжаттардың телнұсқаларын беру"</w:t>
      </w:r>
    </w:p>
    <w:bookmarkEnd w:id="27"/>
    <w:bookmarkStart w:name="z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регламенті</w:t>
      </w:r>
    </w:p>
    <w:bookmarkEnd w:id="28"/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"Негізгі орта, жалпы орта білім туралы құжаттардың телнұсқаларын беру" мемлекеттік көрсетілетін қызметті (бұдан әрі – мемлекеттік көрсетілетін қызмет) Қазақстан Республикасының негізгі орта және жалпы орта білім беру ұйымдары (бұдан әрі – көрсетілетін қызметті беруші) көрсетеді.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Өтінішті қабылдау және мемлекеттік қызмет көрсетудің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көрсетудің нәтижесі: негізгі орта білім туралы куәліктің телнұсқасын, жалпы орта білім туралы аттестаттың телнұсқасын беру.</w:t>
      </w:r>
    </w:p>
    <w:bookmarkEnd w:id="30"/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 (қызметкерлер) мен көрсетілетін қызметті берушінің іс-қимыл тәртібін сипаттау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бойынша рәсімді (іс-қимылдар) бастауға негіздеме болып табылатын: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 1- қосымшасына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корпорацияға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1-қосымшасына сәйкес көрсетілетін қызметті алушының құжаттың жоғалу жағдайы немесе басқа да себептері көрсетілген өтініші.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берушіге немесе Мемлекеттік корпорацияға өтініш берген кезде көрсетілетін қызметті алушы құжаттарды тапсырған сәттен бастап – 15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құжаттар топтамасын тапсыру үшін кезек күтудің рұқсат етілген ең ұзақ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қызмет көрсетудің рұқсат етілген ең ұзақ уақыты – 15 минут.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бизнес- процестерінің анықтамалығында" келтірілген.</w:t>
      </w:r>
    </w:p>
    <w:bookmarkEnd w:id="33"/>
    <w:bookmarkStart w:name="z10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сипаттамасы, оның ұзақтығы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 құжаттардың телнұсқаларын беру" мемлекеттік көрсетілетін қызмет регламентіне 1-қосымша</w:t>
            </w:r>
          </w:p>
        </w:tc>
      </w:tr>
    </w:tbl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қызметтің бизнес-процессінің анықтамалығы</w:t>
      </w:r>
    </w:p>
    <w:bookmarkEnd w:id="36"/>
    <w:bookmarkStart w:name="z110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1374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8"/>
    <w:bookmarkStart w:name="z112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273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"Негізгі орта, жалпы орта білім туралы құжаттардың телнұсқаларын беру" мемлекеттік көрсетілетін қызмет регламентіне 2-қосымша</w:t>
            </w:r>
          </w:p>
        </w:tc>
      </w:tr>
    </w:tbl>
    <w:bookmarkStart w:name="z1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корпорацияға жүгінген кезде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501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