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3c75" w14:textId="3e73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15 қыркүйектегі № 414 қаулысы. Алматы облысы Әділет департаментінде 2015 жылы 16 қазанда № 3486 болып тіркелді. Күші жойылды - Алматы облысы әкімдігінің 2017 жылғы 12 шілдедегі № 288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әкімдігінің 12.07.2017 </w:t>
      </w:r>
      <w:r>
        <w:rPr>
          <w:rFonts w:ascii="Times New Roman"/>
          <w:b w:val="false"/>
          <w:i w:val="false"/>
          <w:color w:val="ff0000"/>
          <w:sz w:val="28"/>
        </w:rPr>
        <w:t>№ 288</w:t>
      </w:r>
      <w:r>
        <w:rPr>
          <w:rFonts w:ascii="Times New Roman"/>
          <w:b w:val="false"/>
          <w:i w:val="false"/>
          <w:color w:val="ff0000"/>
          <w:sz w:val="28"/>
        </w:rPr>
        <w:t xml:space="preserve"> қаулысымен (алғашқы ресми жарияланған күннен бастап қолданысқа енгізіледі).</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16 - бабының </w:t>
      </w:r>
      <w:r>
        <w:rPr>
          <w:rFonts w:ascii="Times New Roman"/>
          <w:b w:val="false"/>
          <w:i w:val="false"/>
          <w:color w:val="000000"/>
          <w:sz w:val="28"/>
        </w:rPr>
        <w:t>1- тармағына</w:t>
      </w:r>
      <w:r>
        <w:rPr>
          <w:rFonts w:ascii="Times New Roman"/>
          <w:b w:val="false"/>
          <w:i w:val="false"/>
          <w:color w:val="000000"/>
          <w:sz w:val="28"/>
        </w:rPr>
        <w:t xml:space="preserve"> және "Тұқым шаруашылығы саласындағы мемлекеттік көрсетілетін қызметтер стандарттарын бекіту туралы" 2015 жылғы 6 мамырдағы № 4-2/416 Қазақстан Республикасы Ауыл шаруашылығы министрі </w:t>
      </w:r>
      <w:r>
        <w:rPr>
          <w:rFonts w:ascii="Times New Roman"/>
          <w:b w:val="false"/>
          <w:i w:val="false"/>
          <w:color w:val="000000"/>
          <w:sz w:val="28"/>
        </w:rPr>
        <w:t>бұйрығына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"Бiрегей және элиталық тұқымдар, бiрiншi, екiншi және үшiншi көбейтілген тұқым өндiрушiлердi, тұқым өткiзушiлердi аттестаттау" мемлекеттік көрсетілетін қызмет </w:t>
      </w:r>
      <w:r>
        <w:rPr>
          <w:rFonts w:ascii="Times New Roman"/>
          <w:b w:val="false"/>
          <w:i w:val="false"/>
          <w:color w:val="000000"/>
          <w:sz w:val="28"/>
        </w:rPr>
        <w:t>регламенттері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Алматы облысы әкімдігінің 2014 жылғы 19 маусымдағы "Алматы облысының ауыл шаруашылығы саласындағы мемлекеттік қызмет көрсету регламенттерін бекіту туралы" </w:t>
      </w:r>
      <w:r>
        <w:rPr>
          <w:rFonts w:ascii="Times New Roman"/>
          <w:b w:val="false"/>
          <w:i w:val="false"/>
          <w:color w:val="000000"/>
          <w:sz w:val="28"/>
        </w:rPr>
        <w:t>№ 218</w:t>
      </w:r>
      <w:r>
        <w:rPr>
          <w:rFonts w:ascii="Times New Roman"/>
          <w:b w:val="false"/>
          <w:i w:val="false"/>
          <w:color w:val="000000"/>
          <w:sz w:val="28"/>
        </w:rPr>
        <w:t xml:space="preserve"> (нормативтік құқықтық актілерінің мемлекеттік тіркеу Тізілімінде 2014 жылғы 23 маусымда № 2780 тіркелген және 2014 жылғы 19 тамыздағы "Жетісу" мен "Огни Алатау" газеттерінің № 96 жарияланған) және 2014 жылғы 19 қыркүйектегі "Тұқымның сапасына сараптама жасау жөніндегі зертханаларды аттестаттау" мемлекеттік көрсетілетін қызмет регламентін бекіту туралы" </w:t>
      </w:r>
      <w:r>
        <w:rPr>
          <w:rFonts w:ascii="Times New Roman"/>
          <w:b w:val="false"/>
          <w:i w:val="false"/>
          <w:color w:val="000000"/>
          <w:sz w:val="28"/>
        </w:rPr>
        <w:t>№ 335</w:t>
      </w:r>
      <w:r>
        <w:rPr>
          <w:rFonts w:ascii="Times New Roman"/>
          <w:b w:val="false"/>
          <w:i w:val="false"/>
          <w:color w:val="000000"/>
          <w:sz w:val="28"/>
        </w:rPr>
        <w:t xml:space="preserve"> (нормативтік құқықтық актілерінің мемлекеттік тіркеу Тізілімінде 2014 жылғы 24 қазанда № 2886 тіркелген және 2014 жылғы 13 қарашадағы "Жетісу" мен "Огни Алатау" газеттерінің № 127-128 жарияланған)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3. "Алматы облысының ауыл шаруашылығы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белгіленген интернет-ресурста және облыс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облыс әкімінің орынбасары С. Бескемпіровке жүктелсін. </w:t>
      </w:r>
      <w:r>
        <w:br/>
      </w:r>
      <w:r>
        <w:rPr>
          <w:rFonts w:ascii="Times New Roman"/>
          <w:b w:val="false"/>
          <w:i w:val="false"/>
          <w:color w:val="000000"/>
          <w:sz w:val="28"/>
        </w:rPr>
        <w:t>
      </w:t>
      </w:r>
      <w:r>
        <w:rPr>
          <w:rFonts w:ascii="Times New Roman"/>
          <w:b w:val="false"/>
          <w:i w:val="false"/>
          <w:color w:val="000000"/>
          <w:sz w:val="28"/>
        </w:rPr>
        <w:t xml:space="preserve">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"15" қыркүйектегі № 414 қаулысымен бекітілген</w:t>
            </w:r>
            <w:r>
              <w:rPr>
                <w:rFonts w:ascii="Times New Roman"/>
                <w:b w:val="false"/>
                <w:i w:val="false"/>
                <w:color w:val="000000"/>
                <w:sz w:val="20"/>
              </w:rPr>
              <w:t xml:space="preserve"> </w:t>
            </w:r>
          </w:p>
        </w:tc>
      </w:tr>
    </w:tbl>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көрсетілетін қызмет регламенті</w:t>
      </w:r>
    </w:p>
    <w:bookmarkStart w:name="z17" w:id="1"/>
    <w:p>
      <w:pPr>
        <w:spacing w:after="0"/>
        <w:ind w:left="0"/>
        <w:jc w:val="left"/>
      </w:pPr>
      <w:r>
        <w:rPr>
          <w:rFonts w:ascii="Times New Roman"/>
          <w:b/>
          <w:i w:val="false"/>
          <w:color w:val="000000"/>
        </w:rPr>
        <w:t xml:space="preserve"> 1. Жалпы ережелер</w:t>
      </w:r>
    </w:p>
    <w:bookmarkEnd w:id="1"/>
    <w:bookmarkStart w:name="z18" w:id="2"/>
    <w:p>
      <w:pPr>
        <w:spacing w:after="0"/>
        <w:ind w:left="0"/>
        <w:jc w:val="both"/>
      </w:pPr>
      <w:r>
        <w:rPr>
          <w:rFonts w:ascii="Times New Roman"/>
          <w:b w:val="false"/>
          <w:i w:val="false"/>
          <w:color w:val="000000"/>
          <w:sz w:val="28"/>
        </w:rPr>
        <w:t>
      1. "Тұқымның сапасына сараптама жасау жөніндегі зертханаларды аттестаттау" мемлекеттік көрсетілетін қызметін (бұдан әрі – мемлекеттік көрсетілетін қызмет) жергілікті атқарушы орган атынан Алматы облыстық ауыл шаруашылығы басқармасы көрсетеді.</w:t>
      </w:r>
      <w:r>
        <w:br/>
      </w:r>
      <w:r>
        <w:rPr>
          <w:rFonts w:ascii="Times New Roman"/>
          <w:b w:val="false"/>
          <w:i w:val="false"/>
          <w:color w:val="000000"/>
          <w:sz w:val="28"/>
        </w:rPr>
        <w:t>
      </w:t>
      </w:r>
      <w:r>
        <w:rPr>
          <w:rFonts w:ascii="Times New Roman"/>
          <w:b w:val="false"/>
          <w:i w:val="false"/>
          <w:color w:val="000000"/>
          <w:sz w:val="28"/>
        </w:rPr>
        <w:t>2. Мемлекеттiк қызмет Қазақстан Республикасы Ауыл шаруашылығы министрінің 2015 жылғы 6 мамырдағы № 4-2/416 бұйрығымен бекітілген "</w:t>
      </w:r>
      <w:r>
        <w:rPr>
          <w:rFonts w:ascii="Times New Roman"/>
          <w:b/>
          <w:i w:val="false"/>
          <w:color w:val="000000"/>
          <w:sz w:val="28"/>
        </w:rPr>
        <w:t>Тұқымның сапасына сараптама жасау жөніндегі зертханаларды аттестаттау</w:t>
      </w:r>
      <w:r>
        <w:rPr>
          <w:rFonts w:ascii="Times New Roman"/>
          <w:b w:val="false"/>
          <w:i w:val="false"/>
          <w:color w:val="000000"/>
          <w:sz w:val="28"/>
        </w:rPr>
        <w:t>"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негiзiнде жүзеге асырылады.</w:t>
      </w:r>
      <w:r>
        <w:br/>
      </w:r>
      <w:r>
        <w:rPr>
          <w:rFonts w:ascii="Times New Roman"/>
          <w:b w:val="false"/>
          <w:i w:val="false"/>
          <w:color w:val="000000"/>
          <w:sz w:val="28"/>
        </w:rPr>
        <w:t>
      </w:t>
      </w:r>
      <w:r>
        <w:rPr>
          <w:rFonts w:ascii="Times New Roman"/>
          <w:b w:val="false"/>
          <w:i w:val="false"/>
          <w:color w:val="000000"/>
          <w:sz w:val="28"/>
        </w:rPr>
        <w:t>3. Мемлекеттік қызметті Алматы облысының жергілікті атқарушы органы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"электрондық үкіметтің" веб-порталы: www.e.gov.kz, www.elicense.kz (бұдан әрі – портал) арқылы жүзеге асырылады.</w:t>
      </w:r>
    </w:p>
    <w:bookmarkEnd w:id="2"/>
    <w:bookmarkStart w:name="z24" w:id="3"/>
    <w:p>
      <w:pPr>
        <w:spacing w:after="0"/>
        <w:ind w:left="0"/>
        <w:jc w:val="left"/>
      </w:pPr>
      <w:r>
        <w:rPr>
          <w:rFonts w:ascii="Times New Roman"/>
          <w:b/>
          <w:i w:val="false"/>
          <w:color w:val="000000"/>
        </w:rPr>
        <w:t xml:space="preserve"> 2. Мемлекеттік қызметті көрсету тәртібі</w:t>
      </w:r>
    </w:p>
    <w:bookmarkEnd w:id="3"/>
    <w:bookmarkStart w:name="z25" w:id="4"/>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берушіге құжаттар топтамасын тапсырған күннен бастап немесе порталға жүгінген кезде – 18 (он сегіз) жұмыс күні.</w:t>
      </w:r>
      <w:r>
        <w:br/>
      </w:r>
      <w:r>
        <w:rPr>
          <w:rFonts w:ascii="Times New Roman"/>
          <w:b w:val="false"/>
          <w:i w:val="false"/>
          <w:color w:val="000000"/>
          <w:sz w:val="28"/>
        </w:rPr>
        <w:t>
      </w:t>
      </w:r>
      <w:r>
        <w:rPr>
          <w:rFonts w:ascii="Times New Roman"/>
          <w:b w:val="false"/>
          <w:i w:val="false"/>
          <w:color w:val="000000"/>
          <w:sz w:val="28"/>
        </w:rPr>
        <w:t>Көрсетілетін қызметті беруші көрсетілетін қызметті алушының құжаттарын алған күнінен бастап екі жұмыс күні ішінде ұсынылған құжаттардың толықтығын тексеруге міндетті.</w:t>
      </w:r>
      <w:r>
        <w:br/>
      </w:r>
      <w:r>
        <w:rPr>
          <w:rFonts w:ascii="Times New Roman"/>
          <w:b w:val="false"/>
          <w:i w:val="false"/>
          <w:color w:val="000000"/>
          <w:sz w:val="28"/>
        </w:rPr>
        <w:t>
      </w:t>
      </w:r>
      <w:r>
        <w:rPr>
          <w:rFonts w:ascii="Times New Roman"/>
          <w:b w:val="false"/>
          <w:i w:val="false"/>
          <w:color w:val="000000"/>
          <w:sz w:val="28"/>
        </w:rPr>
        <w:t>Ұсынылған құжаттардың толық болмау фактісі анықталған жағдайда көрсетілетін қызметті беруші көрсетілген мерзімдерде өтінішті әрі қарай қараудан жазбаша дәлелді бас тартады;</w:t>
      </w:r>
      <w:r>
        <w:br/>
      </w:r>
      <w:r>
        <w:rPr>
          <w:rFonts w:ascii="Times New Roman"/>
          <w:b w:val="false"/>
          <w:i w:val="false"/>
          <w:color w:val="000000"/>
          <w:sz w:val="28"/>
        </w:rPr>
        <w:t>
      </w:t>
      </w:r>
      <w:r>
        <w:rPr>
          <w:rFonts w:ascii="Times New Roman"/>
          <w:b w:val="false"/>
          <w:i w:val="false"/>
          <w:color w:val="000000"/>
          <w:sz w:val="28"/>
        </w:rPr>
        <w:t>2) қажетті құжаттарды тапсыру үшін күтудің рұқсат етілген ең ұзақ уақыты – 30 (отыз) минуттан артық емес;</w:t>
      </w:r>
      <w:r>
        <w:br/>
      </w:r>
      <w:r>
        <w:rPr>
          <w:rFonts w:ascii="Times New Roman"/>
          <w:b w:val="false"/>
          <w:i w:val="false"/>
          <w:color w:val="000000"/>
          <w:sz w:val="28"/>
        </w:rPr>
        <w:t>
      </w:t>
      </w:r>
      <w:r>
        <w:rPr>
          <w:rFonts w:ascii="Times New Roman"/>
          <w:b w:val="false"/>
          <w:i w:val="false"/>
          <w:color w:val="000000"/>
          <w:sz w:val="28"/>
        </w:rPr>
        <w:t>3) көрсетілетін қызметті алушыға қызмет көрсетудің рұқсат етілген ең ұзақ уақыты – 15 (он бес) минуттан артық емес.</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нәтижесі – аттестаттау туралы куәлік.</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электрондық</w:t>
      </w:r>
      <w:r>
        <w:br/>
      </w:r>
      <w:r>
        <w:rPr>
          <w:rFonts w:ascii="Times New Roman"/>
          <w:b w:val="false"/>
          <w:i w:val="false"/>
          <w:color w:val="000000"/>
          <w:sz w:val="28"/>
        </w:rPr>
        <w:t>
      </w:t>
      </w:r>
      <w:r>
        <w:rPr>
          <w:rFonts w:ascii="Times New Roman"/>
          <w:b w:val="false"/>
          <w:i w:val="false"/>
          <w:color w:val="000000"/>
          <w:sz w:val="28"/>
        </w:rPr>
        <w:t>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r>
        <w:br/>
      </w:r>
      <w:r>
        <w:rPr>
          <w:rFonts w:ascii="Times New Roman"/>
          <w:b w:val="false"/>
          <w:i w:val="false"/>
          <w:color w:val="000000"/>
          <w:sz w:val="28"/>
        </w:rPr>
        <w:t>
      </w:t>
      </w:r>
      <w:r>
        <w:rPr>
          <w:rFonts w:ascii="Times New Roman"/>
          <w:b w:val="false"/>
          <w:i w:val="false"/>
          <w:color w:val="000000"/>
          <w:sz w:val="28"/>
        </w:rPr>
        <w:t>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нәтижесі электрондық нысанда ресімделеді, басып шығарылады және мөрмен және көрсетілетін қызметті берушінің басшысының қолымен куәландырылады.</w:t>
      </w:r>
      <w:r>
        <w:br/>
      </w:r>
      <w:r>
        <w:rPr>
          <w:rFonts w:ascii="Times New Roman"/>
          <w:b w:val="false"/>
          <w:i w:val="false"/>
          <w:color w:val="000000"/>
          <w:sz w:val="28"/>
        </w:rPr>
        <w:t>
      </w:t>
      </w:r>
      <w:r>
        <w:rPr>
          <w:rFonts w:ascii="Times New Roman"/>
          <w:b w:val="false"/>
          <w:i w:val="false"/>
          <w:color w:val="000000"/>
          <w:sz w:val="28"/>
        </w:rPr>
        <w:t>7. Мемлекеттік қызмет заңды тұлғаға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8. Жұмыс кестесі: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берушіде – Қазақстан Республикасының еңбек заңнамасына сәйкес демалыс және мереке күндерін қоспағанда, дүйсенбі –</w:t>
      </w:r>
      <w:r>
        <w:br/>
      </w:r>
      <w:r>
        <w:rPr>
          <w:rFonts w:ascii="Times New Roman"/>
          <w:b w:val="false"/>
          <w:i w:val="false"/>
          <w:color w:val="000000"/>
          <w:sz w:val="28"/>
        </w:rPr>
        <w:t>
      </w:t>
      </w:r>
      <w:r>
        <w:rPr>
          <w:rFonts w:ascii="Times New Roman"/>
          <w:b w:val="false"/>
          <w:i w:val="false"/>
          <w:color w:val="000000"/>
          <w:sz w:val="28"/>
        </w:rPr>
        <w:t>жұма аралығында сағат 13.00-ден 14.30-ға дейінгі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қызметті көрсету нәтижесін беру – сағат 13.00-ден 14.30-ға дейінгі түскі үзіліспен сағат 9.00-ден 17.30-ға дейін.</w:t>
      </w:r>
      <w:r>
        <w:br/>
      </w:r>
      <w:r>
        <w:rPr>
          <w:rFonts w:ascii="Times New Roman"/>
          <w:b w:val="false"/>
          <w:i w:val="false"/>
          <w:color w:val="000000"/>
          <w:sz w:val="28"/>
        </w:rPr>
        <w:t>
      </w:t>
      </w:r>
      <w:r>
        <w:rPr>
          <w:rFonts w:ascii="Times New Roman"/>
          <w:b w:val="false"/>
          <w:i w:val="false"/>
          <w:color w:val="000000"/>
          <w:sz w:val="28"/>
        </w:rPr>
        <w:t>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қызметті көрсету нәтижелерін беру келесі жұмыс күнінде жүзеге асырылады).</w:t>
      </w:r>
      <w:r>
        <w:br/>
      </w:r>
      <w:r>
        <w:rPr>
          <w:rFonts w:ascii="Times New Roman"/>
          <w:b w:val="false"/>
          <w:i w:val="false"/>
          <w:color w:val="000000"/>
          <w:sz w:val="28"/>
        </w:rPr>
        <w:t>
      </w:t>
      </w:r>
      <w:r>
        <w:rPr>
          <w:rFonts w:ascii="Times New Roman"/>
          <w:b w:val="false"/>
          <w:i w:val="false"/>
          <w:color w:val="000000"/>
          <w:sz w:val="28"/>
        </w:rPr>
        <w:t>9. Көрсетілетін қызметті алушы (не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 xml:space="preserve">1)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xml:space="preserve">2)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w:t>
      </w:r>
      <w:r>
        <w:rPr>
          <w:rFonts w:ascii="Times New Roman"/>
          <w:b w:val="false"/>
          <w:i w:val="false"/>
          <w:color w:val="000000"/>
          <w:sz w:val="28"/>
        </w:rPr>
        <w:t>порталға:</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ЭЦҚ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xml:space="preserve">2)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w:t>
      </w:r>
      <w:r>
        <w:rPr>
          <w:rFonts w:ascii="Times New Roman"/>
          <w:b w:val="false"/>
          <w:i w:val="false"/>
          <w:color w:val="000000"/>
          <w:sz w:val="28"/>
        </w:rPr>
        <w:t>Заңды тұлғаны мемлекеттік тіркеу (қайта тіркеу) туралы құжаттардың мәліметтерін көрсетілетін қызметті беруші тиісті мемлекеттік ақпараттық жүйелерден "элетрондық үкімет" шлюзі арқылы алады.</w:t>
      </w:r>
      <w:r>
        <w:br/>
      </w:r>
      <w:r>
        <w:rPr>
          <w:rFonts w:ascii="Times New Roman"/>
          <w:b w:val="false"/>
          <w:i w:val="false"/>
          <w:color w:val="000000"/>
          <w:sz w:val="28"/>
        </w:rPr>
        <w:t>
      </w:t>
      </w:r>
      <w:r>
        <w:rPr>
          <w:rFonts w:ascii="Times New Roman"/>
          <w:b w:val="false"/>
          <w:i w:val="false"/>
          <w:color w:val="000000"/>
          <w:sz w:val="28"/>
        </w:rPr>
        <w:t>Көрсетілетін қызметті алушы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көрсетілетін қызметті берушіге – қағаз жеткізгіштегі өтініштің қабылданғанын растау көрсетілетін қызметті берушінің кеңсесінде оның көшірмесінде құжаттар топтамасын қабылданған күні мен уақыты көрсетіле отырып, тіркеу туралы белгі қойылғаны болып табылады;</w:t>
      </w:r>
      <w:r>
        <w:br/>
      </w:r>
      <w:r>
        <w:rPr>
          <w:rFonts w:ascii="Times New Roman"/>
          <w:b w:val="false"/>
          <w:i w:val="false"/>
          <w:color w:val="000000"/>
          <w:sz w:val="28"/>
        </w:rPr>
        <w:t>
      </w:t>
      </w:r>
      <w:r>
        <w:rPr>
          <w:rFonts w:ascii="Times New Roman"/>
          <w:b w:val="false"/>
          <w:i w:val="false"/>
          <w:color w:val="000000"/>
          <w:sz w:val="28"/>
        </w:rPr>
        <w:t xml:space="preserve">портал арқылы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сұраусалудың қабылданғаны туралы мәртебе көрсетіледі. </w:t>
      </w:r>
    </w:p>
    <w:bookmarkEnd w:id="4"/>
    <w:bookmarkStart w:name="z54" w:id="5"/>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5"/>
    <w:bookmarkStart w:name="z55" w:id="6"/>
    <w:p>
      <w:pPr>
        <w:spacing w:after="0"/>
        <w:ind w:left="0"/>
        <w:jc w:val="both"/>
      </w:pPr>
      <w:r>
        <w:rPr>
          <w:rFonts w:ascii="Times New Roman"/>
          <w:b w:val="false"/>
          <w:i w:val="false"/>
          <w:color w:val="000000"/>
          <w:sz w:val="28"/>
        </w:rPr>
        <w:t xml:space="preserve">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регламенттің </w:t>
      </w:r>
      <w:r>
        <w:rPr>
          <w:rFonts w:ascii="Times New Roman"/>
          <w:b w:val="false"/>
          <w:i w:val="false"/>
          <w:color w:val="000000"/>
          <w:sz w:val="28"/>
        </w:rPr>
        <w:t>12 – 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w:t>
      </w:r>
      <w:r>
        <w:rPr>
          <w:rFonts w:ascii="Times New Roman"/>
          <w:b w:val="false"/>
          <w:i w:val="false"/>
          <w:color w:val="000000"/>
          <w:sz w:val="28"/>
        </w:rPr>
        <w:t>Шағым жазбаша нысанды почта арқылы немесе Қазақстан Республикасының заңнамасында көзделген жағдайда электрондық түрде не көрсетілетін қызметті берушінің кеңсесі арқылы қолма-қол беріледі.</w:t>
      </w:r>
      <w:r>
        <w:br/>
      </w:r>
      <w:r>
        <w:rPr>
          <w:rFonts w:ascii="Times New Roman"/>
          <w:b w:val="false"/>
          <w:i w:val="false"/>
          <w:color w:val="000000"/>
          <w:sz w:val="28"/>
        </w:rPr>
        <w:t>
      </w:t>
      </w:r>
      <w:r>
        <w:rPr>
          <w:rFonts w:ascii="Times New Roman"/>
          <w:b w:val="false"/>
          <w:i w:val="false"/>
          <w:color w:val="000000"/>
          <w:sz w:val="28"/>
        </w:rPr>
        <w:t>Шағымда заңды тұлғаның атауы, почталық мекенжайы, шығыс нөмірі мен күні көрсетіледі. Өтінішке көрсетілетін қызметті алушы қол қоюы тиіс. </w:t>
      </w:r>
      <w:r>
        <w:br/>
      </w:r>
      <w:r>
        <w:rPr>
          <w:rFonts w:ascii="Times New Roman"/>
          <w:b w:val="false"/>
          <w:i w:val="false"/>
          <w:color w:val="000000"/>
          <w:sz w:val="28"/>
        </w:rPr>
        <w:t>
      </w:t>
      </w:r>
      <w:r>
        <w:rPr>
          <w:rFonts w:ascii="Times New Roman"/>
          <w:b w:val="false"/>
          <w:i w:val="false"/>
          <w:color w:val="000000"/>
          <w:sz w:val="28"/>
        </w:rPr>
        <w:t xml:space="preserve">Қабылданған шағым көрсетілетін қызметті берушінің жеке және заңды тұлғалардың шағымдары мен өтініштерін есепке алу журналдарында тіркеледі. Шағымның қабылданғанын растайтын құжат күні мен уақыты, өтінішті/шағымды қабылдаған адамның тегі және аты-жөні, сондай-ақ берілген шағымға жауап алу мерзімі мен орны және шағымды қарау барысы туралы білуге болатын лауазымды адамдардың байланыс деректері көрсетілген талон болып табылады. </w:t>
      </w:r>
      <w:r>
        <w:br/>
      </w:r>
      <w:r>
        <w:rPr>
          <w:rFonts w:ascii="Times New Roman"/>
          <w:b w:val="false"/>
          <w:i w:val="false"/>
          <w:color w:val="000000"/>
          <w:sz w:val="28"/>
        </w:rPr>
        <w:t>
      </w:t>
      </w:r>
      <w:r>
        <w:rPr>
          <w:rFonts w:ascii="Times New Roman"/>
          <w:b w:val="false"/>
          <w:i w:val="false"/>
          <w:color w:val="000000"/>
          <w:sz w:val="28"/>
        </w:rPr>
        <w:t xml:space="preserve">Портал арқылы жүгінген кезде шағымдану тәртібі туралы ақпаратты бірыңғай байланыс орталығының 1414 телефоны бойынша алуға болады. </w:t>
      </w:r>
      <w:r>
        <w:br/>
      </w:r>
      <w:r>
        <w:rPr>
          <w:rFonts w:ascii="Times New Roman"/>
          <w:b w:val="false"/>
          <w:i w:val="false"/>
          <w:color w:val="000000"/>
          <w:sz w:val="28"/>
        </w:rPr>
        <w:t>
      </w:t>
      </w:r>
      <w:r>
        <w:rPr>
          <w:rFonts w:ascii="Times New Roman"/>
          <w:b w:val="false"/>
          <w:i w:val="false"/>
          <w:color w:val="000000"/>
          <w:sz w:val="28"/>
        </w:rPr>
        <w:t xml:space="preserve">Шағымды портал арқылы жолдаған кезде көрсетілетін қызметті алушыға "жеке кабинетінен" өтініш туралы ақпарат қолжетімді болады, бұл ақпарат көрсетілетін қызметті беруші өтінішті өңдеу барысында (жеткізу, тіркеу, орындау туралы белгілер, қарау немесе қараудан бас тарту туралы жауап) жаңартылып отырады. </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почта арқылы жолданады не көрсетілетін қызметті берушінің кеңсесі арқылы қолма-қол беріледі.</w:t>
      </w:r>
      <w:r>
        <w:br/>
      </w:r>
      <w:r>
        <w:rPr>
          <w:rFonts w:ascii="Times New Roman"/>
          <w:b w:val="false"/>
          <w:i w:val="false"/>
          <w:color w:val="000000"/>
          <w:sz w:val="28"/>
        </w:rPr>
        <w:t>
      </w:t>
      </w:r>
      <w:r>
        <w:rPr>
          <w:rFonts w:ascii="Times New Roman"/>
          <w:b w:val="false"/>
          <w:i w:val="false"/>
          <w:color w:val="000000"/>
          <w:sz w:val="28"/>
        </w:rPr>
        <w:t>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w:t>
      </w:r>
      <w:r>
        <w:rPr>
          <w:rFonts w:ascii="Times New Roman"/>
          <w:b w:val="false"/>
          <w:i w:val="false"/>
          <w:color w:val="000000"/>
          <w:sz w:val="28"/>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p>
    <w:bookmarkEnd w:id="6"/>
    <w:bookmarkStart w:name="z64" w:id="7"/>
    <w:p>
      <w:pPr>
        <w:spacing w:after="0"/>
        <w:ind w:left="0"/>
        <w:jc w:val="left"/>
      </w:pPr>
      <w:r>
        <w:rPr>
          <w:rFonts w:ascii="Times New Roman"/>
          <w:b/>
          <w:i w:val="false"/>
          <w:color w:val="000000"/>
        </w:rPr>
        <w:t xml:space="preserve"> 4. Мемлекеттік қызметті, оның ішінде электрондық нысанда көрсетілетін қызметті көрсету ерекшеліктері ескеріле отырып қойылатын өзге талаптар</w:t>
      </w:r>
    </w:p>
    <w:bookmarkEnd w:id="7"/>
    <w:bookmarkStart w:name="z65" w:id="8"/>
    <w:p>
      <w:pPr>
        <w:spacing w:after="0"/>
        <w:ind w:left="0"/>
        <w:jc w:val="both"/>
      </w:pPr>
      <w:r>
        <w:rPr>
          <w:rFonts w:ascii="Times New Roman"/>
          <w:b w:val="false"/>
          <w:i w:val="false"/>
          <w:color w:val="000000"/>
          <w:sz w:val="28"/>
        </w:rPr>
        <w:t>
      11. Мемлекеттік қызметті көрсеткен кезде күту және қажетті құжаттарды дайындау үшін жағдай жасалады (күтуге арналған креслолар, қажетті құжаттарды толтыруға арналған орындар қажетті құжаттар тізбесі мен оларды толтыру үлгілері бар стендтермен жарақталады).</w:t>
      </w:r>
      <w:r>
        <w:br/>
      </w:r>
      <w:r>
        <w:rPr>
          <w:rFonts w:ascii="Times New Roman"/>
          <w:b w:val="false"/>
          <w:i w:val="false"/>
          <w:color w:val="000000"/>
          <w:sz w:val="28"/>
        </w:rPr>
        <w:t>
      </w:t>
      </w:r>
      <w:r>
        <w:rPr>
          <w:rFonts w:ascii="Times New Roman"/>
          <w:b w:val="false"/>
          <w:i w:val="false"/>
          <w:color w:val="000000"/>
          <w:sz w:val="28"/>
        </w:rPr>
        <w:t>12. Мемлекеттік қызметті көрсету орындарының мекен-жайы Ауыл шаруашылығы басқармасының almobl-ush.gov.kz сайтында "Бөлім туралы" бөлімінің "байланыс ақпараты"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13. Көрсетілетін қызметті алушының ЭЦҚ болу шартымен мемлекеттік көрсетілетін қызметті портал арқылы электронды нысанды түрде алу мүмкіндігі бар.</w:t>
      </w:r>
      <w:r>
        <w:br/>
      </w:r>
      <w:r>
        <w:rPr>
          <w:rFonts w:ascii="Times New Roman"/>
          <w:b w:val="false"/>
          <w:i w:val="false"/>
          <w:color w:val="000000"/>
          <w:sz w:val="28"/>
        </w:rPr>
        <w:t>
      </w:t>
      </w:r>
      <w:r>
        <w:rPr>
          <w:rFonts w:ascii="Times New Roman"/>
          <w:b w:val="false"/>
          <w:i w:val="false"/>
          <w:color w:val="000000"/>
          <w:sz w:val="28"/>
        </w:rPr>
        <w:t xml:space="preserve">14.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 арқылы алу мүмкіндігі бар. </w:t>
      </w:r>
      <w:r>
        <w:br/>
      </w:r>
      <w:r>
        <w:rPr>
          <w:rFonts w:ascii="Times New Roman"/>
          <w:b w:val="false"/>
          <w:i w:val="false"/>
          <w:color w:val="000000"/>
          <w:sz w:val="28"/>
        </w:rPr>
        <w:t>
      </w:t>
      </w:r>
      <w:r>
        <w:rPr>
          <w:rFonts w:ascii="Times New Roman"/>
          <w:b w:val="false"/>
          <w:i w:val="false"/>
          <w:color w:val="000000"/>
          <w:sz w:val="28"/>
        </w:rPr>
        <w:t>15. Мемлекеттік қызметтер көрсету мәселелері жөніндегі анықтамалық қызметтердің байланыс телефоны: 8(7282) 27-05-37, мемлекеттік қызметтер көрсету мәселелері жөніндегі бірыңғай байланыс орталығы: 1414.</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 жөніндегі зертханаларды аттестаттау"мемлекеттік көрсетілетін қызмет регламентіне 1-қосымша</w:t>
            </w:r>
          </w:p>
        </w:tc>
      </w:tr>
    </w:tbl>
    <w:bookmarkStart w:name="z71" w:id="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(облыстың (республикалық маңызы бар қалалардың, астананың) жергілікті атқарушы органының атауы көрсетіледі)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(заңды тұлғаның толық атауы және бизнес сәйкестендіру нөмірі)</w:t>
      </w:r>
      <w:r>
        <w:br/>
      </w:r>
      <w:r>
        <w:rPr>
          <w:rFonts w:ascii="Times New Roman"/>
          <w:b w:val="false"/>
          <w:i w:val="false"/>
          <w:color w:val="000000"/>
          <w:sz w:val="28"/>
        </w:rPr>
        <w:t>
      </w:t>
      </w:r>
      <w:r>
        <w:rPr>
          <w:rFonts w:ascii="Times New Roman"/>
          <w:b w:val="false"/>
          <w:i w:val="false"/>
          <w:color w:val="000000"/>
          <w:sz w:val="28"/>
        </w:rPr>
        <w:t>Өтініш</w:t>
      </w:r>
      <w:r>
        <w:br/>
      </w:r>
      <w:r>
        <w:rPr>
          <w:rFonts w:ascii="Times New Roman"/>
          <w:b w:val="false"/>
          <w:i w:val="false"/>
          <w:color w:val="000000"/>
          <w:sz w:val="28"/>
        </w:rPr>
        <w:t>
      </w:t>
      </w:r>
      <w:r>
        <w:rPr>
          <w:rFonts w:ascii="Times New Roman"/>
          <w:b w:val="false"/>
          <w:i w:val="false"/>
          <w:color w:val="000000"/>
          <w:sz w:val="28"/>
        </w:rPr>
        <w:t xml:space="preserve">Аттестаттаудан, қайта аттестаттаудан (қажеттісінің астын сызу керек) өткізуді және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(тұқым сапасына сараптама жасалатын ауыл шаруашылығы өсiмдiктерінкөрсету)</w:t>
      </w:r>
      <w:r>
        <w:br/>
      </w:r>
      <w:r>
        <w:rPr>
          <w:rFonts w:ascii="Times New Roman"/>
          <w:b w:val="false"/>
          <w:i w:val="false"/>
          <w:color w:val="000000"/>
          <w:sz w:val="28"/>
        </w:rPr>
        <w:t>
      </w:t>
      </w:r>
      <w:r>
        <w:rPr>
          <w:rFonts w:ascii="Times New Roman"/>
          <w:b w:val="false"/>
          <w:i w:val="false"/>
          <w:color w:val="000000"/>
          <w:sz w:val="28"/>
        </w:rPr>
        <w:t>тұқымның сапасына сараптама жасау жөніндегі зертхана мәртебесін беруді сұраймын.</w:t>
      </w:r>
      <w:r>
        <w:br/>
      </w:r>
      <w:r>
        <w:rPr>
          <w:rFonts w:ascii="Times New Roman"/>
          <w:b w:val="false"/>
          <w:i w:val="false"/>
          <w:color w:val="000000"/>
          <w:sz w:val="28"/>
        </w:rPr>
        <w:t>
      </w:t>
      </w:r>
      <w:r>
        <w:rPr>
          <w:rFonts w:ascii="Times New Roman"/>
          <w:b w:val="false"/>
          <w:i w:val="false"/>
          <w:color w:val="000000"/>
          <w:sz w:val="28"/>
        </w:rPr>
        <w:t xml:space="preserve">Заңды тұлға туралы мәліметтер: </w:t>
      </w:r>
      <w:r>
        <w:br/>
      </w:r>
      <w:r>
        <w:rPr>
          <w:rFonts w:ascii="Times New Roman"/>
          <w:b w:val="false"/>
          <w:i w:val="false"/>
          <w:color w:val="000000"/>
          <w:sz w:val="28"/>
        </w:rPr>
        <w:t>
      </w:t>
      </w:r>
      <w:r>
        <w:rPr>
          <w:rFonts w:ascii="Times New Roman"/>
          <w:b w:val="false"/>
          <w:i w:val="false"/>
          <w:color w:val="000000"/>
          <w:sz w:val="28"/>
        </w:rPr>
        <w:t>Мекенжайы:____________________________________________________</w:t>
      </w:r>
      <w:r>
        <w:br/>
      </w:r>
      <w:r>
        <w:rPr>
          <w:rFonts w:ascii="Times New Roman"/>
          <w:b w:val="false"/>
          <w:i w:val="false"/>
          <w:color w:val="000000"/>
          <w:sz w:val="28"/>
        </w:rPr>
        <w:t>
      </w:t>
      </w:r>
      <w:r>
        <w:rPr>
          <w:rFonts w:ascii="Times New Roman"/>
          <w:b w:val="false"/>
          <w:i w:val="false"/>
          <w:color w:val="000000"/>
          <w:sz w:val="28"/>
        </w:rPr>
        <w:t>(индексі, ауданы, облысы, қаласы (ауылы), көшесі, үй нөмірі,</w:t>
      </w:r>
      <w:r>
        <w:br/>
      </w:r>
      <w:r>
        <w:rPr>
          <w:rFonts w:ascii="Times New Roman"/>
          <w:b w:val="false"/>
          <w:i w:val="false"/>
          <w:color w:val="000000"/>
          <w:sz w:val="28"/>
        </w:rPr>
        <w:t>
      </w:t>
      </w:r>
      <w:r>
        <w:rPr>
          <w:rFonts w:ascii="Times New Roman"/>
          <w:b w:val="false"/>
          <w:i w:val="false"/>
          <w:color w:val="000000"/>
          <w:sz w:val="28"/>
        </w:rPr>
        <w:t>телефоны, электрондық мекенжайы)</w:t>
      </w:r>
      <w:r>
        <w:br/>
      </w:r>
      <w:r>
        <w:rPr>
          <w:rFonts w:ascii="Times New Roman"/>
          <w:b w:val="false"/>
          <w:i w:val="false"/>
          <w:color w:val="000000"/>
          <w:sz w:val="28"/>
        </w:rPr>
        <w:t>
      </w:t>
      </w:r>
      <w:r>
        <w:rPr>
          <w:rFonts w:ascii="Times New Roman"/>
          <w:b w:val="false"/>
          <w:i w:val="false"/>
          <w:color w:val="000000"/>
          <w:sz w:val="28"/>
        </w:rPr>
        <w:t>Қоса берілетін құжаттар: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("Тұқым сапасына сараптама жасау жөніндегі зертхананы аттестаттау"</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стандартының 9-тармағына сәйкес)</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Заңды тұлғаның құрамына кiретiн құрылымдық бөлімшелердің тізбесі (бар болса) қоса беріледі.</w:t>
      </w:r>
      <w:r>
        <w:br/>
      </w:r>
      <w:r>
        <w:rPr>
          <w:rFonts w:ascii="Times New Roman"/>
          <w:b w:val="false"/>
          <w:i w:val="false"/>
          <w:color w:val="000000"/>
          <w:sz w:val="28"/>
        </w:rPr>
        <w:t>
      </w:t>
      </w:r>
      <w:r>
        <w:rPr>
          <w:rFonts w:ascii="Times New Roman"/>
          <w:b w:val="false"/>
          <w:i w:val="false"/>
          <w:color w:val="000000"/>
          <w:sz w:val="28"/>
        </w:rPr>
        <w:t>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w:t>
      </w:r>
      <w:r>
        <w:rPr>
          <w:rFonts w:ascii="Times New Roman"/>
          <w:b w:val="false"/>
          <w:i w:val="false"/>
          <w:color w:val="000000"/>
          <w:sz w:val="28"/>
        </w:rPr>
        <w:t>Ұсынылған ақпараттың шынайылығын растаймын және шынайы емес мәліметтерді ұсынғаным үшін Қазақстан Республикасының заңдарына сәйкес жауапкершілік туралы хабардармын.</w:t>
      </w:r>
      <w:r>
        <w:br/>
      </w:r>
      <w:r>
        <w:rPr>
          <w:rFonts w:ascii="Times New Roman"/>
          <w:b w:val="false"/>
          <w:i w:val="false"/>
          <w:color w:val="000000"/>
          <w:sz w:val="28"/>
        </w:rPr>
        <w:t>
      </w:t>
      </w:r>
      <w:r>
        <w:rPr>
          <w:rFonts w:ascii="Times New Roman"/>
          <w:b w:val="false"/>
          <w:i w:val="false"/>
          <w:color w:val="000000"/>
          <w:sz w:val="28"/>
        </w:rPr>
        <w:t>Басшы________________________________________ _____________</w:t>
      </w:r>
      <w:r>
        <w:br/>
      </w:r>
      <w:r>
        <w:rPr>
          <w:rFonts w:ascii="Times New Roman"/>
          <w:b w:val="false"/>
          <w:i w:val="false"/>
          <w:color w:val="000000"/>
          <w:sz w:val="28"/>
        </w:rPr>
        <w:t>
      </w:t>
      </w:r>
      <w:r>
        <w:rPr>
          <w:rFonts w:ascii="Times New Roman"/>
          <w:b w:val="false"/>
          <w:i w:val="false"/>
          <w:color w:val="000000"/>
          <w:sz w:val="28"/>
        </w:rPr>
        <w:t>(тегі, аты, әкесiнiң аты (бар болса)) (қолы)</w:t>
      </w:r>
      <w:r>
        <w:br/>
      </w:r>
      <w:r>
        <w:rPr>
          <w:rFonts w:ascii="Times New Roman"/>
          <w:b w:val="false"/>
          <w:i w:val="false"/>
          <w:color w:val="000000"/>
          <w:sz w:val="28"/>
        </w:rPr>
        <w:t>
      </w:t>
      </w:r>
      <w:r>
        <w:rPr>
          <w:rFonts w:ascii="Times New Roman"/>
          <w:b w:val="false"/>
          <w:i w:val="false"/>
          <w:color w:val="000000"/>
          <w:sz w:val="28"/>
        </w:rPr>
        <w:t xml:space="preserve">Мөр орны толтыру күні: 20__ жылғы " ___" __________ </w:t>
      </w:r>
      <w:r>
        <w:br/>
      </w:r>
      <w:r>
        <w:rPr>
          <w:rFonts w:ascii="Times New Roman"/>
          <w:b w:val="false"/>
          <w:i w:val="false"/>
          <w:color w:val="000000"/>
          <w:sz w:val="28"/>
        </w:rPr>
        <w:t>
      </w:t>
      </w:r>
      <w:r>
        <w:rPr>
          <w:rFonts w:ascii="Times New Roman"/>
          <w:b w:val="false"/>
          <w:i w:val="false"/>
          <w:color w:val="000000"/>
          <w:sz w:val="28"/>
        </w:rPr>
        <w:t>Өтініш 20____ жылғы "____" ________________ қарауға қабылданды</w:t>
      </w:r>
      <w:r>
        <w:br/>
      </w:r>
      <w:r>
        <w:rPr>
          <w:rFonts w:ascii="Times New Roman"/>
          <w:b w:val="false"/>
          <w:i w:val="false"/>
          <w:color w:val="000000"/>
          <w:sz w:val="28"/>
        </w:rPr>
        <w:t>
      </w:t>
      </w:r>
      <w:r>
        <w:rPr>
          <w:rFonts w:ascii="Times New Roman"/>
          <w:b w:val="false"/>
          <w:i w:val="false"/>
          <w:color w:val="000000"/>
          <w:sz w:val="28"/>
        </w:rPr>
        <w:t>_______________________________________________ _____________</w:t>
      </w:r>
      <w:r>
        <w:br/>
      </w:r>
      <w:r>
        <w:rPr>
          <w:rFonts w:ascii="Times New Roman"/>
          <w:b w:val="false"/>
          <w:i w:val="false"/>
          <w:color w:val="000000"/>
          <w:sz w:val="28"/>
        </w:rPr>
        <w:t>
      </w:t>
      </w:r>
      <w:r>
        <w:rPr>
          <w:rFonts w:ascii="Times New Roman"/>
          <w:b w:val="false"/>
          <w:i w:val="false"/>
          <w:color w:val="000000"/>
          <w:sz w:val="28"/>
        </w:rPr>
        <w:t xml:space="preserve"> (тегі, аты, әкесiнiң аты (бар болса)) (қолы)</w:t>
      </w:r>
      <w:r>
        <w:br/>
      </w:r>
      <w:r>
        <w:rPr>
          <w:rFonts w:ascii="Times New Roman"/>
          <w:b w:val="false"/>
          <w:i w:val="false"/>
          <w:color w:val="000000"/>
          <w:sz w:val="28"/>
        </w:rPr>
        <w:t>
      </w:t>
      </w:r>
      <w:r>
        <w:rPr>
          <w:rFonts w:ascii="Times New Roman"/>
          <w:b w:val="false"/>
          <w:i w:val="false"/>
          <w:color w:val="000000"/>
          <w:sz w:val="28"/>
        </w:rPr>
        <w:t>20 __жылғы "___" __________ өтінішке қосымша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Заңды тұлғаның құрамына кiретiн құрылымдық бөлімшелердің тізбесі (бар болса)</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1473"/>
        <w:gridCol w:w="1473"/>
        <w:gridCol w:w="1473"/>
        <w:gridCol w:w="1473"/>
        <w:gridCol w:w="4886"/>
      </w:tblGrid>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0"/>
          <w:p>
            <w:pPr>
              <w:spacing w:after="20"/>
              <w:ind w:left="20"/>
              <w:jc w:val="both"/>
            </w:pPr>
            <w:r>
              <w:rPr>
                <w:rFonts w:ascii="Times New Roman"/>
                <w:b w:val="false"/>
                <w:i w:val="false"/>
                <w:color w:val="000000"/>
                <w:sz w:val="20"/>
              </w:rPr>
              <w:t>
р/с №</w:t>
            </w:r>
          </w:p>
          <w:bookmarkEnd w:id="10"/>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мекенжайы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жасалатын ауыл шаруашылығы өсiмдiктерiнің атауы</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11"/>
          <w:p>
            <w:pPr>
              <w:spacing w:after="20"/>
              <w:ind w:left="20"/>
              <w:jc w:val="both"/>
            </w:pPr>
            <w:r>
              <w:rPr>
                <w:rFonts w:ascii="Times New Roman"/>
                <w:b w:val="false"/>
                <w:i w:val="false"/>
                <w:color w:val="000000"/>
                <w:sz w:val="20"/>
              </w:rPr>
              <w:t>
1</w:t>
            </w:r>
          </w:p>
          <w:bookmarkEnd w:id="11"/>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Басшы _______________________________________ _____________</w:t>
      </w:r>
      <w:r>
        <w:br/>
      </w:r>
      <w:r>
        <w:rPr>
          <w:rFonts w:ascii="Times New Roman"/>
          <w:b w:val="false"/>
          <w:i w:val="false"/>
          <w:color w:val="000000"/>
          <w:sz w:val="28"/>
        </w:rPr>
        <w:t>
      (тегі, аты, әкесiнiң аты (бар болса))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 жөніндегі зертханаларды аттестаттау" мемлекеттік көрсетілетін қызмет регламентіне 2-қосымша</w:t>
            </w:r>
          </w:p>
        </w:tc>
      </w:tr>
    </w:tbl>
    <w:bookmarkStart w:name="z108" w:id="12"/>
    <w:p>
      <w:pPr>
        <w:spacing w:after="0"/>
        <w:ind w:left="0"/>
        <w:jc w:val="left"/>
      </w:pPr>
      <w:r>
        <w:rPr>
          <w:rFonts w:ascii="Times New Roman"/>
          <w:b/>
          <w:i w:val="false"/>
          <w:color w:val="000000"/>
        </w:rPr>
        <w:t xml:space="preserve"> Тұқым сапасына сараптама жасау жөніндегі зертханаларға қойылатын талаптарға сәйкестігі туралы мәліметтер нысаны*</w:t>
      </w:r>
    </w:p>
    <w:bookmarkEnd w:id="12"/>
    <w:bookmarkStart w:name="z109" w:id="13"/>
    <w:p>
      <w:pPr>
        <w:spacing w:after="0"/>
        <w:ind w:left="0"/>
        <w:jc w:val="both"/>
      </w:pPr>
      <w:r>
        <w:rPr>
          <w:rFonts w:ascii="Times New Roman"/>
          <w:b w:val="false"/>
          <w:i w:val="false"/>
          <w:color w:val="000000"/>
          <w:sz w:val="28"/>
        </w:rPr>
        <w:t>
      Тұқым сапасына сараптама жасауды өткізуге арналған ғимараттың (үй-жайдың) болуы туралы мәлімет:</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2594"/>
        <w:gridCol w:w="7676"/>
      </w:tblGrid>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w:t>
            </w:r>
          </w:p>
          <w:bookmarkEnd w:id="14"/>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заңды негізді растайтын құжаттың атауы, нөмірі және күні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5"/>
          <w:p>
            <w:pPr>
              <w:spacing w:after="20"/>
              <w:ind w:left="20"/>
              <w:jc w:val="both"/>
            </w:pPr>
            <w:r>
              <w:rPr>
                <w:rFonts w:ascii="Times New Roman"/>
                <w:b w:val="false"/>
                <w:i w:val="false"/>
                <w:color w:val="000000"/>
                <w:sz w:val="20"/>
              </w:rPr>
              <w:t>
1</w:t>
            </w:r>
          </w:p>
          <w:bookmarkEnd w:id="15"/>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Зертханалық жабдықтар және өлшем құралдарының болуы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1581"/>
        <w:gridCol w:w="862"/>
        <w:gridCol w:w="4445"/>
        <w:gridCol w:w="1822"/>
        <w:gridCol w:w="2699"/>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6"/>
          <w:p>
            <w:pPr>
              <w:spacing w:after="20"/>
              <w:ind w:left="20"/>
              <w:jc w:val="both"/>
            </w:pPr>
            <w:r>
              <w:rPr>
                <w:rFonts w:ascii="Times New Roman"/>
                <w:b w:val="false"/>
                <w:i w:val="false"/>
                <w:color w:val="000000"/>
                <w:sz w:val="20"/>
              </w:rPr>
              <w:t>
р/с №</w:t>
            </w:r>
          </w:p>
          <w:bookmarkEnd w:id="16"/>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жабдықтардың, өлшем құралдарының атауы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w:t>
            </w:r>
            <w:r>
              <w:br/>
            </w:r>
            <w:r>
              <w:rPr>
                <w:rFonts w:ascii="Times New Roman"/>
                <w:b w:val="false"/>
                <w:i w:val="false"/>
                <w:color w:val="000000"/>
                <w:sz w:val="20"/>
              </w:rPr>
              <w:t>қолда бары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жабдықтардың, өлшем құралдарының зауыттық нөмірі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Салыстырып тексеру (аттестаттау) туралы сертификаттың нөмірі және күні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7"/>
          <w:p>
            <w:pPr>
              <w:spacing w:after="20"/>
              <w:ind w:left="20"/>
              <w:jc w:val="both"/>
            </w:pPr>
            <w:r>
              <w:rPr>
                <w:rFonts w:ascii="Times New Roman"/>
                <w:b w:val="false"/>
                <w:i w:val="false"/>
                <w:color w:val="000000"/>
                <w:sz w:val="20"/>
              </w:rPr>
              <w:t>
1</w:t>
            </w:r>
          </w:p>
          <w:bookmarkEnd w:id="17"/>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Құрал-саймандардың болуы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1621"/>
        <w:gridCol w:w="1485"/>
        <w:gridCol w:w="7659"/>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8"/>
          <w:p>
            <w:pPr>
              <w:spacing w:after="20"/>
              <w:ind w:left="20"/>
              <w:jc w:val="both"/>
            </w:pPr>
            <w:r>
              <w:rPr>
                <w:rFonts w:ascii="Times New Roman"/>
                <w:b w:val="false"/>
                <w:i w:val="false"/>
                <w:color w:val="000000"/>
                <w:sz w:val="20"/>
              </w:rPr>
              <w:t>
р/с №</w:t>
            </w:r>
          </w:p>
          <w:bookmarkEnd w:id="18"/>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атауы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w:t>
            </w:r>
            <w:r>
              <w:br/>
            </w:r>
            <w:r>
              <w:rPr>
                <w:rFonts w:ascii="Times New Roman"/>
                <w:b w:val="false"/>
                <w:i w:val="false"/>
                <w:color w:val="000000"/>
                <w:sz w:val="20"/>
              </w:rPr>
              <w:t>қолда бары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9"/>
          <w:p>
            <w:pPr>
              <w:spacing w:after="20"/>
              <w:ind w:left="20"/>
              <w:jc w:val="both"/>
            </w:pPr>
            <w:r>
              <w:rPr>
                <w:rFonts w:ascii="Times New Roman"/>
                <w:b w:val="false"/>
                <w:i w:val="false"/>
                <w:color w:val="000000"/>
                <w:sz w:val="20"/>
              </w:rPr>
              <w:t>
1</w:t>
            </w:r>
          </w:p>
          <w:bookmarkEnd w:id="19"/>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Тұқымдардың сынамаларын сақтауға арналған сөрелердің болуы туралы мәлімет: ___ дана</w:t>
      </w:r>
      <w:r>
        <w:br/>
      </w:r>
      <w:r>
        <w:rPr>
          <w:rFonts w:ascii="Times New Roman"/>
          <w:b w:val="false"/>
          <w:i w:val="false"/>
          <w:color w:val="000000"/>
          <w:sz w:val="28"/>
        </w:rPr>
        <w:t>
      </w:t>
      </w:r>
      <w:r>
        <w:rPr>
          <w:rFonts w:ascii="Times New Roman"/>
          <w:b w:val="false"/>
          <w:i w:val="false"/>
          <w:color w:val="000000"/>
          <w:sz w:val="28"/>
        </w:rPr>
        <w:t>Тұқымдық сарапшылардың болуы туралы ақпарат: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2609"/>
        <w:gridCol w:w="766"/>
        <w:gridCol w:w="5025"/>
        <w:gridCol w:w="3109"/>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0"/>
          <w:p>
            <w:pPr>
              <w:spacing w:after="20"/>
              <w:ind w:left="20"/>
              <w:jc w:val="both"/>
            </w:pPr>
            <w:r>
              <w:rPr>
                <w:rFonts w:ascii="Times New Roman"/>
                <w:b w:val="false"/>
                <w:i w:val="false"/>
                <w:color w:val="000000"/>
                <w:sz w:val="20"/>
              </w:rPr>
              <w:t>
р/с №</w:t>
            </w:r>
            <w:r>
              <w:br/>
            </w:r>
          </w:p>
          <w:bookmarkEnd w:id="20"/>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(бар болса)</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мамандығы</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тұқымдық сарапшыдан алынған, тұқымныңсұрыптық және егістік сапасына сараптаманы жүргізу бойынша қызметті жүзеге асырудың басталғаны туралы хабарламаның нөмірі және күні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жасау жөніндегі зертханамен еңбек қатынасында болуын растайтын құжаттың нөмірі және күні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1"/>
          <w:p>
            <w:pPr>
              <w:spacing w:after="20"/>
              <w:ind w:left="20"/>
              <w:jc w:val="both"/>
            </w:pPr>
            <w:r>
              <w:rPr>
                <w:rFonts w:ascii="Times New Roman"/>
                <w:b w:val="false"/>
                <w:i w:val="false"/>
                <w:color w:val="000000"/>
                <w:sz w:val="20"/>
              </w:rPr>
              <w:t>
1</w:t>
            </w:r>
          </w:p>
          <w:bookmarkEnd w:id="21"/>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Ескерту: * әр құрылымдық бөлімше бойынша толтырылады (бар болса)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 жөніндегі зертханаларды аттестаттау" мемлекеттік көрсетілетін қызмет регламентіне 3-қосымша</w:t>
            </w:r>
          </w:p>
        </w:tc>
      </w:tr>
    </w:tbl>
    <w:bookmarkStart w:name="z129" w:id="22"/>
    <w:p>
      <w:pPr>
        <w:spacing w:after="0"/>
        <w:ind w:left="0"/>
        <w:jc w:val="left"/>
      </w:pPr>
      <w:r>
        <w:rPr>
          <w:rFonts w:ascii="Times New Roman"/>
          <w:b/>
          <w:i w:val="false"/>
          <w:color w:val="000000"/>
        </w:rPr>
        <w:t xml:space="preserve"> Мемлекеттік қызмет көрсетудің бизнес-процестерінің </w:t>
      </w:r>
      <w:r>
        <w:rPr>
          <w:rFonts w:ascii="Times New Roman"/>
          <w:b/>
          <w:i w:val="false"/>
          <w:color w:val="000000"/>
        </w:rPr>
        <w:t xml:space="preserve"> "Тұқымның сапасына сараптама жасау жөніндегі зертханаларды аттестаттау" анықтамалығы</w:t>
      </w:r>
    </w:p>
    <w:bookmarkEnd w:id="22"/>
    <w:bookmarkStart w:name="z135" w:id="23"/>
    <w:p>
      <w:pPr>
        <w:spacing w:after="0"/>
        <w:ind w:left="0"/>
        <w:jc w:val="both"/>
      </w:pPr>
      <w:r>
        <w:rPr>
          <w:rFonts w:ascii="Times New Roman"/>
          <w:b w:val="false"/>
          <w:i w:val="false"/>
          <w:color w:val="000000"/>
          <w:sz w:val="28"/>
        </w:rPr>
        <w:t>
      </w:t>
      </w:r>
    </w:p>
    <w:bookmarkEnd w:id="23"/>
    <w:p>
      <w:pPr>
        <w:spacing w:after="0"/>
        <w:ind w:left="0"/>
        <w:jc w:val="both"/>
      </w:pPr>
      <w:r>
        <w:drawing>
          <wp:inline distT="0" distB="0" distL="0" distR="0">
            <wp:extent cx="65532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532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231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231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"15" қыркүйектегі № 414 қаулысымен бекітілген</w:t>
            </w:r>
          </w:p>
        </w:tc>
      </w:tr>
    </w:tbl>
    <w:bookmarkStart w:name="z136" w:id="24"/>
    <w:p>
      <w:pPr>
        <w:spacing w:after="0"/>
        <w:ind w:left="0"/>
        <w:jc w:val="left"/>
      </w:pPr>
      <w:r>
        <w:rPr>
          <w:rFonts w:ascii="Times New Roman"/>
          <w:b/>
          <w:i w:val="false"/>
          <w:color w:val="000000"/>
        </w:rPr>
        <w:t xml:space="preserve">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регламенті</w:t>
      </w:r>
    </w:p>
    <w:bookmarkEnd w:id="24"/>
    <w:bookmarkStart w:name="z137" w:id="25"/>
    <w:p>
      <w:pPr>
        <w:spacing w:after="0"/>
        <w:ind w:left="0"/>
        <w:jc w:val="left"/>
      </w:pPr>
      <w:r>
        <w:rPr>
          <w:rFonts w:ascii="Times New Roman"/>
          <w:b/>
          <w:i w:val="false"/>
          <w:color w:val="000000"/>
        </w:rPr>
        <w:t xml:space="preserve"> 1. Жалпы ережелер</w:t>
      </w:r>
    </w:p>
    <w:bookmarkEnd w:id="25"/>
    <w:bookmarkStart w:name="z138" w:id="26"/>
    <w:p>
      <w:pPr>
        <w:spacing w:after="0"/>
        <w:ind w:left="0"/>
        <w:jc w:val="both"/>
      </w:pPr>
      <w:r>
        <w:rPr>
          <w:rFonts w:ascii="Times New Roman"/>
          <w:b w:val="false"/>
          <w:i w:val="false"/>
          <w:color w:val="000000"/>
          <w:sz w:val="28"/>
        </w:rPr>
        <w:t>
      1.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қызметі (бұдан әрі – мемлекеттік көрсетілетін қызмет) жергілікті атқарушы орган атынан Алматы облыстық ауыл шаруашылығы басқармасы көрсетеді.</w:t>
      </w:r>
      <w:r>
        <w:br/>
      </w:r>
      <w:r>
        <w:rPr>
          <w:rFonts w:ascii="Times New Roman"/>
          <w:b w:val="false"/>
          <w:i w:val="false"/>
          <w:color w:val="000000"/>
          <w:sz w:val="28"/>
        </w:rPr>
        <w:t>
      </w:t>
      </w:r>
      <w:r>
        <w:rPr>
          <w:rFonts w:ascii="Times New Roman"/>
          <w:b w:val="false"/>
          <w:i w:val="false"/>
          <w:color w:val="000000"/>
          <w:sz w:val="28"/>
        </w:rPr>
        <w:t>2. Мемлекеттiк қызмет Қазақстан Республикасы Ауыл шаруашылығы министрінің 2015 жылғы 6 мамырдағы № 4-2/416 бұйрығымен бекітілген Бірегей және элиталық тұқымдар, бiрiншi, екiншi және үшiншi көбейтілген тұқым өндiрушiлердi, тұқым өткізушілерді аттестаттау"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негiзiнде жүзеге асырылады.</w:t>
      </w:r>
      <w:r>
        <w:br/>
      </w:r>
      <w:r>
        <w:rPr>
          <w:rFonts w:ascii="Times New Roman"/>
          <w:b w:val="false"/>
          <w:i w:val="false"/>
          <w:color w:val="000000"/>
          <w:sz w:val="28"/>
        </w:rPr>
        <w:t>
      </w:t>
      </w:r>
      <w:r>
        <w:rPr>
          <w:rFonts w:ascii="Times New Roman"/>
          <w:b w:val="false"/>
          <w:i w:val="false"/>
          <w:color w:val="000000"/>
          <w:sz w:val="28"/>
        </w:rPr>
        <w:t>3. Мемлекеттік қызметті Алматы облысының жергілікті атқарушы органы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қызметті көрсету нәтижесін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3) "электрондық үкіметтің" веб-порталы: www.e.gov.kz, www.elicense.kz (бұдан әрі – портал) арқылы жүзеге асырылады.</w:t>
      </w:r>
    </w:p>
    <w:bookmarkEnd w:id="26"/>
    <w:bookmarkStart w:name="z145" w:id="27"/>
    <w:p>
      <w:pPr>
        <w:spacing w:after="0"/>
        <w:ind w:left="0"/>
        <w:jc w:val="left"/>
      </w:pPr>
      <w:r>
        <w:rPr>
          <w:rFonts w:ascii="Times New Roman"/>
          <w:b/>
          <w:i w:val="false"/>
          <w:color w:val="000000"/>
        </w:rPr>
        <w:t xml:space="preserve"> 2. Мемлекеттік қызметті көрсету тәртiбi</w:t>
      </w:r>
    </w:p>
    <w:bookmarkEnd w:id="27"/>
    <w:bookmarkStart w:name="z146" w:id="28"/>
    <w:p>
      <w:pPr>
        <w:spacing w:after="0"/>
        <w:ind w:left="0"/>
        <w:jc w:val="both"/>
      </w:pPr>
      <w:r>
        <w:rPr>
          <w:rFonts w:ascii="Times New Roman"/>
          <w:b w:val="false"/>
          <w:i w:val="false"/>
          <w:color w:val="000000"/>
          <w:sz w:val="28"/>
        </w:rPr>
        <w:t>
      4. Мемлекеттік қызметті көрсету мерзiмi:</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берушіге, ХҚО-ғақұжаттар топтамасын тапсырған күнінен бастап,сондай-ақ порталға жүгінген кезде – 20 (жиырма) жұмыс күні.</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беруші көрсетілетін қызметті алушының құжаттарын алған күнінен бастап екі жұмыс күні ішінде ұсынылған құжаттардың толықтығын тексеруге міндетті. </w:t>
      </w:r>
      <w:r>
        <w:br/>
      </w:r>
      <w:r>
        <w:rPr>
          <w:rFonts w:ascii="Times New Roman"/>
          <w:b w:val="false"/>
          <w:i w:val="false"/>
          <w:color w:val="000000"/>
          <w:sz w:val="28"/>
        </w:rPr>
        <w:t>
      </w:t>
      </w:r>
      <w:r>
        <w:rPr>
          <w:rFonts w:ascii="Times New Roman"/>
          <w:b w:val="false"/>
          <w:i w:val="false"/>
          <w:color w:val="000000"/>
          <w:sz w:val="28"/>
        </w:rPr>
        <w:t>Ұсынылған құжаттардың толық болмау фактісі анықталған жағдайда көрсетілетін қызметті беруші көрсетілген мерзімдерде өтінішті әрі қарай қараудан жазбаша дәлелді бас тартады;</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көрсетілетін қызметті берушіге құжаттар топтамасын тапсыру үшін күтудің рұқсат етілген ең ұзақ уақыты – 15 (он бес) минуттан аспайды;</w:t>
      </w:r>
      <w:r>
        <w:br/>
      </w:r>
      <w:r>
        <w:rPr>
          <w:rFonts w:ascii="Times New Roman"/>
          <w:b w:val="false"/>
          <w:i w:val="false"/>
          <w:color w:val="000000"/>
          <w:sz w:val="28"/>
        </w:rPr>
        <w:t>
      </w:t>
      </w:r>
      <w:r>
        <w:rPr>
          <w:rFonts w:ascii="Times New Roman"/>
          <w:b w:val="false"/>
          <w:i w:val="false"/>
          <w:color w:val="000000"/>
          <w:sz w:val="28"/>
        </w:rPr>
        <w:t>3) көрсетілетін қызметті алушыға қызмет көрсетудің рұқсат етілген ең ұзақ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ХҚО-ға жүгінген кезде қабылдау күні мемлекеттік қызметті көрсету мерзiмiне кірмейді.</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нәтижесі – аттестаттау туралы куәлік.</w:t>
      </w:r>
      <w:r>
        <w:br/>
      </w:r>
      <w:r>
        <w:rPr>
          <w:rFonts w:ascii="Times New Roman"/>
          <w:b w:val="false"/>
          <w:i w:val="false"/>
          <w:color w:val="000000"/>
          <w:sz w:val="28"/>
        </w:rPr>
        <w:t>
      </w:t>
      </w:r>
      <w:r>
        <w:rPr>
          <w:rFonts w:ascii="Times New Roman"/>
          <w:b w:val="false"/>
          <w:i w:val="false"/>
          <w:color w:val="000000"/>
          <w:sz w:val="28"/>
        </w:rPr>
        <w:t xml:space="preserve">Мемлекеттік қызметті көрсету нәтижесін ұсыну нысаны: электрондық. </w:t>
      </w:r>
      <w:r>
        <w:br/>
      </w:r>
      <w:r>
        <w:rPr>
          <w:rFonts w:ascii="Times New Roman"/>
          <w:b w:val="false"/>
          <w:i w:val="false"/>
          <w:color w:val="000000"/>
          <w:sz w:val="28"/>
        </w:rPr>
        <w:t>
      </w:t>
      </w:r>
      <w:r>
        <w:rPr>
          <w:rFonts w:ascii="Times New Roman"/>
          <w:b w:val="false"/>
          <w:i w:val="false"/>
          <w:color w:val="000000"/>
          <w:sz w:val="28"/>
        </w:rPr>
        <w:t>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мен қол қойылған (бұдан әрі – ЭЦҚ) электрондық құжат нысанында жолданады.</w:t>
      </w:r>
      <w:r>
        <w:br/>
      </w:r>
      <w:r>
        <w:rPr>
          <w:rFonts w:ascii="Times New Roman"/>
          <w:b w:val="false"/>
          <w:i w:val="false"/>
          <w:color w:val="000000"/>
          <w:sz w:val="28"/>
        </w:rPr>
        <w:t>
      </w:t>
      </w:r>
      <w:r>
        <w:rPr>
          <w:rFonts w:ascii="Times New Roman"/>
          <w:b w:val="false"/>
          <w:i w:val="false"/>
          <w:color w:val="000000"/>
          <w:sz w:val="28"/>
        </w:rPr>
        <w:t>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басшысының қолымен куәландырылады.</w:t>
      </w:r>
      <w:r>
        <w:br/>
      </w:r>
      <w:r>
        <w:rPr>
          <w:rFonts w:ascii="Times New Roman"/>
          <w:b w:val="false"/>
          <w:i w:val="false"/>
          <w:color w:val="000000"/>
          <w:sz w:val="28"/>
        </w:rPr>
        <w:t>
      </w:t>
      </w:r>
      <w:r>
        <w:rPr>
          <w:rFonts w:ascii="Times New Roman"/>
          <w:b w:val="false"/>
          <w:i w:val="false"/>
          <w:color w:val="000000"/>
          <w:sz w:val="28"/>
        </w:rPr>
        <w:t>7.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8. Жұмыс кестесі: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берушіде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қызметті көрсету нәтижесін беру – сағат 13.00-ден 14.30-ға дейінгі түскі үзіліспен сағат 9.00-ден 17.30-ға дейін.</w:t>
      </w:r>
      <w:r>
        <w:br/>
      </w:r>
      <w:r>
        <w:rPr>
          <w:rFonts w:ascii="Times New Roman"/>
          <w:b w:val="false"/>
          <w:i w:val="false"/>
          <w:color w:val="000000"/>
          <w:sz w:val="28"/>
        </w:rPr>
        <w:t>
      </w:t>
      </w:r>
      <w:r>
        <w:rPr>
          <w:rFonts w:ascii="Times New Roman"/>
          <w:b w:val="false"/>
          <w:i w:val="false"/>
          <w:color w:val="000000"/>
          <w:sz w:val="28"/>
        </w:rPr>
        <w:t>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2) ХҚО-да: Қазақстан Республикасының еңбек заңнамасына сәйкес демалыс және мереке күндерін қоспағанда, дүйсенбі мен сенбіні қоса алғанда жұмыс кестесіне сәйкес түскі үзіліссіз сағат 9.00-ден 20.00-ге дейін.</w:t>
      </w:r>
      <w:r>
        <w:br/>
      </w:r>
      <w:r>
        <w:rPr>
          <w:rFonts w:ascii="Times New Roman"/>
          <w:b w:val="false"/>
          <w:i w:val="false"/>
          <w:color w:val="000000"/>
          <w:sz w:val="28"/>
        </w:rPr>
        <w:t>
      </w:t>
      </w:r>
      <w:r>
        <w:rPr>
          <w:rFonts w:ascii="Times New Roman"/>
          <w:b w:val="false"/>
          <w:i w:val="false"/>
          <w:color w:val="000000"/>
          <w:sz w:val="28"/>
        </w:rPr>
        <w:t>Өтініштерді қабылдау және нәтижелерді беру жеделдетілген қызмет көрсетусіз "электрондық кезек" тәртібімен жүзеге асырылады, электрондық кезекті портал арқылы брондауға болады;</w:t>
      </w:r>
      <w:r>
        <w:br/>
      </w:r>
      <w:r>
        <w:rPr>
          <w:rFonts w:ascii="Times New Roman"/>
          <w:b w:val="false"/>
          <w:i w:val="false"/>
          <w:color w:val="000000"/>
          <w:sz w:val="28"/>
        </w:rPr>
        <w:t>
      </w:t>
      </w:r>
      <w:r>
        <w:rPr>
          <w:rFonts w:ascii="Times New Roman"/>
          <w:b w:val="false"/>
          <w:i w:val="false"/>
          <w:color w:val="000000"/>
          <w:sz w:val="28"/>
        </w:rPr>
        <w:t xml:space="preserve">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күнінде жүзеге асырылады). </w:t>
      </w:r>
      <w:r>
        <w:br/>
      </w:r>
      <w:r>
        <w:rPr>
          <w:rFonts w:ascii="Times New Roman"/>
          <w:b w:val="false"/>
          <w:i w:val="false"/>
          <w:color w:val="000000"/>
          <w:sz w:val="28"/>
        </w:rPr>
        <w:t>
      </w:t>
      </w:r>
      <w:r>
        <w:rPr>
          <w:rFonts w:ascii="Times New Roman"/>
          <w:b w:val="false"/>
          <w:i w:val="false"/>
          <w:color w:val="000000"/>
          <w:sz w:val="28"/>
        </w:rPr>
        <w:t>9. Көрсетілетін қызметті алушы (не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берушіге және ХҚО-ға жүгінген кезде:</w:t>
      </w:r>
      <w:r>
        <w:br/>
      </w:r>
      <w:r>
        <w:rPr>
          <w:rFonts w:ascii="Times New Roman"/>
          <w:b w:val="false"/>
          <w:i w:val="false"/>
          <w:color w:val="000000"/>
          <w:sz w:val="28"/>
        </w:rPr>
        <w:t>
      </w:t>
      </w:r>
      <w:r>
        <w:rPr>
          <w:rFonts w:ascii="Times New Roman"/>
          <w:b w:val="false"/>
          <w:i w:val="false"/>
          <w:color w:val="000000"/>
          <w:sz w:val="28"/>
        </w:rPr>
        <w:t>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w:t>
      </w:r>
      <w:r>
        <w:rPr>
          <w:rFonts w:ascii="Times New Roman"/>
          <w:b w:val="false"/>
          <w:i w:val="false"/>
          <w:color w:val="000000"/>
          <w:sz w:val="28"/>
        </w:rPr>
        <w:t>осы мемлекеттік көрсетілетін қызмет регламентінің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w:t>
      </w:r>
      <w:r>
        <w:rPr>
          <w:rFonts w:ascii="Times New Roman"/>
          <w:b w:val="false"/>
          <w:i w:val="false"/>
          <w:color w:val="000000"/>
          <w:sz w:val="28"/>
        </w:rPr>
        <w:t>2) порталға:</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ЭЦҚ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осы мемлекеттік көрсетілетін қызмет регламентіне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 xml:space="preserve">5-қосымшаларына </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w:t>
      </w:r>
      <w:r>
        <w:rPr>
          <w:rFonts w:ascii="Times New Roman"/>
          <w:b w:val="false"/>
          <w:i w:val="false"/>
          <w:color w:val="000000"/>
          <w:sz w:val="28"/>
        </w:rPr>
        <w:t>Жеке басын куәландыратын, заңды тұлғаны мемлекеттік тіркеу (қайта тіркеу) туралы, дара кәсіпкер ретінде мемлекеттік тіркеу туралы құжаттардың мәліметтерін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8"/>
        </w:rPr>
        <w:t>
      </w:t>
      </w:r>
      <w:r>
        <w:rPr>
          <w:rFonts w:ascii="Times New Roman"/>
          <w:b w:val="false"/>
          <w:i w:val="false"/>
          <w:color w:val="000000"/>
          <w:sz w:val="28"/>
        </w:rPr>
        <w:t>Егер Қазақстан Республикасының заңдарында өзгеше көзделмесе, мемлекеттік қызметтер көрсету кезінде ХҚО-ның қызметкері ақпараттық жүйелерде қамтылған заңмен қорғалатын құпияны құрайтын мәліметтерді пайдалануға көрсетілетін қызметті алушының келісімін алады.</w:t>
      </w:r>
      <w:r>
        <w:br/>
      </w:r>
      <w:r>
        <w:rPr>
          <w:rFonts w:ascii="Times New Roman"/>
          <w:b w:val="false"/>
          <w:i w:val="false"/>
          <w:color w:val="000000"/>
          <w:sz w:val="28"/>
        </w:rPr>
        <w:t>
      </w:t>
      </w:r>
      <w:r>
        <w:rPr>
          <w:rFonts w:ascii="Times New Roman"/>
          <w:b w:val="false"/>
          <w:i w:val="false"/>
          <w:color w:val="000000"/>
          <w:sz w:val="28"/>
        </w:rPr>
        <w:t>ХҚО арқылы құжаттарды қабылдаған кезде көрсетілетін қызметті алушыға тиісті құжаттардың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ХҚО-да дайын құжаттарды беру көрсетілетін қызметті алушы (не нотариалды расталған сенімхат бойынша оның өкілі) жеке куәлігін көрсеткен кезде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ХҚО нәтижені бір ай ішінде сақтауды қамтамасыз етеді, содан кейін көрсетілетін қызметті берушіге одан әрі сақтау үшін береді.Көрсетілетін қызметті алушы бір ай өткен соң жүгінген кезде ХҚО-ның сұрау салуы бойынша көрсетілетін қызметті беруші бір жұмыс күні ішінде дайын құжаттарды көрсетілетін қызметті алушыға беру үшін ХҚО-ға жолдайды. </w:t>
      </w:r>
      <w:r>
        <w:br/>
      </w:r>
      <w:r>
        <w:rPr>
          <w:rFonts w:ascii="Times New Roman"/>
          <w:b w:val="false"/>
          <w:i w:val="false"/>
          <w:color w:val="000000"/>
          <w:sz w:val="28"/>
        </w:rPr>
        <w:t>
      </w:t>
      </w:r>
      <w:r>
        <w:rPr>
          <w:rFonts w:ascii="Times New Roman"/>
          <w:b w:val="false"/>
          <w:i w:val="false"/>
          <w:color w:val="000000"/>
          <w:sz w:val="28"/>
        </w:rPr>
        <w:t>Көрсетілетін қызметті алушы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көрсетілетін қызметті берушіге – қағаз жеткізгіштегі өтініштің қабылданғанын растау көрсетілетін қызметті берушінің кеңсесінде оның көшірмесінде құжаттар топтамасын қабылданған күні мен уақыты көрсетіле отырып, тіркеу туралы белгі қойылғаны болып табылады;</w:t>
      </w:r>
      <w:r>
        <w:br/>
      </w:r>
      <w:r>
        <w:rPr>
          <w:rFonts w:ascii="Times New Roman"/>
          <w:b w:val="false"/>
          <w:i w:val="false"/>
          <w:color w:val="000000"/>
          <w:sz w:val="28"/>
        </w:rPr>
        <w:t>
      </w:t>
      </w:r>
      <w:r>
        <w:rPr>
          <w:rFonts w:ascii="Times New Roman"/>
          <w:b w:val="false"/>
          <w:i w:val="false"/>
          <w:color w:val="000000"/>
          <w:sz w:val="28"/>
        </w:rPr>
        <w:t>портал арқылы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28"/>
    <w:bookmarkStart w:name="z181" w:id="29"/>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9"/>
    <w:bookmarkStart w:name="z182" w:id="30"/>
    <w:p>
      <w:pPr>
        <w:spacing w:after="0"/>
        <w:ind w:left="0"/>
        <w:jc w:val="both"/>
      </w:pPr>
      <w:r>
        <w:rPr>
          <w:rFonts w:ascii="Times New Roman"/>
          <w:b w:val="false"/>
          <w:i w:val="false"/>
          <w:color w:val="000000"/>
          <w:sz w:val="28"/>
        </w:rPr>
        <w:t xml:space="preserve">
      10. </w:t>
      </w:r>
      <w:r>
        <w:rPr>
          <w:rFonts w:ascii="Times New Roman"/>
          <w:b/>
          <w:i w:val="false"/>
          <w:color w:val="000000"/>
          <w:sz w:val="28"/>
        </w:rPr>
        <w:t>Мемлекеттік қызметтер көрсету мәселелері бойынша</w:t>
      </w:r>
      <w:r>
        <w:rPr>
          <w:rFonts w:ascii="Times New Roman"/>
          <w:b w:val="false"/>
          <w:i w:val="false"/>
          <w:color w:val="000000"/>
          <w:sz w:val="28"/>
        </w:rPr>
        <w:t>, көрсетілетін қызметті беруші</w:t>
      </w:r>
      <w:r>
        <w:rPr>
          <w:rFonts w:ascii="Times New Roman"/>
          <w:b/>
          <w:i w:val="false"/>
          <w:color w:val="000000"/>
          <w:sz w:val="28"/>
        </w:rPr>
        <w:t xml:space="preserve">нің және (немесе) оның лауазымды адамдарының, ХҚО-ның және (немесе) олардың қызметкерлерінің шешімдеріне, </w:t>
      </w:r>
      <w:r>
        <w:rPr>
          <w:rFonts w:ascii="Times New Roman"/>
          <w:b w:val="false"/>
          <w:i w:val="false"/>
          <w:color w:val="000000"/>
          <w:sz w:val="28"/>
        </w:rPr>
        <w:t xml:space="preserve">әрекеттеріне (әрекетсіздігіне) шағымдану: шағым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 беруші басшысының атына беріледі.</w:t>
      </w:r>
      <w:r>
        <w:br/>
      </w:r>
      <w:r>
        <w:rPr>
          <w:rFonts w:ascii="Times New Roman"/>
          <w:b w:val="false"/>
          <w:i w:val="false"/>
          <w:color w:val="000000"/>
          <w:sz w:val="28"/>
        </w:rPr>
        <w:t>
      </w:t>
      </w:r>
      <w:r>
        <w:rPr>
          <w:rFonts w:ascii="Times New Roman"/>
          <w:b w:val="false"/>
          <w:i w:val="false"/>
          <w:color w:val="000000"/>
          <w:sz w:val="28"/>
        </w:rPr>
        <w:t>Шағым жазбаша нысанды почта арқылы немесе Қазақстан Республикасының заңнамасында көзделген жағдайда электрондық түрде не көрсетілетін қызметті берушінің кеңсесі арқылы қолма-қол беріледі.</w:t>
      </w:r>
      <w:r>
        <w:br/>
      </w:r>
      <w:r>
        <w:rPr>
          <w:rFonts w:ascii="Times New Roman"/>
          <w:b w:val="false"/>
          <w:i w:val="false"/>
          <w:color w:val="000000"/>
          <w:sz w:val="28"/>
        </w:rPr>
        <w:t>
      </w:t>
      </w:r>
      <w:r>
        <w:rPr>
          <w:rFonts w:ascii="Times New Roman"/>
          <w:b w:val="false"/>
          <w:i w:val="false"/>
          <w:color w:val="000000"/>
          <w:sz w:val="28"/>
        </w:rPr>
        <w:t>Шағымда:</w:t>
      </w:r>
      <w:r>
        <w:br/>
      </w:r>
      <w:r>
        <w:rPr>
          <w:rFonts w:ascii="Times New Roman"/>
          <w:b w:val="false"/>
          <w:i w:val="false"/>
          <w:color w:val="000000"/>
          <w:sz w:val="28"/>
        </w:rPr>
        <w:t>
      </w:t>
      </w:r>
      <w:r>
        <w:rPr>
          <w:rFonts w:ascii="Times New Roman"/>
          <w:b w:val="false"/>
          <w:i w:val="false"/>
          <w:color w:val="000000"/>
          <w:sz w:val="28"/>
        </w:rPr>
        <w:t>жеке тұлғаның тегі, аты, әкесiнiң аты (бар болса), почталық мекенжайы;</w:t>
      </w:r>
      <w:r>
        <w:br/>
      </w:r>
      <w:r>
        <w:rPr>
          <w:rFonts w:ascii="Times New Roman"/>
          <w:b w:val="false"/>
          <w:i w:val="false"/>
          <w:color w:val="000000"/>
          <w:sz w:val="28"/>
        </w:rPr>
        <w:t>
      </w:t>
      </w:r>
      <w:r>
        <w:rPr>
          <w:rFonts w:ascii="Times New Roman"/>
          <w:b w:val="false"/>
          <w:i w:val="false"/>
          <w:color w:val="000000"/>
          <w:sz w:val="28"/>
        </w:rPr>
        <w:t>заңды тұлғаның атауы, почталық мекенжайы, шығыс нөмірі мен күні көрсетіледі. Өтінішке көрсетілетін қызметті алушы қол қоюы тиіс. </w:t>
      </w:r>
      <w:r>
        <w:br/>
      </w:r>
      <w:r>
        <w:rPr>
          <w:rFonts w:ascii="Times New Roman"/>
          <w:b w:val="false"/>
          <w:i w:val="false"/>
          <w:color w:val="000000"/>
          <w:sz w:val="28"/>
        </w:rPr>
        <w:t>
      </w:t>
      </w:r>
      <w:r>
        <w:rPr>
          <w:rFonts w:ascii="Times New Roman"/>
          <w:b w:val="false"/>
          <w:i w:val="false"/>
          <w:color w:val="000000"/>
          <w:sz w:val="28"/>
        </w:rPr>
        <w:t xml:space="preserve">Қабылданған шағым көрсетілетін қызметті берушінің жеке және заңды тұлғалардың шағымдары мен өтініштерін есепке алу журналдарында тіркеледі. Шағымның қабылданғанын растайтын құжат күні мен уақыты, өтінішті/шағымды қабылдаған адамның тегі және аты-жөні, сондай-ақ берілген шағымға жауап алу мерзімі мен орны және шағымды қарау барысы туралы білуге болатын лауазымды адамдардың байланыс деректері көрсетілген талон болып табылады. </w:t>
      </w:r>
      <w:r>
        <w:br/>
      </w:r>
      <w:r>
        <w:rPr>
          <w:rFonts w:ascii="Times New Roman"/>
          <w:b w:val="false"/>
          <w:i w:val="false"/>
          <w:color w:val="000000"/>
          <w:sz w:val="28"/>
        </w:rPr>
        <w:t>
      </w:t>
      </w:r>
      <w:r>
        <w:rPr>
          <w:rFonts w:ascii="Times New Roman"/>
          <w:b w:val="false"/>
          <w:i w:val="false"/>
          <w:color w:val="000000"/>
          <w:sz w:val="28"/>
        </w:rPr>
        <w:t xml:space="preserve">ХҚО-ның қызметкері дөрекі қызмет көрсеткен жағдайда, шағым ХҚО басшысының атына беріледі. </w:t>
      </w:r>
      <w:r>
        <w:br/>
      </w:r>
      <w:r>
        <w:rPr>
          <w:rFonts w:ascii="Times New Roman"/>
          <w:b w:val="false"/>
          <w:i w:val="false"/>
          <w:color w:val="000000"/>
          <w:sz w:val="28"/>
        </w:rPr>
        <w:t>
      </w:t>
      </w:r>
      <w:r>
        <w:rPr>
          <w:rFonts w:ascii="Times New Roman"/>
          <w:b w:val="false"/>
          <w:i w:val="false"/>
          <w:color w:val="000000"/>
          <w:sz w:val="28"/>
        </w:rPr>
        <w:t xml:space="preserve">Қолма-қол, сол сияқты почта арқылы түскен шағымның ХҚО кеңсесінде қабылданғанын растау оны тіркеу (мөртабан, кіріс нөмірі және тіркелген күні шағымның екінші данасына немесе шағымның ілеспе хатына қойылады) болып табылады. </w:t>
      </w:r>
      <w:r>
        <w:br/>
      </w:r>
      <w:r>
        <w:rPr>
          <w:rFonts w:ascii="Times New Roman"/>
          <w:b w:val="false"/>
          <w:i w:val="false"/>
          <w:color w:val="000000"/>
          <w:sz w:val="28"/>
        </w:rPr>
        <w:t>
      </w:t>
      </w:r>
      <w:r>
        <w:rPr>
          <w:rFonts w:ascii="Times New Roman"/>
          <w:b w:val="false"/>
          <w:i w:val="false"/>
          <w:color w:val="000000"/>
          <w:sz w:val="28"/>
        </w:rPr>
        <w:t xml:space="preserve">Портал арқылы жүгінен кезде шағымдану тәртібі туралы ақпаратты бірыңғай байланыс орталығының 1414 телефоны бойынша алуға болады. </w:t>
      </w:r>
      <w:r>
        <w:br/>
      </w:r>
      <w:r>
        <w:rPr>
          <w:rFonts w:ascii="Times New Roman"/>
          <w:b w:val="false"/>
          <w:i w:val="false"/>
          <w:color w:val="000000"/>
          <w:sz w:val="28"/>
        </w:rPr>
        <w:t>
      </w:t>
      </w:r>
      <w:r>
        <w:rPr>
          <w:rFonts w:ascii="Times New Roman"/>
          <w:b w:val="false"/>
          <w:i w:val="false"/>
          <w:color w:val="000000"/>
          <w:sz w:val="28"/>
        </w:rPr>
        <w:t xml:space="preserve">Шағымды портал арқылы жолдаған кезде көрсетілетін қызметті алушыға "жеке кабинетінен" өтініш туралы ақпарат қолжетімді болады, бұл ақпарат көрсетілетін қызметті беруші өтінішті өңдеу барысында (жеткізу, тіркеу, орындау туралы белгілер, қарау немесе қараудан бас тарту туралы жауап) жаңартылып отырады. </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атына немесе ХҚО-ға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почта арқылы жолданады не көрсетілетін қызметті берушінің немесе ХҚО-ның кеңсесі арқылы қолма-қол беріледі.</w:t>
      </w:r>
      <w:r>
        <w:br/>
      </w:r>
      <w:r>
        <w:rPr>
          <w:rFonts w:ascii="Times New Roman"/>
          <w:b w:val="false"/>
          <w:i w:val="false"/>
          <w:color w:val="000000"/>
          <w:sz w:val="28"/>
        </w:rPr>
        <w:t>
      </w:t>
      </w:r>
      <w:r>
        <w:rPr>
          <w:rFonts w:ascii="Times New Roman"/>
          <w:b w:val="false"/>
          <w:i w:val="false"/>
          <w:color w:val="000000"/>
          <w:sz w:val="28"/>
        </w:rPr>
        <w:t>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w:t>
      </w:r>
      <w:r>
        <w:rPr>
          <w:rFonts w:ascii="Times New Roman"/>
          <w:b w:val="false"/>
          <w:i w:val="false"/>
          <w:color w:val="000000"/>
          <w:sz w:val="28"/>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p>
    <w:bookmarkEnd w:id="30"/>
    <w:bookmarkStart w:name="z195" w:id="31"/>
    <w:p>
      <w:pPr>
        <w:spacing w:after="0"/>
        <w:ind w:left="0"/>
        <w:jc w:val="left"/>
      </w:pPr>
      <w:r>
        <w:rPr>
          <w:rFonts w:ascii="Times New Roman"/>
          <w:b/>
          <w:i w:val="false"/>
          <w:color w:val="000000"/>
        </w:rPr>
        <w:t xml:space="preserve"> 4. Мемлекеттік қызметті, оның ішінде электрондық нысанда көрсетілетін қызметті көрсету ерекшеліктері ескеріле отырып қойылатын өзге талаптар</w:t>
      </w:r>
    </w:p>
    <w:bookmarkEnd w:id="31"/>
    <w:bookmarkStart w:name="z196" w:id="32"/>
    <w:p>
      <w:pPr>
        <w:spacing w:after="0"/>
        <w:ind w:left="0"/>
        <w:jc w:val="both"/>
      </w:pPr>
      <w:r>
        <w:rPr>
          <w:rFonts w:ascii="Times New Roman"/>
          <w:b w:val="false"/>
          <w:i w:val="false"/>
          <w:color w:val="000000"/>
          <w:sz w:val="28"/>
        </w:rPr>
        <w:t>
      11. Мемлекеттік қызметті көрсеткен кезде күту және қажетті құжаттарды дайындау үшін жағдай жасалады (күтуге арналған креслолар, қажетті құжаттарды толтыруға арналған орындар қажетті құжаттар тізбесі мен оларды толтыру үлгілері бар стендтермен жарақталады).</w:t>
      </w:r>
      <w:r>
        <w:br/>
      </w:r>
      <w:r>
        <w:rPr>
          <w:rFonts w:ascii="Times New Roman"/>
          <w:b w:val="false"/>
          <w:i w:val="false"/>
          <w:color w:val="000000"/>
          <w:sz w:val="28"/>
        </w:rPr>
        <w:t>
      </w:t>
      </w:r>
      <w:r>
        <w:rPr>
          <w:rFonts w:ascii="Times New Roman"/>
          <w:b w:val="false"/>
          <w:i w:val="false"/>
          <w:color w:val="000000"/>
          <w:sz w:val="28"/>
        </w:rPr>
        <w:t>12.      Мемлекеттік қызметті көрсету орындарыны ң мекенжайы Ауыл шаруашылығы басқармасының almobl-ush.gov.kz сайтында "Бөлім туралы" бөлімінің "байланыс ақпараты"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13. Көрсетілетін қызметті алушының ЭЦҚ болу шартымен мемлекеттік көрсетілетін қызметті портал арқылы электронды нысанда түрде алу мүмкіндігі бар.</w:t>
      </w:r>
      <w:r>
        <w:br/>
      </w:r>
      <w:r>
        <w:rPr>
          <w:rFonts w:ascii="Times New Roman"/>
          <w:b w:val="false"/>
          <w:i w:val="false"/>
          <w:color w:val="000000"/>
          <w:sz w:val="28"/>
        </w:rPr>
        <w:t>
      </w:t>
      </w:r>
      <w:r>
        <w:rPr>
          <w:rFonts w:ascii="Times New Roman"/>
          <w:b w:val="false"/>
          <w:i w:val="false"/>
          <w:color w:val="000000"/>
          <w:sz w:val="28"/>
        </w:rPr>
        <w:t xml:space="preserve">14.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 арқылы алу мүмкіндігі бар. </w:t>
      </w:r>
      <w:r>
        <w:br/>
      </w:r>
      <w:r>
        <w:rPr>
          <w:rFonts w:ascii="Times New Roman"/>
          <w:b w:val="false"/>
          <w:i w:val="false"/>
          <w:color w:val="000000"/>
          <w:sz w:val="28"/>
        </w:rPr>
        <w:t>
      </w:t>
      </w:r>
      <w:r>
        <w:rPr>
          <w:rFonts w:ascii="Times New Roman"/>
          <w:b w:val="false"/>
          <w:i w:val="false"/>
          <w:color w:val="000000"/>
          <w:sz w:val="28"/>
        </w:rPr>
        <w:t>15. Мемлекеттік қызметтер көрсету мәселелері жөніндегі анықтамалық қызметтердің байланыс телефоны: 8(7282) 27-05-37, мемлекеттік қызметтер көрсету мәселелері жөніндегі бірыңғай байланыс орталығы: 1414.</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"Бірегейжәне элиталық тұқымдар, бiрiншi, екiншiжәне үшiншi көбейтілген тұқымөндiрушiлердi, тұқым өткiзушiлердi аттестаттау" мемлекеттік көрсетілетін қызмет регламентіне 1-қосымша</w:t>
            </w:r>
          </w:p>
        </w:tc>
      </w:tr>
    </w:tbl>
    <w:bookmarkStart w:name="z202" w:id="3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(облыстың (республикалық маңызы бар қалалардың, астананың) жергілікті атқарушы органының атауы көрсетіледі)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________________________________________________________________________________(заңды тұлғаның толық атауы, жеке тұлғаның тегі, аты, әкесiнiң аты (бар болса) көрсетіледі)</w:t>
      </w:r>
      <w:r>
        <w:br/>
      </w:r>
      <w:r>
        <w:rPr>
          <w:rFonts w:ascii="Times New Roman"/>
          <w:b w:val="false"/>
          <w:i w:val="false"/>
          <w:color w:val="000000"/>
          <w:sz w:val="28"/>
        </w:rPr>
        <w:t>
      </w:t>
      </w:r>
      <w:r>
        <w:rPr>
          <w:rFonts w:ascii="Times New Roman"/>
          <w:b w:val="false"/>
          <w:i w:val="false"/>
          <w:color w:val="000000"/>
          <w:sz w:val="28"/>
        </w:rPr>
        <w:t>Өтініш</w:t>
      </w:r>
      <w:r>
        <w:br/>
      </w:r>
      <w:r>
        <w:rPr>
          <w:rFonts w:ascii="Times New Roman"/>
          <w:b w:val="false"/>
          <w:i w:val="false"/>
          <w:color w:val="000000"/>
          <w:sz w:val="28"/>
        </w:rPr>
        <w:t>
      </w:t>
      </w:r>
      <w:r>
        <w:rPr>
          <w:rFonts w:ascii="Times New Roman"/>
          <w:b w:val="false"/>
          <w:i w:val="false"/>
          <w:color w:val="000000"/>
          <w:sz w:val="28"/>
        </w:rPr>
        <w:t xml:space="preserve">Аттестаттаудан, қайта аттестаттаудан (қажеттісінің астын сызу керек) өткiзудi және ___________________________________________________________________ </w:t>
      </w:r>
      <w:r>
        <w:br/>
      </w:r>
      <w:r>
        <w:rPr>
          <w:rFonts w:ascii="Times New Roman"/>
          <w:b w:val="false"/>
          <w:i w:val="false"/>
          <w:color w:val="000000"/>
          <w:sz w:val="28"/>
        </w:rPr>
        <w:t>
      (ауыл шаруашылығы өсiмдiгiнiң атауы, сорттардың саны көрсетiледi</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(бірегей тұқым өндiрушiлерге сорттардың саны көрсетiлмейдi))</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тұқымын өндіру және сату (тұқым өткiзушiлерүшiн - тұқым сату ғана)______________________________________________ мәртебесiн берудi</w:t>
      </w:r>
      <w:r>
        <w:br/>
      </w:r>
      <w:r>
        <w:rPr>
          <w:rFonts w:ascii="Times New Roman"/>
          <w:b w:val="false"/>
          <w:i w:val="false"/>
          <w:color w:val="000000"/>
          <w:sz w:val="28"/>
        </w:rPr>
        <w:t>
      </w:t>
      </w:r>
      <w:r>
        <w:rPr>
          <w:rFonts w:ascii="Times New Roman"/>
          <w:b w:val="false"/>
          <w:i w:val="false"/>
          <w:color w:val="000000"/>
          <w:sz w:val="28"/>
        </w:rPr>
        <w:t>(берiлетiн мәртебе түрлерiнiң бiрi көрсетiледi))</w:t>
      </w:r>
      <w:r>
        <w:br/>
      </w:r>
      <w:r>
        <w:rPr>
          <w:rFonts w:ascii="Times New Roman"/>
          <w:b w:val="false"/>
          <w:i w:val="false"/>
          <w:color w:val="000000"/>
          <w:sz w:val="28"/>
        </w:rPr>
        <w:t>
      </w:t>
      </w:r>
      <w:r>
        <w:rPr>
          <w:rFonts w:ascii="Times New Roman"/>
          <w:b w:val="false"/>
          <w:i w:val="false"/>
          <w:color w:val="000000"/>
          <w:sz w:val="28"/>
        </w:rPr>
        <w:t>сұраймын.</w:t>
      </w:r>
      <w:r>
        <w:br/>
      </w:r>
      <w:r>
        <w:rPr>
          <w:rFonts w:ascii="Times New Roman"/>
          <w:b w:val="false"/>
          <w:i w:val="false"/>
          <w:color w:val="000000"/>
          <w:sz w:val="28"/>
        </w:rPr>
        <w:t>
      </w:t>
      </w:r>
      <w:r>
        <w:rPr>
          <w:rFonts w:ascii="Times New Roman"/>
          <w:b w:val="false"/>
          <w:i w:val="false"/>
          <w:color w:val="000000"/>
          <w:sz w:val="28"/>
        </w:rPr>
        <w:t>Жеке немесе заңды тұлға туралы мәліметтер:</w:t>
      </w:r>
      <w:r>
        <w:br/>
      </w:r>
      <w:r>
        <w:rPr>
          <w:rFonts w:ascii="Times New Roman"/>
          <w:b w:val="false"/>
          <w:i w:val="false"/>
          <w:color w:val="000000"/>
          <w:sz w:val="28"/>
        </w:rPr>
        <w:t>
      </w:t>
      </w:r>
      <w:r>
        <w:rPr>
          <w:rFonts w:ascii="Times New Roman"/>
          <w:b w:val="false"/>
          <w:i w:val="false"/>
          <w:color w:val="000000"/>
          <w:sz w:val="28"/>
        </w:rPr>
        <w:t>1. Меншік нысаны _____________________________________________</w:t>
      </w:r>
      <w:r>
        <w:br/>
      </w:r>
      <w:r>
        <w:rPr>
          <w:rFonts w:ascii="Times New Roman"/>
          <w:b w:val="false"/>
          <w:i w:val="false"/>
          <w:color w:val="000000"/>
          <w:sz w:val="28"/>
        </w:rPr>
        <w:t>
      </w:t>
      </w:r>
      <w:r>
        <w:rPr>
          <w:rFonts w:ascii="Times New Roman"/>
          <w:b w:val="false"/>
          <w:i w:val="false"/>
          <w:color w:val="000000"/>
          <w:sz w:val="28"/>
        </w:rPr>
        <w:t>2. Құрылған жылы 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3. Жеке тұлғаның жеке куәлiгi немесе заңды тұлғаны мемлекеттiк тiркеу (қайта тіркеу) туралы куәлiк немесе анықтама немесе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(нөмiрi, кiм және қашан бергені көрсетіледі)</w:t>
      </w:r>
      <w:r>
        <w:br/>
      </w:r>
      <w:r>
        <w:rPr>
          <w:rFonts w:ascii="Times New Roman"/>
          <w:b w:val="false"/>
          <w:i w:val="false"/>
          <w:color w:val="000000"/>
          <w:sz w:val="28"/>
        </w:rPr>
        <w:t>
      </w:t>
      </w:r>
      <w:r>
        <w:rPr>
          <w:rFonts w:ascii="Times New Roman"/>
          <w:b w:val="false"/>
          <w:i w:val="false"/>
          <w:color w:val="000000"/>
          <w:sz w:val="28"/>
        </w:rPr>
        <w:t>4. Мекенжайы: 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(индексi, қаласы, ауданы, облысы, көшесi, үйдiңнөмірi, телефоны,факсы, электрондық мекенжайы)</w:t>
      </w:r>
      <w:r>
        <w:br/>
      </w:r>
      <w:r>
        <w:rPr>
          <w:rFonts w:ascii="Times New Roman"/>
          <w:b w:val="false"/>
          <w:i w:val="false"/>
          <w:color w:val="000000"/>
          <w:sz w:val="28"/>
        </w:rPr>
        <w:t>
      </w:t>
      </w:r>
      <w:r>
        <w:rPr>
          <w:rFonts w:ascii="Times New Roman"/>
          <w:b w:val="false"/>
          <w:i w:val="false"/>
          <w:color w:val="000000"/>
          <w:sz w:val="28"/>
        </w:rPr>
        <w:t>5. Банк деректемелерi 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(жеке сәйкестендiру нөмiрi, заңды тұлғаның БСН,</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есеп-шот №, банктiң атауы және орналасқан жерi)</w:t>
      </w:r>
      <w:r>
        <w:br/>
      </w:r>
      <w:r>
        <w:rPr>
          <w:rFonts w:ascii="Times New Roman"/>
          <w:b w:val="false"/>
          <w:i w:val="false"/>
          <w:color w:val="000000"/>
          <w:sz w:val="28"/>
        </w:rPr>
        <w:t>
      </w:t>
      </w:r>
      <w:r>
        <w:rPr>
          <w:rFonts w:ascii="Times New Roman"/>
          <w:b w:val="false"/>
          <w:i w:val="false"/>
          <w:color w:val="000000"/>
          <w:sz w:val="28"/>
        </w:rPr>
        <w:t>6. Қоса берiлiп отырған құжаттар: 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w:t>
      </w:r>
      <w:r>
        <w:rPr>
          <w:rFonts w:ascii="Times New Roman"/>
          <w:b w:val="false"/>
          <w:i w:val="false"/>
          <w:color w:val="000000"/>
          <w:sz w:val="28"/>
        </w:rPr>
        <w:t>8. Ұсынылған ақпараттың шынайылығын растаймын және шынайы емес мәліметтер ұсынғаным үшін Қазақстан Республикасының заңдарына сәйкес жауапкершілік туралы хабардармын.</w:t>
      </w:r>
      <w:r>
        <w:br/>
      </w:r>
      <w:r>
        <w:rPr>
          <w:rFonts w:ascii="Times New Roman"/>
          <w:b w:val="false"/>
          <w:i w:val="false"/>
          <w:color w:val="000000"/>
          <w:sz w:val="28"/>
        </w:rPr>
        <w:t>
      </w:t>
      </w:r>
      <w:r>
        <w:rPr>
          <w:rFonts w:ascii="Times New Roman"/>
          <w:b w:val="false"/>
          <w:i w:val="false"/>
          <w:color w:val="000000"/>
          <w:sz w:val="28"/>
        </w:rPr>
        <w:t>Басшы __________________________________ ____________</w:t>
      </w:r>
      <w:r>
        <w:br/>
      </w:r>
      <w:r>
        <w:rPr>
          <w:rFonts w:ascii="Times New Roman"/>
          <w:b w:val="false"/>
          <w:i w:val="false"/>
          <w:color w:val="000000"/>
          <w:sz w:val="28"/>
        </w:rPr>
        <w:t>(тегі, аты, әкесiнiң аты (бар болса)) (қолы)</w:t>
      </w:r>
      <w:r>
        <w:br/>
      </w:r>
      <w:r>
        <w:rPr>
          <w:rFonts w:ascii="Times New Roman"/>
          <w:b w:val="false"/>
          <w:i w:val="false"/>
          <w:color w:val="000000"/>
          <w:sz w:val="28"/>
        </w:rPr>
        <w:t>
      </w:t>
      </w:r>
      <w:r>
        <w:rPr>
          <w:rFonts w:ascii="Times New Roman"/>
          <w:b w:val="false"/>
          <w:i w:val="false"/>
          <w:color w:val="000000"/>
          <w:sz w:val="28"/>
        </w:rPr>
        <w:t>Мөр орны 20 ___ жылғы "___" ___________</w:t>
      </w:r>
      <w:r>
        <w:br/>
      </w:r>
      <w:r>
        <w:rPr>
          <w:rFonts w:ascii="Times New Roman"/>
          <w:b w:val="false"/>
          <w:i w:val="false"/>
          <w:color w:val="000000"/>
          <w:sz w:val="28"/>
        </w:rPr>
        <w:t>
      </w:t>
      </w:r>
      <w:r>
        <w:rPr>
          <w:rFonts w:ascii="Times New Roman"/>
          <w:b w:val="false"/>
          <w:i w:val="false"/>
          <w:color w:val="000000"/>
          <w:sz w:val="28"/>
        </w:rPr>
        <w:t>Өтiнiш 20 ___ жылғы "__" ___________ қарауға қабылданды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(өтiнiштi қабылдаған жауапты адамның тегi, аты, әкесiнiң аты (бар болса), қолы)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және элиталық тұқымдар, бiрiншi, екiншi және үшiншi көбейтілген тұқым өндiрушiлердi, тұқым өткiзушiлердi аттестаттау" мемлекеттiк көрсетілетін қызмет регламентіне 2-қосымша</w:t>
            </w:r>
          </w:p>
        </w:tc>
      </w:tr>
    </w:tbl>
    <w:bookmarkStart w:name="z225" w:id="34"/>
    <w:p>
      <w:pPr>
        <w:spacing w:after="0"/>
        <w:ind w:left="0"/>
        <w:jc w:val="left"/>
      </w:pPr>
      <w:r>
        <w:rPr>
          <w:rFonts w:ascii="Times New Roman"/>
          <w:b/>
          <w:i w:val="false"/>
          <w:color w:val="000000"/>
        </w:rPr>
        <w:t xml:space="preserve"> Бірегей тұқымдар өндірушілерді аттестаттау жөніндегі мәліметтер нысаны</w:t>
      </w:r>
    </w:p>
    <w:bookmarkEnd w:id="34"/>
    <w:bookmarkStart w:name="z226" w:id="35"/>
    <w:p>
      <w:pPr>
        <w:spacing w:after="0"/>
        <w:ind w:left="0"/>
        <w:jc w:val="both"/>
      </w:pPr>
      <w:r>
        <w:rPr>
          <w:rFonts w:ascii="Times New Roman"/>
          <w:b w:val="false"/>
          <w:i w:val="false"/>
          <w:color w:val="000000"/>
          <w:sz w:val="28"/>
        </w:rPr>
        <w:t>
      1. Заңды тұлғаның толық атауы немесе жеке тұлғаның тегi, аты,әкесiнiң аты (бар болса)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Бизнес сәйкестендіру нөмірі/жеке сәйкестендіру нөмірі ________________________</w:t>
      </w:r>
      <w:r>
        <w:br/>
      </w:r>
      <w:r>
        <w:rPr>
          <w:rFonts w:ascii="Times New Roman"/>
          <w:b w:val="false"/>
          <w:i w:val="false"/>
          <w:color w:val="000000"/>
          <w:sz w:val="28"/>
        </w:rPr>
        <w:t>
      </w:t>
      </w:r>
      <w:r>
        <w:rPr>
          <w:rFonts w:ascii="Times New Roman"/>
          <w:b w:val="false"/>
          <w:i w:val="false"/>
          <w:color w:val="000000"/>
          <w:sz w:val="28"/>
        </w:rPr>
        <w:t>3. Телефоны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Электрондық почта ______________________________________________________</w:t>
      </w:r>
      <w:r>
        <w:br/>
      </w:r>
      <w:r>
        <w:rPr>
          <w:rFonts w:ascii="Times New Roman"/>
          <w:b w:val="false"/>
          <w:i w:val="false"/>
          <w:color w:val="000000"/>
          <w:sz w:val="28"/>
        </w:rPr>
        <w:t>
      </w:t>
      </w:r>
      <w:r>
        <w:rPr>
          <w:rFonts w:ascii="Times New Roman"/>
          <w:b w:val="false"/>
          <w:i w:val="false"/>
          <w:color w:val="000000"/>
          <w:sz w:val="28"/>
        </w:rPr>
        <w:t>5. Жер учаскесіне арналған сәйкестендіру құжаты _______________________________</w:t>
      </w:r>
      <w:r>
        <w:br/>
      </w:r>
      <w:r>
        <w:rPr>
          <w:rFonts w:ascii="Times New Roman"/>
          <w:b w:val="false"/>
          <w:i w:val="false"/>
          <w:color w:val="000000"/>
          <w:sz w:val="28"/>
        </w:rPr>
        <w:t>
      </w:t>
      </w:r>
      <w:r>
        <w:rPr>
          <w:rFonts w:ascii="Times New Roman"/>
          <w:b w:val="false"/>
          <w:i w:val="false"/>
          <w:color w:val="000000"/>
          <w:sz w:val="28"/>
        </w:rPr>
        <w:t>1) Жерге акті (құжаттың нөмірі) ______________________________________________</w:t>
      </w:r>
      <w:r>
        <w:br/>
      </w:r>
      <w:r>
        <w:rPr>
          <w:rFonts w:ascii="Times New Roman"/>
          <w:b w:val="false"/>
          <w:i w:val="false"/>
          <w:color w:val="000000"/>
          <w:sz w:val="28"/>
        </w:rPr>
        <w:t>
      </w:t>
      </w:r>
      <w:r>
        <w:rPr>
          <w:rFonts w:ascii="Times New Roman"/>
          <w:b w:val="false"/>
          <w:i w:val="false"/>
          <w:color w:val="000000"/>
          <w:sz w:val="28"/>
        </w:rPr>
        <w:t>2) Жерге актінің берілген күні ________________________________________________</w:t>
      </w:r>
      <w:r>
        <w:br/>
      </w:r>
      <w:r>
        <w:rPr>
          <w:rFonts w:ascii="Times New Roman"/>
          <w:b w:val="false"/>
          <w:i w:val="false"/>
          <w:color w:val="000000"/>
          <w:sz w:val="28"/>
        </w:rPr>
        <w:t>
      </w:t>
      </w:r>
      <w:r>
        <w:rPr>
          <w:rFonts w:ascii="Times New Roman"/>
          <w:b w:val="false"/>
          <w:i w:val="false"/>
          <w:color w:val="000000"/>
          <w:sz w:val="28"/>
        </w:rPr>
        <w:t>6. Жер учаскесін жалға беру шарты</w:t>
      </w:r>
      <w:r>
        <w:br/>
      </w: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2155"/>
        <w:gridCol w:w="3400"/>
        <w:gridCol w:w="1686"/>
        <w:gridCol w:w="1687"/>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3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36"/>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(құқық иеленуші)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 туындайтын негіз</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мерзімі</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7"/>
          <w:p>
            <w:pPr>
              <w:spacing w:after="20"/>
              <w:ind w:left="20"/>
              <w:jc w:val="both"/>
            </w:pPr>
            <w:r>
              <w:rPr>
                <w:rFonts w:ascii="Times New Roman"/>
                <w:b w:val="false"/>
                <w:i w:val="false"/>
                <w:color w:val="000000"/>
                <w:sz w:val="20"/>
              </w:rPr>
              <w:t>
1</w:t>
            </w:r>
          </w:p>
          <w:bookmarkEnd w:id="37"/>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1417"/>
        <w:gridCol w:w="1417"/>
        <w:gridCol w:w="2204"/>
        <w:gridCol w:w="2199"/>
        <w:gridCol w:w="2206"/>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38"/>
          <w:p>
            <w:pPr>
              <w:spacing w:after="20"/>
              <w:ind w:left="20"/>
              <w:jc w:val="both"/>
            </w:pPr>
            <w:r>
              <w:rPr>
                <w:rFonts w:ascii="Times New Roman"/>
                <w:b w:val="false"/>
                <w:i w:val="false"/>
                <w:color w:val="000000"/>
                <w:sz w:val="20"/>
              </w:rPr>
              <w:t>
Жер учаскесінің ауданы (га)</w:t>
            </w:r>
          </w:p>
          <w:bookmarkEnd w:id="38"/>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санаты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мақсаттағы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және ауыртпалыққа шектеу қою</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бөлінуі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шекарасындағы жат жер учаскелері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39"/>
          <w:p>
            <w:pPr>
              <w:spacing w:after="20"/>
              <w:ind w:left="20"/>
              <w:jc w:val="both"/>
            </w:pPr>
            <w:r>
              <w:rPr>
                <w:rFonts w:ascii="Times New Roman"/>
                <w:b w:val="false"/>
                <w:i w:val="false"/>
                <w:color w:val="000000"/>
                <w:sz w:val="20"/>
              </w:rPr>
              <w:t>
7</w:t>
            </w:r>
          </w:p>
          <w:bookmarkEnd w:id="39"/>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7. Тұқым өндірумен тікелей айналысатын мамандардың болуы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2594"/>
        <w:gridCol w:w="3210"/>
        <w:gridCol w:w="1667"/>
        <w:gridCol w:w="3162"/>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40"/>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Т.А.Ә.</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 бойынша мамандығы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өтiлi</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41"/>
          <w:p>
            <w:pPr>
              <w:spacing w:after="20"/>
              <w:ind w:left="20"/>
              <w:jc w:val="both"/>
            </w:pPr>
            <w:r>
              <w:rPr>
                <w:rFonts w:ascii="Times New Roman"/>
                <w:b w:val="false"/>
                <w:i w:val="false"/>
                <w:color w:val="000000"/>
                <w:sz w:val="20"/>
              </w:rPr>
              <w:t>
1</w:t>
            </w:r>
          </w:p>
          <w:bookmarkEnd w:id="41"/>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8. Бірегей тұқымдарды өндіруді жүргізу үшін егістік алаңының (суармалы жерлерде – сумен қамтамасыз етілген ауыспалы егістіктің) болуы.</w:t>
      </w:r>
      <w:r>
        <w:br/>
      </w:r>
      <w:r>
        <w:rPr>
          <w:rFonts w:ascii="Times New Roman"/>
          <w:b w:val="false"/>
          <w:i w:val="false"/>
          <w:color w:val="000000"/>
          <w:sz w:val="28"/>
        </w:rPr>
        <w:t>
      </w:t>
      </w:r>
      <w:r>
        <w:rPr>
          <w:rFonts w:ascii="Times New Roman"/>
          <w:b w:val="false"/>
          <w:i w:val="false"/>
          <w:color w:val="000000"/>
          <w:sz w:val="28"/>
        </w:rPr>
        <w:t>9. Бірегей тұқымдар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w:t>
      </w:r>
      <w:r>
        <w:br/>
      </w:r>
      <w:r>
        <w:rPr>
          <w:rFonts w:ascii="Times New Roman"/>
          <w:b w:val="false"/>
          <w:i w:val="false"/>
          <w:color w:val="000000"/>
          <w:sz w:val="28"/>
        </w:rPr>
        <w:t>
      </w:t>
      </w:r>
      <w:r>
        <w:rPr>
          <w:rFonts w:ascii="Times New Roman"/>
          <w:b w:val="false"/>
          <w:i w:val="false"/>
          <w:color w:val="000000"/>
          <w:sz w:val="28"/>
        </w:rPr>
        <w:t>10. Жалпы егіс алаңының кемінде 30 пайызынан кем емес тұқым шаруашылығы егістіктерінің болуы.</w:t>
      </w:r>
      <w:r>
        <w:br/>
      </w:r>
      <w:r>
        <w:rPr>
          <w:rFonts w:ascii="Times New Roman"/>
          <w:b w:val="false"/>
          <w:i w:val="false"/>
          <w:color w:val="000000"/>
          <w:sz w:val="28"/>
        </w:rPr>
        <w:t>
      </w:t>
      </w:r>
      <w:r>
        <w:rPr>
          <w:rFonts w:ascii="Times New Roman"/>
          <w:b w:val="false"/>
          <w:i w:val="false"/>
          <w:color w:val="000000"/>
          <w:sz w:val="28"/>
        </w:rPr>
        <w:t>11. Бірегей тұқымдар өндірісі (бастапқы тұқым шаруашылығы) бойынша 6 жылдан кем емес жұмыс тәжірибесінің болуы.</w:t>
      </w:r>
      <w:r>
        <w:br/>
      </w:r>
      <w:r>
        <w:rPr>
          <w:rFonts w:ascii="Times New Roman"/>
          <w:b w:val="false"/>
          <w:i w:val="false"/>
          <w:color w:val="000000"/>
          <w:sz w:val="28"/>
        </w:rPr>
        <w:t>
      </w:t>
      </w:r>
      <w:r>
        <w:rPr>
          <w:rFonts w:ascii="Times New Roman"/>
          <w:b w:val="false"/>
          <w:i w:val="false"/>
          <w:color w:val="000000"/>
          <w:sz w:val="28"/>
        </w:rPr>
        <w:t>12. 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r>
        <w:br/>
      </w:r>
      <w:r>
        <w:rPr>
          <w:rFonts w:ascii="Times New Roman"/>
          <w:b w:val="false"/>
          <w:i w:val="false"/>
          <w:color w:val="000000"/>
          <w:sz w:val="28"/>
        </w:rPr>
        <w:t>
      </w:t>
      </w:r>
      <w:r>
        <w:rPr>
          <w:rFonts w:ascii="Times New Roman"/>
          <w:b w:val="false"/>
          <w:i w:val="false"/>
          <w:color w:val="000000"/>
          <w:sz w:val="28"/>
        </w:rPr>
        <w:t>13.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тұқымдар өндірушінің аумағында карантиндік объектілердің болмауы, бұл ретте карантиндік объектілер бірегей тұқымдар өндірушінің аумағында аттестаттау сәтіне дейін кемінде үш жыл кезеңінде де болмауы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229"/>
        <w:gridCol w:w="1229"/>
        <w:gridCol w:w="7383"/>
        <w:gridCol w:w="1230"/>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42"/>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нөмірі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күні</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қорытынды</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3"/>
          <w:p>
            <w:pPr>
              <w:spacing w:after="20"/>
              <w:ind w:left="20"/>
              <w:jc w:val="both"/>
            </w:pPr>
            <w:r>
              <w:rPr>
                <w:rFonts w:ascii="Times New Roman"/>
                <w:b w:val="false"/>
                <w:i w:val="false"/>
                <w:color w:val="000000"/>
                <w:sz w:val="20"/>
              </w:rPr>
              <w:t>
1</w:t>
            </w:r>
          </w:p>
          <w:bookmarkEnd w:id="43"/>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14. Дақыл жөнінде бес жылдан кем емес жұмыс тәжірибесі бар кемінде бір маман-селекционердің болуы немесе ауыл шаруашылығы өсімдіктері селекциясы саласында ғылыми-зерттеу жұмыстарын жүзеге асыратын жеке немесе заңды тұлғамен бірегей тұқымдар өндірісі бойынша бірлескен жұмысты жүзеге асыруға шарттың болуы: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1541"/>
        <w:gridCol w:w="1541"/>
        <w:gridCol w:w="4593"/>
        <w:gridCol w:w="1542"/>
        <w:gridCol w:w="1542"/>
      </w:tblGrid>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4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4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атауы/жеке тұлғаның Т.А.Ә.</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5"/>
          <w:p>
            <w:pPr>
              <w:spacing w:after="20"/>
              <w:ind w:left="20"/>
              <w:jc w:val="both"/>
            </w:pPr>
            <w:r>
              <w:rPr>
                <w:rFonts w:ascii="Times New Roman"/>
                <w:b w:val="false"/>
                <w:i w:val="false"/>
                <w:color w:val="000000"/>
                <w:sz w:val="20"/>
              </w:rPr>
              <w:t>
1</w:t>
            </w:r>
          </w:p>
          <w:bookmarkEnd w:id="4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15. Кемінде бір агроном-тұқымшының және әр дақыл бойынша маманның, сондай-ақ дақыл мен сорттың тұқым шаруашылығы жөніндегі жұмыстың ерекше әдістерін меңгерген техникалық персоналдың кемінде үш адамының болуы.</w:t>
      </w:r>
      <w:r>
        <w:br/>
      </w:r>
      <w:r>
        <w:rPr>
          <w:rFonts w:ascii="Times New Roman"/>
          <w:b w:val="false"/>
          <w:i w:val="false"/>
          <w:color w:val="000000"/>
          <w:sz w:val="28"/>
        </w:rPr>
        <w:t>
      </w:t>
      </w:r>
      <w:r>
        <w:rPr>
          <w:rFonts w:ascii="Times New Roman"/>
          <w:b w:val="false"/>
          <w:i w:val="false"/>
          <w:color w:val="000000"/>
          <w:sz w:val="28"/>
        </w:rPr>
        <w:t>16. Дақыл мен сорттың биологиялық белгілері мен қасиеттерін ескеретін схемаларға қатаң сәйкестікте бірегей тұқымдар өндірісін қамтамасыз ету.</w:t>
      </w:r>
      <w:r>
        <w:br/>
      </w:r>
      <w:r>
        <w:rPr>
          <w:rFonts w:ascii="Times New Roman"/>
          <w:b w:val="false"/>
          <w:i w:val="false"/>
          <w:color w:val="000000"/>
          <w:sz w:val="28"/>
        </w:rPr>
        <w:t>
      </w:t>
      </w:r>
      <w:r>
        <w:rPr>
          <w:rFonts w:ascii="Times New Roman"/>
          <w:b w:val="false"/>
          <w:i w:val="false"/>
          <w:color w:val="000000"/>
          <w:sz w:val="28"/>
        </w:rPr>
        <w:t>17. Кейіннен элиталық тұқымдар өндірісін қамтамасыз ету мақсатында бірегей тұқымның жоспарланған көлемін өндіруге қажеттітүр-түрде және көлемде сорттың тұқымдық материалының (жеміс, жидек дақылдарының және жүзімнің көшетін өндірушілер үшін аналық екпе ағаштардың) болуы.</w:t>
      </w:r>
      <w:r>
        <w:br/>
      </w:r>
      <w:r>
        <w:rPr>
          <w:rFonts w:ascii="Times New Roman"/>
          <w:b w:val="false"/>
          <w:i w:val="false"/>
          <w:color w:val="000000"/>
          <w:sz w:val="28"/>
        </w:rPr>
        <w:t>
      </w:t>
      </w:r>
      <w:r>
        <w:rPr>
          <w:rFonts w:ascii="Times New Roman"/>
          <w:b w:val="false"/>
          <w:i w:val="false"/>
          <w:color w:val="000000"/>
          <w:sz w:val="28"/>
        </w:rPr>
        <w:t>18. Мынадай:</w:t>
      </w:r>
      <w:r>
        <w:br/>
      </w:r>
      <w:r>
        <w:rPr>
          <w:rFonts w:ascii="Times New Roman"/>
          <w:b w:val="false"/>
          <w:i w:val="false"/>
          <w:color w:val="000000"/>
          <w:sz w:val="28"/>
        </w:rPr>
        <w:t>
      </w:t>
      </w:r>
      <w:r>
        <w:rPr>
          <w:rFonts w:ascii="Times New Roman"/>
          <w:b w:val="false"/>
          <w:i w:val="false"/>
          <w:color w:val="000000"/>
          <w:sz w:val="28"/>
        </w:rPr>
        <w:t>1) бастапқы буындардың негізін қалау үшін – 100 пайыз;</w:t>
      </w:r>
      <w:r>
        <w:br/>
      </w:r>
      <w:r>
        <w:rPr>
          <w:rFonts w:ascii="Times New Roman"/>
          <w:b w:val="false"/>
          <w:i w:val="false"/>
          <w:color w:val="000000"/>
          <w:sz w:val="28"/>
        </w:rPr>
        <w:t>
      </w:t>
      </w:r>
      <w:r>
        <w:rPr>
          <w:rFonts w:ascii="Times New Roman"/>
          <w:b w:val="false"/>
          <w:i w:val="false"/>
          <w:color w:val="000000"/>
          <w:sz w:val="28"/>
        </w:rPr>
        <w:t>2) суперэлита үшін – 50 пайыз қажеттілікте тұқым сақтандыру қорларының болуы.</w:t>
      </w:r>
      <w:r>
        <w:br/>
      </w:r>
      <w:r>
        <w:rPr>
          <w:rFonts w:ascii="Times New Roman"/>
          <w:b w:val="false"/>
          <w:i w:val="false"/>
          <w:color w:val="000000"/>
          <w:sz w:val="28"/>
        </w:rPr>
        <w:t>
      </w:t>
      </w:r>
      <w:r>
        <w:rPr>
          <w:rFonts w:ascii="Times New Roman"/>
          <w:b w:val="false"/>
          <w:i w:val="false"/>
          <w:color w:val="000000"/>
          <w:sz w:val="28"/>
        </w:rPr>
        <w:t>19. Бiрегей тұқымдарөндiружүргiзiлетiн ауыл шаруашылығы өсiмдiктерiтүрлерiнiңбiрегей тұқымдарын өндiружөнiндегi жұмыстардың бүкіл кешенiн қамтамасыз ету үшiнменшiк, лизинг немесе мүлiктiк жалға алу құқығындағы не сенiмгерлiк басқарудағы мамандандырылған селекциялық және тұқым шаруашылығы техникасының болуы.</w:t>
      </w:r>
      <w:r>
        <w:br/>
      </w:r>
      <w:r>
        <w:rPr>
          <w:rFonts w:ascii="Times New Roman"/>
          <w:b w:val="false"/>
          <w:i w:val="false"/>
          <w:color w:val="000000"/>
          <w:sz w:val="28"/>
        </w:rPr>
        <w:t>
      </w:t>
      </w:r>
      <w:r>
        <w:rPr>
          <w:rFonts w:ascii="Times New Roman"/>
          <w:b w:val="false"/>
          <w:i w:val="false"/>
          <w:color w:val="000000"/>
          <w:sz w:val="28"/>
        </w:rPr>
        <w:t>20.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жеміс, жидек дақылдары мен жүзiмге арналған көму алаңдарының болуы.</w:t>
      </w:r>
      <w:r>
        <w:br/>
      </w:r>
      <w:r>
        <w:rPr>
          <w:rFonts w:ascii="Times New Roman"/>
          <w:b w:val="false"/>
          <w:i w:val="false"/>
          <w:color w:val="000000"/>
          <w:sz w:val="28"/>
        </w:rPr>
        <w:t>
      </w:t>
      </w:r>
      <w:r>
        <w:rPr>
          <w:rFonts w:ascii="Times New Roman"/>
          <w:b w:val="false"/>
          <w:i w:val="false"/>
          <w:color w:val="000000"/>
          <w:sz w:val="28"/>
        </w:rPr>
        <w:t>21. Бірегей тұқымдар өндірісі жүргізілетін ауыл шаруашылығы өсімдіктерінің әр сорты бойынша өндірілген, сатылған және өз шаруашылығында пайдаланылған бірегей тұқымның саны мен сапасына, шыққан тегіне (себу, іріктеу, сорттық, түрлік және фитопатологиялық отаулар (тазалаулар), егістіктерді қабылдау және (немесе) байқаудан өткізу, бірегей тұқымдарды жинау, кіріске алу, тазалау және өңдеу, сату актілері, тұқымдарды есепке алу журналы (ол тиісті жергілікті атқарушы органның тұқым шаруашылығы жөніндегі мемлекеттік инспекторымен нөмірленуге, тігілуге, қолы қойылуға тиіс), тұқымдардың кондициялығы туралы куәлік, тұқымдардың аттестаты) есеп жүргізу.</w:t>
      </w:r>
      <w:r>
        <w:br/>
      </w:r>
      <w:r>
        <w:rPr>
          <w:rFonts w:ascii="Times New Roman"/>
          <w:b w:val="false"/>
          <w:i w:val="false"/>
          <w:color w:val="000000"/>
          <w:sz w:val="28"/>
        </w:rPr>
        <w:t>
      </w:t>
      </w:r>
      <w:r>
        <w:rPr>
          <w:rFonts w:ascii="Times New Roman"/>
          <w:b w:val="false"/>
          <w:i w:val="false"/>
          <w:color w:val="000000"/>
          <w:sz w:val="28"/>
        </w:rPr>
        <w:t>22. Сортты шығару әдісін, ата-аналық тегінің нысандар, сорт белгілерінің ерекше сипаттамалары туралы мәліметтерді көрсететін сорт жөніндегі құжаттаманы жүргізу.</w:t>
      </w:r>
      <w:r>
        <w:br/>
      </w:r>
      <w:r>
        <w:rPr>
          <w:rFonts w:ascii="Times New Roman"/>
          <w:b w:val="false"/>
          <w:i w:val="false"/>
          <w:color w:val="000000"/>
          <w:sz w:val="28"/>
        </w:rPr>
        <w:t>
      </w:t>
      </w:r>
      <w:r>
        <w:rPr>
          <w:rFonts w:ascii="Times New Roman"/>
          <w:b w:val="false"/>
          <w:i w:val="false"/>
          <w:color w:val="000000"/>
          <w:sz w:val="28"/>
        </w:rPr>
        <w:t>23. Тұқым шаруашылығы жөніндегі есеп материалдарының алты жылдан кем емес мерзім ішінде сақталуын қамтамасыз ету.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және элиталық тұқымдар, бiрiншi, екiншi және үшiншi көбейтілген тұқым өндiрушiлердi, тұқым өткiзушiлердi аттестаттау" мемлекеттiк көрсетілетін қызмет регламентіне 3-қосымша</w:t>
            </w:r>
          </w:p>
        </w:tc>
      </w:tr>
    </w:tbl>
    <w:bookmarkStart w:name="z266" w:id="46"/>
    <w:p>
      <w:pPr>
        <w:spacing w:after="0"/>
        <w:ind w:left="0"/>
        <w:jc w:val="left"/>
      </w:pPr>
      <w:r>
        <w:rPr>
          <w:rFonts w:ascii="Times New Roman"/>
          <w:b/>
          <w:i w:val="false"/>
          <w:color w:val="000000"/>
        </w:rPr>
        <w:t xml:space="preserve"> Элиталық тұқымдар өндірушілерді аттестаттау жөніндегі мәліметтер нысаны</w:t>
      </w:r>
    </w:p>
    <w:bookmarkEnd w:id="46"/>
    <w:bookmarkStart w:name="z267" w:id="47"/>
    <w:p>
      <w:pPr>
        <w:spacing w:after="0"/>
        <w:ind w:left="0"/>
        <w:jc w:val="both"/>
      </w:pPr>
      <w:r>
        <w:rPr>
          <w:rFonts w:ascii="Times New Roman"/>
          <w:b w:val="false"/>
          <w:i w:val="false"/>
          <w:color w:val="000000"/>
          <w:sz w:val="28"/>
        </w:rPr>
        <w:t>
      1. Заңды тұлғаның толық атауы немесе жеке тұлғаның тегі, аты,әкесінің аты (бар болса)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Бизнес сәйкестендіру нөмірі/жеке сәйкестендіру нөмірі ________________________</w:t>
      </w:r>
      <w:r>
        <w:br/>
      </w:r>
      <w:r>
        <w:rPr>
          <w:rFonts w:ascii="Times New Roman"/>
          <w:b w:val="false"/>
          <w:i w:val="false"/>
          <w:color w:val="000000"/>
          <w:sz w:val="28"/>
        </w:rPr>
        <w:t>
      </w:t>
      </w:r>
      <w:r>
        <w:rPr>
          <w:rFonts w:ascii="Times New Roman"/>
          <w:b w:val="false"/>
          <w:i w:val="false"/>
          <w:color w:val="000000"/>
          <w:sz w:val="28"/>
        </w:rPr>
        <w:t>3. Телефоны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Электрондық почта ______________________________________________________</w:t>
      </w:r>
      <w:r>
        <w:br/>
      </w:r>
      <w:r>
        <w:rPr>
          <w:rFonts w:ascii="Times New Roman"/>
          <w:b w:val="false"/>
          <w:i w:val="false"/>
          <w:color w:val="000000"/>
          <w:sz w:val="28"/>
        </w:rPr>
        <w:t>
      </w:t>
      </w:r>
      <w:r>
        <w:rPr>
          <w:rFonts w:ascii="Times New Roman"/>
          <w:b w:val="false"/>
          <w:i w:val="false"/>
          <w:color w:val="000000"/>
          <w:sz w:val="28"/>
        </w:rPr>
        <w:t>5. Жер учаскесіне арналған сәйкестендіру құжаты:</w:t>
      </w:r>
      <w:r>
        <w:br/>
      </w:r>
      <w:r>
        <w:rPr>
          <w:rFonts w:ascii="Times New Roman"/>
          <w:b w:val="false"/>
          <w:i w:val="false"/>
          <w:color w:val="000000"/>
          <w:sz w:val="28"/>
        </w:rPr>
        <w:t>
      </w:t>
      </w:r>
      <w:r>
        <w:rPr>
          <w:rFonts w:ascii="Times New Roman"/>
          <w:b w:val="false"/>
          <w:i w:val="false"/>
          <w:color w:val="000000"/>
          <w:sz w:val="28"/>
        </w:rPr>
        <w:t>6. Жерге акті (құжаттың нөмірі) ______________________________________________</w:t>
      </w:r>
      <w:r>
        <w:br/>
      </w:r>
      <w:r>
        <w:rPr>
          <w:rFonts w:ascii="Times New Roman"/>
          <w:b w:val="false"/>
          <w:i w:val="false"/>
          <w:color w:val="000000"/>
          <w:sz w:val="28"/>
        </w:rPr>
        <w:t>
      </w:t>
      </w:r>
      <w:r>
        <w:rPr>
          <w:rFonts w:ascii="Times New Roman"/>
          <w:b w:val="false"/>
          <w:i w:val="false"/>
          <w:color w:val="000000"/>
          <w:sz w:val="28"/>
        </w:rPr>
        <w:t>7. Жерге актінің берілген күні _________________________________________________</w:t>
      </w:r>
      <w:r>
        <w:br/>
      </w:r>
      <w:r>
        <w:rPr>
          <w:rFonts w:ascii="Times New Roman"/>
          <w:b w:val="false"/>
          <w:i w:val="false"/>
          <w:color w:val="000000"/>
          <w:sz w:val="28"/>
        </w:rPr>
        <w:t>
      </w:t>
      </w:r>
      <w:r>
        <w:rPr>
          <w:rFonts w:ascii="Times New Roman"/>
          <w:b w:val="false"/>
          <w:i w:val="false"/>
          <w:color w:val="000000"/>
          <w:sz w:val="28"/>
        </w:rPr>
        <w:t>8. Жер учаскесін жалға беру шарты:</w:t>
      </w:r>
      <w:r>
        <w:br/>
      </w: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678"/>
        <w:gridCol w:w="2145"/>
        <w:gridCol w:w="3385"/>
        <w:gridCol w:w="1679"/>
        <w:gridCol w:w="1679"/>
      </w:tblGrid>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48"/>
          <w:p>
            <w:pPr>
              <w:spacing w:after="20"/>
              <w:ind w:left="20"/>
              <w:jc w:val="both"/>
            </w:pPr>
            <w:r>
              <w:rPr>
                <w:rFonts w:ascii="Times New Roman"/>
                <w:b w:val="false"/>
                <w:i w:val="false"/>
                <w:color w:val="000000"/>
                <w:sz w:val="20"/>
              </w:rPr>
              <w:t>
р/с №</w:t>
            </w:r>
          </w:p>
          <w:bookmarkEnd w:id="48"/>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(құқық иеленуші)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 туындайтын негіз</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мерзімі</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9"/>
          <w:p>
            <w:pPr>
              <w:spacing w:after="20"/>
              <w:ind w:left="20"/>
              <w:jc w:val="both"/>
            </w:pPr>
            <w:r>
              <w:rPr>
                <w:rFonts w:ascii="Times New Roman"/>
                <w:b w:val="false"/>
                <w:i w:val="false"/>
                <w:color w:val="000000"/>
                <w:sz w:val="20"/>
              </w:rPr>
              <w:t>
1</w:t>
            </w:r>
          </w:p>
          <w:bookmarkEnd w:id="49"/>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1417"/>
        <w:gridCol w:w="1417"/>
        <w:gridCol w:w="2204"/>
        <w:gridCol w:w="2199"/>
        <w:gridCol w:w="2206"/>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0"/>
          <w:p>
            <w:pPr>
              <w:spacing w:after="20"/>
              <w:ind w:left="20"/>
              <w:jc w:val="both"/>
            </w:pPr>
            <w:r>
              <w:rPr>
                <w:rFonts w:ascii="Times New Roman"/>
                <w:b w:val="false"/>
                <w:i w:val="false"/>
                <w:color w:val="000000"/>
                <w:sz w:val="20"/>
              </w:rPr>
              <w:t>
Жер учаскесінің ауданы (га)</w:t>
            </w:r>
          </w:p>
          <w:bookmarkEnd w:id="50"/>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санаты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w:t>
            </w:r>
            <w:r>
              <w:br/>
            </w:r>
            <w:r>
              <w:rPr>
                <w:rFonts w:ascii="Times New Roman"/>
                <w:b w:val="false"/>
                <w:i w:val="false"/>
                <w:color w:val="000000"/>
                <w:sz w:val="20"/>
              </w:rPr>
              <w:t>
мақсаттағы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және ауыртпалыққа шектеу қою</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бөлінуі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шекарасындағы жат жер учаскелері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1"/>
          <w:p>
            <w:pPr>
              <w:spacing w:after="20"/>
              <w:ind w:left="20"/>
              <w:jc w:val="both"/>
            </w:pPr>
            <w:r>
              <w:rPr>
                <w:rFonts w:ascii="Times New Roman"/>
                <w:b w:val="false"/>
                <w:i w:val="false"/>
                <w:color w:val="000000"/>
                <w:sz w:val="20"/>
              </w:rPr>
              <w:t>
7</w:t>
            </w:r>
          </w:p>
          <w:bookmarkEnd w:id="51"/>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9. Тұқым өндірумен тікелей айналысатын мамандардың болуы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2582"/>
        <w:gridCol w:w="3196"/>
        <w:gridCol w:w="1660"/>
        <w:gridCol w:w="3148"/>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2"/>
          <w:p>
            <w:pPr>
              <w:spacing w:after="20"/>
              <w:ind w:left="20"/>
              <w:jc w:val="both"/>
            </w:pPr>
            <w:r>
              <w:rPr>
                <w:rFonts w:ascii="Times New Roman"/>
                <w:b w:val="false"/>
                <w:i w:val="false"/>
                <w:color w:val="000000"/>
                <w:sz w:val="20"/>
              </w:rPr>
              <w:t>
р/с №</w:t>
            </w:r>
          </w:p>
          <w:bookmarkEnd w:id="52"/>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Т.А.Ә.</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 бойынша мамандығы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өтiлi</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3"/>
          <w:p>
            <w:pPr>
              <w:spacing w:after="20"/>
              <w:ind w:left="20"/>
              <w:jc w:val="both"/>
            </w:pPr>
            <w:r>
              <w:rPr>
                <w:rFonts w:ascii="Times New Roman"/>
                <w:b w:val="false"/>
                <w:i w:val="false"/>
                <w:color w:val="000000"/>
                <w:sz w:val="20"/>
              </w:rPr>
              <w:t>
1</w:t>
            </w:r>
          </w:p>
          <w:bookmarkEnd w:id="53"/>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10. Элиталық тұқымдар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w:t>
      </w:r>
      <w:r>
        <w:br/>
      </w:r>
      <w:r>
        <w:rPr>
          <w:rFonts w:ascii="Times New Roman"/>
          <w:b w:val="false"/>
          <w:i w:val="false"/>
          <w:color w:val="000000"/>
          <w:sz w:val="28"/>
        </w:rPr>
        <w:t>
      </w:t>
      </w:r>
      <w:r>
        <w:rPr>
          <w:rFonts w:ascii="Times New Roman"/>
          <w:b w:val="false"/>
          <w:i w:val="false"/>
          <w:color w:val="000000"/>
          <w:sz w:val="28"/>
        </w:rPr>
        <w:t>11. 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r>
        <w:br/>
      </w:r>
      <w:r>
        <w:rPr>
          <w:rFonts w:ascii="Times New Roman"/>
          <w:b w:val="false"/>
          <w:i w:val="false"/>
          <w:color w:val="000000"/>
          <w:sz w:val="28"/>
        </w:rPr>
        <w:t>
      </w:t>
      </w:r>
      <w:r>
        <w:rPr>
          <w:rFonts w:ascii="Times New Roman"/>
          <w:b w:val="false"/>
          <w:i w:val="false"/>
          <w:color w:val="000000"/>
          <w:sz w:val="28"/>
        </w:rPr>
        <w:t>12. Жалпы егіс алаңының 25 пайызынан кем емес тұқым шаруашылығы егістіктерінің болуы.</w:t>
      </w:r>
      <w:r>
        <w:br/>
      </w:r>
      <w:r>
        <w:rPr>
          <w:rFonts w:ascii="Times New Roman"/>
          <w:b w:val="false"/>
          <w:i w:val="false"/>
          <w:color w:val="000000"/>
          <w:sz w:val="28"/>
        </w:rPr>
        <w:t>
      </w:t>
      </w:r>
      <w:r>
        <w:rPr>
          <w:rFonts w:ascii="Times New Roman"/>
          <w:b w:val="false"/>
          <w:i w:val="false"/>
          <w:color w:val="000000"/>
          <w:sz w:val="28"/>
        </w:rPr>
        <w:t>13. Соңғы үш жылдағы өнімділіктің орташа облыстық көрсеткіштен жоғары болуы.</w:t>
      </w:r>
      <w:r>
        <w:br/>
      </w:r>
      <w:r>
        <w:rPr>
          <w:rFonts w:ascii="Times New Roman"/>
          <w:b w:val="false"/>
          <w:i w:val="false"/>
          <w:color w:val="000000"/>
          <w:sz w:val="28"/>
        </w:rPr>
        <w:t>
      </w:t>
      </w:r>
      <w:r>
        <w:rPr>
          <w:rFonts w:ascii="Times New Roman"/>
          <w:b w:val="false"/>
          <w:i w:val="false"/>
          <w:color w:val="000000"/>
          <w:sz w:val="28"/>
        </w:rPr>
        <w:t>14. Тұқым шаруашылығы бойынша жұмыс тәжірибесі төрт жылдан кем емес.</w:t>
      </w:r>
      <w:r>
        <w:br/>
      </w:r>
      <w:r>
        <w:rPr>
          <w:rFonts w:ascii="Times New Roman"/>
          <w:b w:val="false"/>
          <w:i w:val="false"/>
          <w:color w:val="000000"/>
          <w:sz w:val="28"/>
        </w:rPr>
        <w:t>
      </w:t>
      </w:r>
      <w:r>
        <w:rPr>
          <w:rFonts w:ascii="Times New Roman"/>
          <w:b w:val="false"/>
          <w:i w:val="false"/>
          <w:color w:val="000000"/>
          <w:sz w:val="28"/>
        </w:rPr>
        <w:t>15. Жалпы өндіріс көлеміндегі қызметтің негізгі түрінің (элиталық тұқым шаруашылығы) үлес салмағын қамтамасыз етудің 25 пайыздан кем болмауы.</w:t>
      </w:r>
      <w:r>
        <w:br/>
      </w:r>
      <w:r>
        <w:rPr>
          <w:rFonts w:ascii="Times New Roman"/>
          <w:b w:val="false"/>
          <w:i w:val="false"/>
          <w:color w:val="000000"/>
          <w:sz w:val="28"/>
        </w:rPr>
        <w:t>
      </w:t>
      </w:r>
      <w:r>
        <w:rPr>
          <w:rFonts w:ascii="Times New Roman"/>
          <w:b w:val="false"/>
          <w:i w:val="false"/>
          <w:color w:val="000000"/>
          <w:sz w:val="28"/>
        </w:rPr>
        <w:t>16. Тұқым шаруашылығы жүргізілетін егілетін дақылдардың саны 4-тен көп емес.</w:t>
      </w:r>
      <w:r>
        <w:br/>
      </w:r>
      <w:r>
        <w:rPr>
          <w:rFonts w:ascii="Times New Roman"/>
          <w:b w:val="false"/>
          <w:i w:val="false"/>
          <w:color w:val="000000"/>
          <w:sz w:val="28"/>
        </w:rPr>
        <w:t>
      </w:t>
      </w:r>
      <w:r>
        <w:rPr>
          <w:rFonts w:ascii="Times New Roman"/>
          <w:b w:val="false"/>
          <w:i w:val="false"/>
          <w:color w:val="000000"/>
          <w:sz w:val="28"/>
        </w:rPr>
        <w:t>17. Аттестаттау нысанына сәйкес тұқым шаруашылығы жүргізілетін әр дақыл бойынша сорттардың саны 3-тен көп емес, жүгеріні қоспағанда 9-дан көп емес.</w:t>
      </w:r>
      <w:r>
        <w:br/>
      </w:r>
      <w:r>
        <w:rPr>
          <w:rFonts w:ascii="Times New Roman"/>
          <w:b w:val="false"/>
          <w:i w:val="false"/>
          <w:color w:val="000000"/>
          <w:sz w:val="28"/>
        </w:rPr>
        <w:t>
      </w:t>
      </w:r>
      <w:r>
        <w:rPr>
          <w:rFonts w:ascii="Times New Roman"/>
          <w:b w:val="false"/>
          <w:i w:val="false"/>
          <w:color w:val="000000"/>
          <w:sz w:val="28"/>
        </w:rPr>
        <w:t>18. Суперэлиталық тұқымды егуге қажетті тұқымның сақтандыру қоры - 50 пайыз болуы.</w:t>
      </w:r>
      <w:r>
        <w:br/>
      </w:r>
      <w:r>
        <w:rPr>
          <w:rFonts w:ascii="Times New Roman"/>
          <w:b w:val="false"/>
          <w:i w:val="false"/>
          <w:color w:val="000000"/>
          <w:sz w:val="28"/>
        </w:rPr>
        <w:t>
      </w:t>
      </w:r>
      <w:r>
        <w:rPr>
          <w:rFonts w:ascii="Times New Roman"/>
          <w:b w:val="false"/>
          <w:i w:val="false"/>
          <w:color w:val="000000"/>
          <w:sz w:val="28"/>
        </w:rPr>
        <w:t>19. Дақылдар мен сорттар бойынша сорт жаңарту жоспарының болуы.</w:t>
      </w:r>
      <w:r>
        <w:br/>
      </w:r>
      <w:r>
        <w:rPr>
          <w:rFonts w:ascii="Times New Roman"/>
          <w:b w:val="false"/>
          <w:i w:val="false"/>
          <w:color w:val="000000"/>
          <w:sz w:val="28"/>
        </w:rPr>
        <w:t>
      </w:t>
      </w:r>
      <w:r>
        <w:rPr>
          <w:rFonts w:ascii="Times New Roman"/>
          <w:b w:val="false"/>
          <w:i w:val="false"/>
          <w:color w:val="000000"/>
          <w:sz w:val="28"/>
        </w:rPr>
        <w:t>20. Аудандастырылғандар тізбесіне енгізілген тұқым сорттарын өсіру схемасының болуы.</w:t>
      </w:r>
      <w:r>
        <w:br/>
      </w:r>
      <w:r>
        <w:rPr>
          <w:rFonts w:ascii="Times New Roman"/>
          <w:b w:val="false"/>
          <w:i w:val="false"/>
          <w:color w:val="000000"/>
          <w:sz w:val="28"/>
        </w:rPr>
        <w:t>
      </w:t>
      </w:r>
      <w:r>
        <w:rPr>
          <w:rFonts w:ascii="Times New Roman"/>
          <w:b w:val="false"/>
          <w:i w:val="false"/>
          <w:color w:val="000000"/>
          <w:sz w:val="28"/>
        </w:rPr>
        <w:t>21. Тұқым материалдарын өсіру жұмыстарының барлық түрлері мен оның сапалық көрсеткіштері көрсетілетін құжаттаманы жүргізу және есепке алуды ұйымдастыру.</w:t>
      </w:r>
      <w:r>
        <w:br/>
      </w:r>
      <w:r>
        <w:rPr>
          <w:rFonts w:ascii="Times New Roman"/>
          <w:b w:val="false"/>
          <w:i w:val="false"/>
          <w:color w:val="000000"/>
          <w:sz w:val="28"/>
        </w:rPr>
        <w:t>
      </w:t>
      </w:r>
      <w:r>
        <w:rPr>
          <w:rFonts w:ascii="Times New Roman"/>
          <w:b w:val="false"/>
          <w:i w:val="false"/>
          <w:color w:val="000000"/>
          <w:sz w:val="28"/>
        </w:rPr>
        <w:t>22. Элиталық тұқымның жоспарланған мөлшерін өндіру үшін түр-түрде және көлемде негізгі тұқым материалының (бірегей тұқымдар) аудандастырылған және перспективті сорттарының болуы.</w:t>
      </w:r>
      <w:r>
        <w:br/>
      </w:r>
      <w:r>
        <w:rPr>
          <w:rFonts w:ascii="Times New Roman"/>
          <w:b w:val="false"/>
          <w:i w:val="false"/>
          <w:color w:val="000000"/>
          <w:sz w:val="28"/>
        </w:rPr>
        <w:t>
      </w:t>
      </w:r>
      <w:r>
        <w:rPr>
          <w:rFonts w:ascii="Times New Roman"/>
          <w:b w:val="false"/>
          <w:i w:val="false"/>
          <w:color w:val="000000"/>
          <w:sz w:val="28"/>
        </w:rPr>
        <w:t>23. Аттестаттауға өтініш берген күнінен бастап кемінде екі жыл мерзімге элиталық тұқымның жоспарланған мөлшерін өндіру үшін түр-түрде және көлемде аудандастырылған және перспективті сорттардың бірегей немесе суперэлиталық тұқымдарын жеткізу туралы бірегей тұқым өндірушімен жасалған шарттың болуы: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1541"/>
        <w:gridCol w:w="1541"/>
        <w:gridCol w:w="4593"/>
        <w:gridCol w:w="1542"/>
        <w:gridCol w:w="1542"/>
      </w:tblGrid>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5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атауы/жеке тұлғаның Т.А.Ә.</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5"/>
          <w:p>
            <w:pPr>
              <w:spacing w:after="20"/>
              <w:ind w:left="20"/>
              <w:jc w:val="both"/>
            </w:pPr>
            <w:r>
              <w:rPr>
                <w:rFonts w:ascii="Times New Roman"/>
                <w:b w:val="false"/>
                <w:i w:val="false"/>
                <w:color w:val="000000"/>
                <w:sz w:val="20"/>
              </w:rPr>
              <w:t>
1</w:t>
            </w:r>
          </w:p>
          <w:bookmarkEnd w:id="5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24. Ауыл шаруашылығы өсімдіктері селекциясы саласында ғылыми-зерттеу жұмыстарын жүзеге асыратын жеке немесе заңды тұлғамен элиталық тұқым өндірісін ғылыми сүйемелдеуге жасалған шарттың болуы: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1541"/>
        <w:gridCol w:w="1541"/>
        <w:gridCol w:w="4593"/>
        <w:gridCol w:w="1542"/>
        <w:gridCol w:w="1542"/>
      </w:tblGrid>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5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5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атауы/жеке тұлғаның Т.А.Ә.</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57"/>
          <w:p>
            <w:pPr>
              <w:spacing w:after="20"/>
              <w:ind w:left="20"/>
              <w:jc w:val="both"/>
            </w:pPr>
            <w:r>
              <w:rPr>
                <w:rFonts w:ascii="Times New Roman"/>
                <w:b w:val="false"/>
                <w:i w:val="false"/>
                <w:color w:val="000000"/>
                <w:sz w:val="20"/>
              </w:rPr>
              <w:t>
1</w:t>
            </w:r>
          </w:p>
          <w:bookmarkEnd w:id="5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25. Элиталық тұқымның жоспарланған көлемiнөндiружөнiндегi жұмыстар кешенiн қамтамасыз етуге арналған меншiк, лизинг немесе мүлiктiк жалға алу құқығындағы не сенiмгерлiк басқарудағы тұқым тазалайтын техниканы және тұқымды дәрiлейтiн техниканы қоса алғанда, ауыл шаруашылығы техникасының болуы.</w:t>
      </w:r>
      <w:r>
        <w:br/>
      </w:r>
      <w:r>
        <w:rPr>
          <w:rFonts w:ascii="Times New Roman"/>
          <w:b w:val="false"/>
          <w:i w:val="false"/>
          <w:color w:val="000000"/>
          <w:sz w:val="28"/>
        </w:rPr>
        <w:t>
      </w:t>
      </w:r>
      <w:r>
        <w:rPr>
          <w:rFonts w:ascii="Times New Roman"/>
          <w:b w:val="false"/>
          <w:i w:val="false"/>
          <w:color w:val="000000"/>
          <w:sz w:val="28"/>
        </w:rPr>
        <w:t>26.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w:t>
      </w:r>
      <w:r>
        <w:rPr>
          <w:rFonts w:ascii="Times New Roman"/>
          <w:b w:val="false"/>
          <w:i w:val="false"/>
          <w:color w:val="000000"/>
          <w:sz w:val="28"/>
        </w:rPr>
        <w:t>27. 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тұқымдардың аттестаттары, тұқымдардың кондициялығы туралы куәлік, тұқымдарды есепке алу журналы (тиісті жергілікті атқарушы органның тұқым шаруашылығы жөніндегі мемлекеттік инспекторымен нөмірленуге, тігілуге, қолы қойылуға тиіс) есеп жүргізу.</w:t>
      </w:r>
      <w:r>
        <w:br/>
      </w:r>
      <w:r>
        <w:rPr>
          <w:rFonts w:ascii="Times New Roman"/>
          <w:b w:val="false"/>
          <w:i w:val="false"/>
          <w:color w:val="000000"/>
          <w:sz w:val="28"/>
        </w:rPr>
        <w:t>
      </w:t>
      </w:r>
      <w:r>
        <w:rPr>
          <w:rFonts w:ascii="Times New Roman"/>
          <w:b w:val="false"/>
          <w:i w:val="false"/>
          <w:color w:val="000000"/>
          <w:sz w:val="28"/>
        </w:rPr>
        <w:t>28. Тұқым шаруашылығы бойынша есеп материалдарының кемінде бес жыл сақталуын ұйымдастыру.</w:t>
      </w:r>
      <w:r>
        <w:br/>
      </w:r>
      <w:r>
        <w:rPr>
          <w:rFonts w:ascii="Times New Roman"/>
          <w:b w:val="false"/>
          <w:i w:val="false"/>
          <w:color w:val="000000"/>
          <w:sz w:val="28"/>
        </w:rPr>
        <w:t>
      </w:t>
      </w:r>
      <w:r>
        <w:rPr>
          <w:rFonts w:ascii="Times New Roman"/>
          <w:b w:val="false"/>
          <w:i w:val="false"/>
          <w:color w:val="000000"/>
          <w:sz w:val="28"/>
        </w:rPr>
        <w:t>29. Жоспарланған жұмыс көлемін білікті түрде орындау үшін тиісті білімі бар (орта білімнен кейінгі немесе жоғары) штат кестесінде көзделген мамандар санының, оның ішінде кемінде бір агроном-тұқымшының болуы.</w:t>
      </w:r>
      <w:r>
        <w:br/>
      </w:r>
      <w:r>
        <w:rPr>
          <w:rFonts w:ascii="Times New Roman"/>
          <w:b w:val="false"/>
          <w:i w:val="false"/>
          <w:color w:val="000000"/>
          <w:sz w:val="28"/>
        </w:rPr>
        <w:t>
      </w:t>
      </w:r>
      <w:r>
        <w:rPr>
          <w:rFonts w:ascii="Times New Roman"/>
          <w:b w:val="false"/>
          <w:i w:val="false"/>
          <w:color w:val="000000"/>
          <w:sz w:val="28"/>
        </w:rPr>
        <w:t>30.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өсіру шаруашылығының аумағында карантиндік объектілердің болмауы, бұл ретте карантиндік объектілер элиталық тұқым өсіру шаруашылығының аумағында сондай-ақ аттестаттау сәтіне дейін кемінде үш жыл кезеңінде болмауы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229"/>
        <w:gridCol w:w="1229"/>
        <w:gridCol w:w="7383"/>
        <w:gridCol w:w="1230"/>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5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58"/>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нөмірі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күні</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қорытынды</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59"/>
          <w:p>
            <w:pPr>
              <w:spacing w:after="20"/>
              <w:ind w:left="20"/>
              <w:jc w:val="both"/>
            </w:pPr>
            <w:r>
              <w:rPr>
                <w:rFonts w:ascii="Times New Roman"/>
                <w:b w:val="false"/>
                <w:i w:val="false"/>
                <w:color w:val="000000"/>
                <w:sz w:val="20"/>
              </w:rPr>
              <w:t>
1</w:t>
            </w:r>
          </w:p>
          <w:bookmarkEnd w:id="59"/>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31. Элиталық тұқымдарды өндiрудіжүргiзуүшiнегiстiк алаңның (суармалы жерлерде – сумен қамтамасыз етiлген ауыспалы егiстiктiң) болуы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және элиталық тұқымдар, бiрiншi, екiншi және үшiншi көбейтілген тұқым өндiрушiлердi, тұқым өткiзушiлердi аттестаттау" мемлекеттiк көрсетілетін қызмет регламентіне 4-қосымша</w:t>
            </w:r>
          </w:p>
        </w:tc>
      </w:tr>
    </w:tbl>
    <w:bookmarkStart w:name="z312" w:id="60"/>
    <w:p>
      <w:pPr>
        <w:spacing w:after="0"/>
        <w:ind w:left="0"/>
        <w:jc w:val="left"/>
      </w:pPr>
      <w:r>
        <w:rPr>
          <w:rFonts w:ascii="Times New Roman"/>
          <w:b/>
          <w:i w:val="false"/>
          <w:color w:val="000000"/>
        </w:rPr>
        <w:t xml:space="preserve"> Тұқым өсіру шаруашылықтарын аттестаттау жөніндегі мәліметтер нысаны</w:t>
      </w:r>
    </w:p>
    <w:bookmarkEnd w:id="60"/>
    <w:bookmarkStart w:name="z313" w:id="61"/>
    <w:p>
      <w:pPr>
        <w:spacing w:after="0"/>
        <w:ind w:left="0"/>
        <w:jc w:val="both"/>
      </w:pPr>
      <w:r>
        <w:rPr>
          <w:rFonts w:ascii="Times New Roman"/>
          <w:b w:val="false"/>
          <w:i w:val="false"/>
          <w:color w:val="000000"/>
          <w:sz w:val="28"/>
        </w:rPr>
        <w:t>
      1. Заңды тұлғаның толық атауы немесе жеке тұлғаның тегi, аты, әкесiнiң аты (бар болса)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Бизнес сәйкестендіру нөмірі/жеке сәйкестендіру нөмірі ________________________</w:t>
      </w:r>
      <w:r>
        <w:br/>
      </w:r>
      <w:r>
        <w:rPr>
          <w:rFonts w:ascii="Times New Roman"/>
          <w:b w:val="false"/>
          <w:i w:val="false"/>
          <w:color w:val="000000"/>
          <w:sz w:val="28"/>
        </w:rPr>
        <w:t>
      </w:t>
      </w:r>
      <w:r>
        <w:rPr>
          <w:rFonts w:ascii="Times New Roman"/>
          <w:b w:val="false"/>
          <w:i w:val="false"/>
          <w:color w:val="000000"/>
          <w:sz w:val="28"/>
        </w:rPr>
        <w:t>3. Телефоны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Электрондық почта ______________________________________________________</w:t>
      </w:r>
      <w:r>
        <w:br/>
      </w:r>
      <w:r>
        <w:rPr>
          <w:rFonts w:ascii="Times New Roman"/>
          <w:b w:val="false"/>
          <w:i w:val="false"/>
          <w:color w:val="000000"/>
          <w:sz w:val="28"/>
        </w:rPr>
        <w:t>
      </w:t>
      </w:r>
      <w:r>
        <w:rPr>
          <w:rFonts w:ascii="Times New Roman"/>
          <w:b w:val="false"/>
          <w:i w:val="false"/>
          <w:color w:val="000000"/>
          <w:sz w:val="28"/>
        </w:rPr>
        <w:t>5. Жер учаскесіне арналған сәйкестендіру құжаты:</w:t>
      </w:r>
      <w:r>
        <w:br/>
      </w:r>
      <w:r>
        <w:rPr>
          <w:rFonts w:ascii="Times New Roman"/>
          <w:b w:val="false"/>
          <w:i w:val="false"/>
          <w:color w:val="000000"/>
          <w:sz w:val="28"/>
        </w:rPr>
        <w:t>
      </w:t>
      </w:r>
      <w:r>
        <w:rPr>
          <w:rFonts w:ascii="Times New Roman"/>
          <w:b w:val="false"/>
          <w:i w:val="false"/>
          <w:color w:val="000000"/>
          <w:sz w:val="28"/>
        </w:rPr>
        <w:t>6. Жерге акті (құжаттың нөмірі) ______________________________________________</w:t>
      </w:r>
      <w:r>
        <w:br/>
      </w:r>
      <w:r>
        <w:rPr>
          <w:rFonts w:ascii="Times New Roman"/>
          <w:b w:val="false"/>
          <w:i w:val="false"/>
          <w:color w:val="000000"/>
          <w:sz w:val="28"/>
        </w:rPr>
        <w:t>
      </w:t>
      </w:r>
      <w:r>
        <w:rPr>
          <w:rFonts w:ascii="Times New Roman"/>
          <w:b w:val="false"/>
          <w:i w:val="false"/>
          <w:color w:val="000000"/>
          <w:sz w:val="28"/>
        </w:rPr>
        <w:t>7. Жерге актінің берілген күні ________________________________________________</w:t>
      </w:r>
      <w:r>
        <w:br/>
      </w:r>
      <w:r>
        <w:rPr>
          <w:rFonts w:ascii="Times New Roman"/>
          <w:b w:val="false"/>
          <w:i w:val="false"/>
          <w:color w:val="000000"/>
          <w:sz w:val="28"/>
        </w:rPr>
        <w:t>
      </w:t>
      </w:r>
      <w:r>
        <w:rPr>
          <w:rFonts w:ascii="Times New Roman"/>
          <w:b w:val="false"/>
          <w:i w:val="false"/>
          <w:color w:val="000000"/>
          <w:sz w:val="28"/>
        </w:rPr>
        <w:t>8. Жер учаскесін жалға беру шарты:</w:t>
      </w:r>
      <w:r>
        <w:br/>
      </w: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2155"/>
        <w:gridCol w:w="3400"/>
        <w:gridCol w:w="1686"/>
        <w:gridCol w:w="1687"/>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6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62"/>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(құқық иеленуші)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 туындайтын негіз</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мерзімі</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63"/>
          <w:p>
            <w:pPr>
              <w:spacing w:after="20"/>
              <w:ind w:left="20"/>
              <w:jc w:val="both"/>
            </w:pPr>
            <w:r>
              <w:rPr>
                <w:rFonts w:ascii="Times New Roman"/>
                <w:b w:val="false"/>
                <w:i w:val="false"/>
                <w:color w:val="000000"/>
                <w:sz w:val="20"/>
              </w:rPr>
              <w:t>
1</w:t>
            </w:r>
          </w:p>
          <w:bookmarkEnd w:id="63"/>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1417"/>
        <w:gridCol w:w="1417"/>
        <w:gridCol w:w="2204"/>
        <w:gridCol w:w="2199"/>
        <w:gridCol w:w="2206"/>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64"/>
          <w:p>
            <w:pPr>
              <w:spacing w:after="20"/>
              <w:ind w:left="20"/>
              <w:jc w:val="both"/>
            </w:pPr>
            <w:r>
              <w:rPr>
                <w:rFonts w:ascii="Times New Roman"/>
                <w:b w:val="false"/>
                <w:i w:val="false"/>
                <w:color w:val="000000"/>
                <w:sz w:val="20"/>
              </w:rPr>
              <w:t>
Жер учаскесінің ауданы (га)</w:t>
            </w:r>
          </w:p>
          <w:bookmarkEnd w:id="64"/>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санаты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мақсаттағы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және ауыртпалыққа шектеу қою</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бөлінуі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шекарасындағы жат жер учаскелері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65"/>
          <w:p>
            <w:pPr>
              <w:spacing w:after="20"/>
              <w:ind w:left="20"/>
              <w:jc w:val="both"/>
            </w:pPr>
            <w:r>
              <w:rPr>
                <w:rFonts w:ascii="Times New Roman"/>
                <w:b w:val="false"/>
                <w:i w:val="false"/>
                <w:color w:val="000000"/>
                <w:sz w:val="20"/>
              </w:rPr>
              <w:t>
7</w:t>
            </w:r>
          </w:p>
          <w:bookmarkEnd w:id="65"/>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9. Тұқым өндірумен тікелей айналысатын мамандардың болуы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2594"/>
        <w:gridCol w:w="3210"/>
        <w:gridCol w:w="1667"/>
        <w:gridCol w:w="3162"/>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6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66"/>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Т.А.Ә.</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 бойынша мамандығы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өтiлi</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67"/>
          <w:p>
            <w:pPr>
              <w:spacing w:after="20"/>
              <w:ind w:left="20"/>
              <w:jc w:val="both"/>
            </w:pPr>
            <w:r>
              <w:rPr>
                <w:rFonts w:ascii="Times New Roman"/>
                <w:b w:val="false"/>
                <w:i w:val="false"/>
                <w:color w:val="000000"/>
                <w:sz w:val="20"/>
              </w:rPr>
              <w:t>
1</w:t>
            </w:r>
          </w:p>
          <w:bookmarkEnd w:id="67"/>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10. Тұқым шаруашылығы бойынша кемінде екі жыл жұмыс тәжірибесінің болуы – екі жылдан кем емес.</w:t>
      </w:r>
      <w:r>
        <w:br/>
      </w:r>
      <w:r>
        <w:rPr>
          <w:rFonts w:ascii="Times New Roman"/>
          <w:b w:val="false"/>
          <w:i w:val="false"/>
          <w:color w:val="000000"/>
          <w:sz w:val="28"/>
        </w:rPr>
        <w:t>
      </w:t>
      </w:r>
      <w:r>
        <w:rPr>
          <w:rFonts w:ascii="Times New Roman"/>
          <w:b w:val="false"/>
          <w:i w:val="false"/>
          <w:color w:val="000000"/>
          <w:sz w:val="28"/>
        </w:rPr>
        <w:t>11. Бірінші, екінші және үшінші көбейтілген тұқымдарды өндіруге жүргізу үшін егістік алаңның (суармалы жерлерде - сумен қамтамасыз етілген ауыспалы егістіктің) болуы.</w:t>
      </w:r>
      <w:r>
        <w:br/>
      </w:r>
      <w:r>
        <w:rPr>
          <w:rFonts w:ascii="Times New Roman"/>
          <w:b w:val="false"/>
          <w:i w:val="false"/>
          <w:color w:val="000000"/>
          <w:sz w:val="28"/>
        </w:rPr>
        <w:t>
      </w:t>
      </w:r>
      <w:r>
        <w:rPr>
          <w:rFonts w:ascii="Times New Roman"/>
          <w:b w:val="false"/>
          <w:i w:val="false"/>
          <w:color w:val="000000"/>
          <w:sz w:val="28"/>
        </w:rPr>
        <w:t>12. Бірінші, екінші және үшінші көбейтілген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енгізілген тұқым шаруашылығы ауыспалы егістерінің болуы.</w:t>
      </w:r>
      <w:r>
        <w:br/>
      </w:r>
      <w:r>
        <w:rPr>
          <w:rFonts w:ascii="Times New Roman"/>
          <w:b w:val="false"/>
          <w:i w:val="false"/>
          <w:color w:val="000000"/>
          <w:sz w:val="28"/>
        </w:rPr>
        <w:t>
      </w:t>
      </w:r>
      <w:r>
        <w:rPr>
          <w:rFonts w:ascii="Times New Roman"/>
          <w:b w:val="false"/>
          <w:i w:val="false"/>
          <w:color w:val="000000"/>
          <w:sz w:val="28"/>
        </w:rPr>
        <w:t>13. Жалпы егіс алаңының кемінде 20 пайызы тұқым шаруашылығы егістіктерінің болуы.</w:t>
      </w:r>
      <w:r>
        <w:br/>
      </w:r>
      <w:r>
        <w:rPr>
          <w:rFonts w:ascii="Times New Roman"/>
          <w:b w:val="false"/>
          <w:i w:val="false"/>
          <w:color w:val="000000"/>
          <w:sz w:val="28"/>
        </w:rPr>
        <w:t>
      </w:t>
      </w:r>
      <w:r>
        <w:rPr>
          <w:rFonts w:ascii="Times New Roman"/>
          <w:b w:val="false"/>
          <w:i w:val="false"/>
          <w:color w:val="000000"/>
          <w:sz w:val="28"/>
        </w:rPr>
        <w:t>14. Тұқым шаруашылығы жүргізілетін өңделетін дақылдардың саны - 3-тен көп емес.</w:t>
      </w:r>
      <w:r>
        <w:br/>
      </w:r>
      <w:r>
        <w:rPr>
          <w:rFonts w:ascii="Times New Roman"/>
          <w:b w:val="false"/>
          <w:i w:val="false"/>
          <w:color w:val="000000"/>
          <w:sz w:val="28"/>
        </w:rPr>
        <w:t>
      </w:t>
      </w:r>
      <w:r>
        <w:rPr>
          <w:rFonts w:ascii="Times New Roman"/>
          <w:b w:val="false"/>
          <w:i w:val="false"/>
          <w:color w:val="000000"/>
          <w:sz w:val="28"/>
        </w:rPr>
        <w:t>15. Аттестаттау нысанасына сәйкес тұқым шаруашылығы жүргізілетін әрбір дақыл бойынша сорттардың саны - 3-тен көп емес, жүгеріні қоспағанда 9-дан көп емес.</w:t>
      </w:r>
      <w:r>
        <w:br/>
      </w:r>
      <w:r>
        <w:rPr>
          <w:rFonts w:ascii="Times New Roman"/>
          <w:b w:val="false"/>
          <w:i w:val="false"/>
          <w:color w:val="000000"/>
          <w:sz w:val="28"/>
        </w:rPr>
        <w:t>
      </w:t>
      </w:r>
      <w:r>
        <w:rPr>
          <w:rFonts w:ascii="Times New Roman"/>
          <w:b w:val="false"/>
          <w:i w:val="false"/>
          <w:color w:val="000000"/>
          <w:sz w:val="28"/>
        </w:rPr>
        <w:t>16. Аттестаттауға өтініш берген күнінен бастап кемінде үш жыл мерзімге бірінші, екінші және үшінші көбейтілген тұқым өндіру үшін элиталық тұқымдар жеткізу туралы элиталық тұқым өсіруші шаруашылықпен жасалған шарттың болуы: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959"/>
        <w:gridCol w:w="2504"/>
        <w:gridCol w:w="1959"/>
        <w:gridCol w:w="1960"/>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6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6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жеткізушінің толық атауы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69"/>
          <w:p>
            <w:pPr>
              <w:spacing w:after="20"/>
              <w:ind w:left="20"/>
              <w:jc w:val="both"/>
            </w:pPr>
            <w:r>
              <w:rPr>
                <w:rFonts w:ascii="Times New Roman"/>
                <w:b w:val="false"/>
                <w:i w:val="false"/>
                <w:color w:val="000000"/>
                <w:sz w:val="20"/>
              </w:rPr>
              <w:t>
1</w:t>
            </w:r>
          </w:p>
          <w:bookmarkEnd w:id="6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17. Ауыл шаруашылығы өсімдіктері селекциясы саласында ғылыми-зерттеу жұмыстарын жүзеге асыратын жеке немесе заңды тұлғалармен бірінші, екінші және үшінші репродукциялы тұқым өндірісін ғылыми сүйемелдеуге жасалған болуы: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1541"/>
        <w:gridCol w:w="1541"/>
        <w:gridCol w:w="4593"/>
        <w:gridCol w:w="1542"/>
        <w:gridCol w:w="1542"/>
      </w:tblGrid>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7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7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атауы/жеке тұлғаның Т.А.Ә.</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71"/>
          <w:p>
            <w:pPr>
              <w:spacing w:after="20"/>
              <w:ind w:left="20"/>
              <w:jc w:val="both"/>
            </w:pPr>
            <w:r>
              <w:rPr>
                <w:rFonts w:ascii="Times New Roman"/>
                <w:b w:val="false"/>
                <w:i w:val="false"/>
                <w:color w:val="000000"/>
                <w:sz w:val="20"/>
              </w:rPr>
              <w:t>
1</w:t>
            </w:r>
          </w:p>
          <w:bookmarkEnd w:id="7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18. Нақты агроэкологиялық аймақ үшін ұсынылған ауыл шаруашылығы өсімдіктерін өсіру агротехнологиясын сақтау.</w:t>
      </w:r>
      <w:r>
        <w:br/>
      </w:r>
      <w:r>
        <w:rPr>
          <w:rFonts w:ascii="Times New Roman"/>
          <w:b w:val="false"/>
          <w:i w:val="false"/>
          <w:color w:val="000000"/>
          <w:sz w:val="28"/>
        </w:rPr>
        <w:t>
      </w:t>
      </w:r>
      <w:r>
        <w:rPr>
          <w:rFonts w:ascii="Times New Roman"/>
          <w:b w:val="false"/>
          <w:i w:val="false"/>
          <w:color w:val="000000"/>
          <w:sz w:val="28"/>
        </w:rPr>
        <w:t>19.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өсіру шаруашылығы аумағында карантиндік объектілердің болмауы, бұл ретте карантиндік объектілер тұқым өсіру шаруашылығының аумағында сондай-ақ аттестаттау сәтіне дейін кемінде үш жыл кезеңінде болмауы: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229"/>
        <w:gridCol w:w="1229"/>
        <w:gridCol w:w="7383"/>
        <w:gridCol w:w="1230"/>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7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72"/>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нөмірі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күні</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қорытынды</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73"/>
          <w:p>
            <w:pPr>
              <w:spacing w:after="20"/>
              <w:ind w:left="20"/>
              <w:jc w:val="both"/>
            </w:pPr>
            <w:r>
              <w:rPr>
                <w:rFonts w:ascii="Times New Roman"/>
                <w:b w:val="false"/>
                <w:i w:val="false"/>
                <w:color w:val="000000"/>
                <w:sz w:val="20"/>
              </w:rPr>
              <w:t>
1</w:t>
            </w:r>
          </w:p>
          <w:bookmarkEnd w:id="73"/>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20. Кемінде бір агроном-тұқымшының болуы.</w:t>
      </w:r>
      <w:r>
        <w:br/>
      </w:r>
      <w:r>
        <w:rPr>
          <w:rFonts w:ascii="Times New Roman"/>
          <w:b w:val="false"/>
          <w:i w:val="false"/>
          <w:color w:val="000000"/>
          <w:sz w:val="28"/>
        </w:rPr>
        <w:t>
      </w:t>
      </w:r>
      <w:r>
        <w:rPr>
          <w:rFonts w:ascii="Times New Roman"/>
          <w:b w:val="false"/>
          <w:i w:val="false"/>
          <w:color w:val="000000"/>
          <w:sz w:val="28"/>
        </w:rPr>
        <w:t>21. Дақылдар мен сорттар бойынша сорт жаңарту жоспарының болуы.</w:t>
      </w:r>
      <w:r>
        <w:br/>
      </w:r>
      <w:r>
        <w:rPr>
          <w:rFonts w:ascii="Times New Roman"/>
          <w:b w:val="false"/>
          <w:i w:val="false"/>
          <w:color w:val="000000"/>
          <w:sz w:val="28"/>
        </w:rPr>
        <w:t>
      </w:t>
      </w:r>
      <w:r>
        <w:rPr>
          <w:rFonts w:ascii="Times New Roman"/>
          <w:b w:val="false"/>
          <w:i w:val="false"/>
          <w:color w:val="000000"/>
          <w:sz w:val="28"/>
        </w:rPr>
        <w:t>22. Бірінші, екінші және үшінші көбейтілген тұқым сорттарын өсіру схемасының болуы.</w:t>
      </w:r>
      <w:r>
        <w:br/>
      </w:r>
      <w:r>
        <w:rPr>
          <w:rFonts w:ascii="Times New Roman"/>
          <w:b w:val="false"/>
          <w:i w:val="false"/>
          <w:color w:val="000000"/>
          <w:sz w:val="28"/>
        </w:rPr>
        <w:t>
      </w:t>
      </w:r>
      <w:r>
        <w:rPr>
          <w:rFonts w:ascii="Times New Roman"/>
          <w:b w:val="false"/>
          <w:i w:val="false"/>
          <w:color w:val="000000"/>
          <w:sz w:val="28"/>
        </w:rPr>
        <w:t>23. Бірінші, екінші және үшінші көбейтілген тұқымның жоспарланған мөлшерін өндіру үшін түр-түрде және көлемде негізгі тұқым материалының болуы.</w:t>
      </w:r>
      <w:r>
        <w:br/>
      </w:r>
      <w:r>
        <w:rPr>
          <w:rFonts w:ascii="Times New Roman"/>
          <w:b w:val="false"/>
          <w:i w:val="false"/>
          <w:color w:val="000000"/>
          <w:sz w:val="28"/>
        </w:rPr>
        <w:t>
      </w:t>
      </w:r>
      <w:r>
        <w:rPr>
          <w:rFonts w:ascii="Times New Roman"/>
          <w:b w:val="false"/>
          <w:i w:val="false"/>
          <w:color w:val="000000"/>
          <w:sz w:val="28"/>
        </w:rPr>
        <w:t>24. Бiрiншi, екiншi және үшiншi көбейтілген тұқымдардың жоспарланған көлемiнөндiружөнiндегi барлық жұмыстар кешенiн қамтамасыз ету үшiнменшiк, лизинг немесе мүлiктiк жалға алу құқығындағы не сенiмгерлiк басқарудағы тұқым тазалайтын техниканы және тұқымды дәрiлеуге арналған техниканы қоса алғанда, ауыл шаруашылығы техникасының болуы.</w:t>
      </w:r>
      <w:r>
        <w:br/>
      </w:r>
      <w:r>
        <w:rPr>
          <w:rFonts w:ascii="Times New Roman"/>
          <w:b w:val="false"/>
          <w:i w:val="false"/>
          <w:color w:val="000000"/>
          <w:sz w:val="28"/>
        </w:rPr>
        <w:t>
      </w:t>
      </w:r>
      <w:r>
        <w:rPr>
          <w:rFonts w:ascii="Times New Roman"/>
          <w:b w:val="false"/>
          <w:i w:val="false"/>
          <w:color w:val="000000"/>
          <w:sz w:val="28"/>
        </w:rPr>
        <w:t>25.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w:t>
      </w:r>
      <w:r>
        <w:rPr>
          <w:rFonts w:ascii="Times New Roman"/>
          <w:b w:val="false"/>
          <w:i w:val="false"/>
          <w:color w:val="000000"/>
          <w:sz w:val="28"/>
        </w:rPr>
        <w:t>26. 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тұқымдардың аттестаты, тұқымдардың куәлігі, тұқымдардың конденциялығы туралы куәлік, тұқымдарды есепке алу журналы (ол нөмірлеуге, тігуге, қолы қоюға тиіс) есеп жүргізу.</w:t>
      </w:r>
      <w:r>
        <w:br/>
      </w:r>
      <w:r>
        <w:rPr>
          <w:rFonts w:ascii="Times New Roman"/>
          <w:b w:val="false"/>
          <w:i w:val="false"/>
          <w:color w:val="000000"/>
          <w:sz w:val="28"/>
        </w:rPr>
        <w:t>
      </w:t>
      </w:r>
      <w:r>
        <w:rPr>
          <w:rFonts w:ascii="Times New Roman"/>
          <w:b w:val="false"/>
          <w:i w:val="false"/>
          <w:color w:val="000000"/>
          <w:sz w:val="28"/>
        </w:rPr>
        <w:t>27. Тұқым шаруашылығы бойынша есеп материалдарының үш жыл сақталуын қамтамасыз ету.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және элиталық тұқымдар, бiрiншi, екiншi және үшiншi көбейтілген тұқым өндiрушiлердi, тұқым өткiзушiлердi аттестаттау" мемлекеттiк көрсетілетін қызмет регламентіне</w:t>
            </w:r>
            <w:r>
              <w:rPr>
                <w:rFonts w:ascii="Times New Roman"/>
                <w:b w:val="false"/>
                <w:i w:val="false"/>
                <w:color w:val="000000"/>
                <w:sz w:val="20"/>
              </w:rPr>
              <w:t xml:space="preserve"> 5-қосымша</w:t>
            </w:r>
          </w:p>
        </w:tc>
      </w:tr>
    </w:tbl>
    <w:bookmarkStart w:name="z355" w:id="74"/>
    <w:p>
      <w:pPr>
        <w:spacing w:after="0"/>
        <w:ind w:left="0"/>
        <w:jc w:val="left"/>
      </w:pPr>
      <w:r>
        <w:rPr>
          <w:rFonts w:ascii="Times New Roman"/>
          <w:b/>
          <w:i w:val="false"/>
          <w:color w:val="000000"/>
        </w:rPr>
        <w:t xml:space="preserve"> Тұқым өткізушілерді аттестаттау жөніндегі мәліметтер нысаны</w:t>
      </w:r>
    </w:p>
    <w:bookmarkEnd w:id="74"/>
    <w:bookmarkStart w:name="z356" w:id="75"/>
    <w:p>
      <w:pPr>
        <w:spacing w:after="0"/>
        <w:ind w:left="0"/>
        <w:jc w:val="both"/>
      </w:pPr>
      <w:r>
        <w:rPr>
          <w:rFonts w:ascii="Times New Roman"/>
          <w:b w:val="false"/>
          <w:i w:val="false"/>
          <w:color w:val="000000"/>
          <w:sz w:val="28"/>
        </w:rPr>
        <w:t>
      1. Заңды тұлғаның толық атауы немесе жеке тұлғаның тегi, аты, әкесiнiң аты (бар болса)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Бизнес сәйкестендіру нөмірі/жеке сәйкестендіру нөмірі ________________________</w:t>
      </w:r>
      <w:r>
        <w:br/>
      </w:r>
      <w:r>
        <w:rPr>
          <w:rFonts w:ascii="Times New Roman"/>
          <w:b w:val="false"/>
          <w:i w:val="false"/>
          <w:color w:val="000000"/>
          <w:sz w:val="28"/>
        </w:rPr>
        <w:t>
      </w:t>
      </w:r>
      <w:r>
        <w:rPr>
          <w:rFonts w:ascii="Times New Roman"/>
          <w:b w:val="false"/>
          <w:i w:val="false"/>
          <w:color w:val="000000"/>
          <w:sz w:val="28"/>
        </w:rPr>
        <w:t>3. Телефоны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Электрондық почта ______________________________________________________</w:t>
      </w:r>
      <w:r>
        <w:br/>
      </w:r>
      <w:r>
        <w:rPr>
          <w:rFonts w:ascii="Times New Roman"/>
          <w:b w:val="false"/>
          <w:i w:val="false"/>
          <w:color w:val="000000"/>
          <w:sz w:val="28"/>
        </w:rPr>
        <w:t>
      </w:t>
      </w:r>
      <w:r>
        <w:rPr>
          <w:rFonts w:ascii="Times New Roman"/>
          <w:b w:val="false"/>
          <w:i w:val="false"/>
          <w:color w:val="000000"/>
          <w:sz w:val="28"/>
        </w:rPr>
        <w:t>5.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агроном-тұқымшының болуы:</w:t>
      </w:r>
      <w:r>
        <w:br/>
      </w: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2594"/>
        <w:gridCol w:w="3210"/>
        <w:gridCol w:w="1667"/>
        <w:gridCol w:w="3162"/>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7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76"/>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Т.А.Ә.</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 бойынша мамандығы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өтiлi</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77"/>
          <w:p>
            <w:pPr>
              <w:spacing w:after="20"/>
              <w:ind w:left="20"/>
              <w:jc w:val="both"/>
            </w:pPr>
            <w:r>
              <w:rPr>
                <w:rFonts w:ascii="Times New Roman"/>
                <w:b w:val="false"/>
                <w:i w:val="false"/>
                <w:color w:val="000000"/>
                <w:sz w:val="20"/>
              </w:rPr>
              <w:t>
1</w:t>
            </w:r>
          </w:p>
          <w:bookmarkEnd w:id="77"/>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6. Кейіннен сату үшін ауыл шаруашылығы өсімдіктерінің тұқымын жеткізу туралы тұқым өндірушілермен (тұқымды шетелдік жеткізушілерден сатып алған (импорт бойынша) жағдайда тұқым жеткізушілермен) жыл сайын жасалатын шарттың болуы: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959"/>
        <w:gridCol w:w="2504"/>
        <w:gridCol w:w="1959"/>
        <w:gridCol w:w="1960"/>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7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7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жеткізушінің толық атауы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79"/>
          <w:p>
            <w:pPr>
              <w:spacing w:after="20"/>
              <w:ind w:left="20"/>
              <w:jc w:val="both"/>
            </w:pPr>
            <w:r>
              <w:rPr>
                <w:rFonts w:ascii="Times New Roman"/>
                <w:b w:val="false"/>
                <w:i w:val="false"/>
                <w:color w:val="000000"/>
                <w:sz w:val="20"/>
              </w:rPr>
              <w:t>
1</w:t>
            </w:r>
          </w:p>
          <w:bookmarkEnd w:id="7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7.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w:t>
      </w:r>
      <w:r>
        <w:rPr>
          <w:rFonts w:ascii="Times New Roman"/>
          <w:b w:val="false"/>
          <w:i w:val="false"/>
          <w:color w:val="000000"/>
          <w:sz w:val="28"/>
        </w:rPr>
        <w:t>8. Ауыл шаруашылығы өсiмдiктерiнiң тұқымдарын сақтау, тазалау және өткiзужөнiндегi барлық жұмыстар кешенiн қамтамасыз ету үшiнменшiк құқығындағы немесе лизингке немесе мүлiктiк жалға алынған не сенiмгерлiк басқарудағы мамандандырылған техниканың болуы.</w:t>
      </w:r>
      <w:r>
        <w:br/>
      </w:r>
      <w:r>
        <w:rPr>
          <w:rFonts w:ascii="Times New Roman"/>
          <w:b w:val="false"/>
          <w:i w:val="false"/>
          <w:color w:val="000000"/>
          <w:sz w:val="28"/>
        </w:rPr>
        <w:t>
      </w:t>
      </w:r>
      <w:r>
        <w:rPr>
          <w:rFonts w:ascii="Times New Roman"/>
          <w:b w:val="false"/>
          <w:i w:val="false"/>
          <w:color w:val="000000"/>
          <w:sz w:val="28"/>
        </w:rPr>
        <w:t>9. Ауыл шаруашылығы өсімдіктерінің тұқымының әр партиясы бойынша саны мен сапасының, өткізілетін тұқымның шыққан тегінің, тұқымды құжатталуын облыстың тиісті жергілікті атқарушы органының тұқым шаруашылығы жөніндегі мемлекеттік инспекторымен нөмірленуге, тігілуге қол қойылуға тиіс тұқымдарды есепке алу журналын жүргізу.</w:t>
      </w:r>
      <w:r>
        <w:br/>
      </w:r>
      <w:r>
        <w:rPr>
          <w:rFonts w:ascii="Times New Roman"/>
          <w:b w:val="false"/>
          <w:i w:val="false"/>
          <w:color w:val="000000"/>
          <w:sz w:val="28"/>
        </w:rPr>
        <w:t>
      </w:t>
      </w:r>
      <w:r>
        <w:rPr>
          <w:rFonts w:ascii="Times New Roman"/>
          <w:b w:val="false"/>
          <w:i w:val="false"/>
          <w:color w:val="000000"/>
          <w:sz w:val="28"/>
        </w:rPr>
        <w:t>10. Тұқымдарды сақтау және өткізу материалдарының кемінде үш жыл бойы сақталуын қамтамасыз ету.</w:t>
      </w:r>
      <w:r>
        <w:br/>
      </w:r>
      <w:r>
        <w:rPr>
          <w:rFonts w:ascii="Times New Roman"/>
          <w:b w:val="false"/>
          <w:i w:val="false"/>
          <w:color w:val="000000"/>
          <w:sz w:val="28"/>
        </w:rPr>
        <w:t>
      </w:t>
      </w:r>
      <w:r>
        <w:rPr>
          <w:rFonts w:ascii="Times New Roman"/>
          <w:b w:val="false"/>
          <w:i w:val="false"/>
          <w:color w:val="000000"/>
          <w:sz w:val="28"/>
        </w:rPr>
        <w:t>11. Қазақстан Республикасының қорғалатын өсімдіктер сорттарының мемлекеттік тізіліміне енгізілген ауыл шаруашылығы өсімдіктері сорттарының тұқымдарын сатқан кезде "Селекциялық жетістіктерді қорғау туралы" 1999 жылғы 13 шілдедегі Қазақстан Республикасының Заңына сәйкес патент иесі (лицензиар) тұқым өткізушіге (лицензиатқа) селекциялық жетістікті уақытша пайдалану құқығын беретін лицензиялық шарттың болуы: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8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81"/>
          <w:p>
            <w:pPr>
              <w:spacing w:after="20"/>
              <w:ind w:left="20"/>
              <w:jc w:val="both"/>
            </w:pPr>
            <w:r>
              <w:rPr>
                <w:rFonts w:ascii="Times New Roman"/>
                <w:b w:val="false"/>
                <w:i w:val="false"/>
                <w:color w:val="000000"/>
                <w:sz w:val="20"/>
              </w:rPr>
              <w:t>
1</w:t>
            </w:r>
          </w:p>
          <w:bookmarkEnd w:id="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12.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карантиндік объектілердің болмауы: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229"/>
        <w:gridCol w:w="1229"/>
        <w:gridCol w:w="7383"/>
        <w:gridCol w:w="1230"/>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8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82"/>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нөмірі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күні</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қорытынды</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83"/>
          <w:p>
            <w:pPr>
              <w:spacing w:after="20"/>
              <w:ind w:left="20"/>
              <w:jc w:val="both"/>
            </w:pPr>
            <w:r>
              <w:rPr>
                <w:rFonts w:ascii="Times New Roman"/>
                <w:b w:val="false"/>
                <w:i w:val="false"/>
                <w:color w:val="000000"/>
                <w:sz w:val="20"/>
              </w:rPr>
              <w:t>
1</w:t>
            </w:r>
          </w:p>
          <w:bookmarkEnd w:id="83"/>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және элиталық тұқымдар, бiрiншi, екiншi және үшiншi көбейтілген тұқым өндiрушiлердi, тұқым өткiзушiлердi аттестаттау" мемлекеттiк көрсетілетін қызмет регламентіне 6-қосымша</w:t>
            </w:r>
          </w:p>
        </w:tc>
      </w:tr>
    </w:tbl>
    <w:bookmarkStart w:name="z377" w:id="84"/>
    <w:p>
      <w:pPr>
        <w:spacing w:after="0"/>
        <w:ind w:left="0"/>
        <w:jc w:val="left"/>
      </w:pPr>
      <w:r>
        <w:rPr>
          <w:rFonts w:ascii="Times New Roman"/>
          <w:b/>
          <w:i w:val="false"/>
          <w:color w:val="000000"/>
        </w:rPr>
        <w:t xml:space="preserve"> Мемлекеттік қызмет көрсетудің бизнес-процестерінің анықтамалығы куәлік беру кезінде </w:t>
      </w:r>
    </w:p>
    <w:bookmarkEnd w:id="84"/>
    <w:p>
      <w:pPr>
        <w:spacing w:after="0"/>
        <w:ind w:left="0"/>
        <w:jc w:val="both"/>
      </w:pPr>
      <w:r>
        <w:drawing>
          <wp:inline distT="0" distB="0" distL="0" distR="0">
            <wp:extent cx="61976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97600" cy="7594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6802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80200" cy="2679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