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bbbc" w14:textId="73bb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12 желтоқсандағы "Алматы облысының 2015 – 2017 жылдарға арналған облыстық бюджеті туралы" № 40-225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2015 жылғы 29 қазандағы № 49-280 шешімі. Алматы облысының Әділет департаментінде 2015 жылы 04 қарашада № 3522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2014 жылғы 12 желтоқсандағы "Алматы облысының 2015-2017 жылдарға арналған облыстық бюджеті туралы" № 40-225 </w:t>
      </w:r>
      <w:r>
        <w:rPr>
          <w:rFonts w:ascii="Times New Roman"/>
          <w:b w:val="false"/>
          <w:i w:val="false"/>
          <w:color w:val="000000"/>
          <w:sz w:val="28"/>
        </w:rPr>
        <w:t>шешіміне</w:t>
      </w:r>
      <w:r>
        <w:rPr>
          <w:rFonts w:ascii="Times New Roman"/>
          <w:b w:val="false"/>
          <w:i w:val="false"/>
          <w:color w:val="000000"/>
          <w:sz w:val="28"/>
        </w:rPr>
        <w:t xml:space="preserve"> (2014 жылғы 22 желтоқсандағы нормативтік құқықтық актілерді мемлекеттік тіркеу Тізілімінде № 2964 тіркелген, 2015 жылғы 10 қаңтардағы № 3 "Огни Алатау" және "Жетісу" газеттерінде жарияланған), Алматы облыстық мәслихатының 2015 жылғы 29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w:t>
      </w:r>
      <w:r>
        <w:rPr>
          <w:rFonts w:ascii="Times New Roman"/>
          <w:b w:val="false"/>
          <w:i w:val="false"/>
          <w:color w:val="000000"/>
          <w:sz w:val="28"/>
        </w:rPr>
        <w:t>шешіміне</w:t>
      </w:r>
      <w:r>
        <w:rPr>
          <w:rFonts w:ascii="Times New Roman"/>
          <w:b w:val="false"/>
          <w:i w:val="false"/>
          <w:color w:val="000000"/>
          <w:sz w:val="28"/>
        </w:rPr>
        <w:t xml:space="preserve"> (2015 жылғы 06 ақпандағы нормативтік құқықтық актілерді мемлекеттік тіркеу Тізілімінде № 3030 тіркелген, 2015 жылғы 24 ақпандағы № 22 "Огни Алатау" және "Жетісу" газеттерінде жарияланған), Алматы облыстық мәслихатының 2015 жылғы 20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w:t>
      </w:r>
      <w:r>
        <w:rPr>
          <w:rFonts w:ascii="Times New Roman"/>
          <w:b w:val="false"/>
          <w:i w:val="false"/>
          <w:color w:val="000000"/>
          <w:sz w:val="28"/>
        </w:rPr>
        <w:t>шешіміне</w:t>
      </w:r>
      <w:r>
        <w:rPr>
          <w:rFonts w:ascii="Times New Roman"/>
          <w:b w:val="false"/>
          <w:i w:val="false"/>
          <w:color w:val="000000"/>
          <w:sz w:val="28"/>
        </w:rPr>
        <w:t xml:space="preserve"> (2015 жылғы 28 мамырдағы нормативтік құқықтық актілерді мемлекеттік тіркеу Тізілімінде № 3181 тіркелген, 2015 жылғы 9 маусымдағы № 65 "Огни Алатау" және "Жетісу" газеттерінде жарияланған), Алматы облыстық мәслихатының 2015 жылғы 27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48-274 </w:t>
      </w:r>
      <w:r>
        <w:rPr>
          <w:rFonts w:ascii="Times New Roman"/>
          <w:b w:val="false"/>
          <w:i w:val="false"/>
          <w:color w:val="000000"/>
          <w:sz w:val="28"/>
        </w:rPr>
        <w:t>шешіміне</w:t>
      </w:r>
      <w:r>
        <w:rPr>
          <w:rFonts w:ascii="Times New Roman"/>
          <w:b w:val="false"/>
          <w:i w:val="false"/>
          <w:color w:val="000000"/>
          <w:sz w:val="28"/>
        </w:rPr>
        <w:t xml:space="preserve"> (2015 жылғы 4 қыркүйектегі нормативтік құқықтық актілерді мемлекеттік тіркеу Тізілімінде № 3375 тіркелген, 2015 жылғы 17 қыркүйектегі № 106 "Огни Алатау" және "Жетісу"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1) "Кірістер" "284 469 213" саны "282 472 067" санына ауыстырылсын,</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"31 045 146" саны "27 735 862" санына 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"1 315 183" саны "2 622 420" санына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"252 096 384" саны "252 101 285"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"республикалық бюджеттен түсетін трансферттер – барлығы" "188 347 598" саны "188 352 499"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"59 833 362" саны "59 838 263"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"әлеуметтік көмекке" "968 041" саны "972 942" санына ауыстырылсын.</w:t>
      </w:r>
      <w:r>
        <w:br/>
      </w:r>
      <w:r>
        <w:rPr>
          <w:rFonts w:ascii="Times New Roman"/>
          <w:b w:val="false"/>
          <w:i w:val="false"/>
          <w:color w:val="000000"/>
          <w:sz w:val="28"/>
        </w:rPr>
        <w:t>
      </w:t>
      </w:r>
      <w:r>
        <w:rPr>
          <w:rFonts w:ascii="Times New Roman"/>
          <w:b w:val="false"/>
          <w:i w:val="false"/>
          <w:color w:val="000000"/>
          <w:sz w:val="28"/>
        </w:rPr>
        <w:t>2) "Шығындар" "296 469 672" саны "294 427 282" санына ауыстырылсын;</w:t>
      </w:r>
      <w:r>
        <w:br/>
      </w:r>
      <w:r>
        <w:rPr>
          <w:rFonts w:ascii="Times New Roman"/>
          <w:b w:val="false"/>
          <w:i w:val="false"/>
          <w:color w:val="000000"/>
          <w:sz w:val="28"/>
        </w:rPr>
        <w:t>
      </w:t>
      </w:r>
      <w:r>
        <w:rPr>
          <w:rFonts w:ascii="Times New Roman"/>
          <w:b w:val="false"/>
          <w:i w:val="false"/>
          <w:color w:val="000000"/>
          <w:sz w:val="28"/>
        </w:rPr>
        <w:t>3) "таза бюджеттік кредит беру" "4 209 628" саны "4 206 419"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"5 225 623" саны "5 358 546" санына ауыстырылсын;</w:t>
      </w:r>
      <w:r>
        <w:br/>
      </w:r>
      <w:r>
        <w:rPr>
          <w:rFonts w:ascii="Times New Roman"/>
          <w:b w:val="false"/>
          <w:i w:val="false"/>
          <w:color w:val="000000"/>
          <w:sz w:val="28"/>
        </w:rPr>
        <w:t>
      </w:t>
      </w:r>
      <w:r>
        <w:rPr>
          <w:rFonts w:ascii="Times New Roman"/>
          <w:b w:val="false"/>
          <w:i w:val="false"/>
          <w:color w:val="000000"/>
          <w:sz w:val="28"/>
        </w:rPr>
        <w:t>"бюджеттік кредиттерді өтеу" "1 015 995" саны "1 152 127" санына ауыстырылсын;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21 224 361" саны "(-) 21 175 908" санына ауыстырылсын;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"21 224 361" саны "21 175 908"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3-тармақтар жаңа редакцияда баяндалсын:</w:t>
      </w:r>
      <w:r>
        <w:br/>
      </w:r>
      <w:r>
        <w:rPr>
          <w:rFonts w:ascii="Times New Roman"/>
          <w:b w:val="false"/>
          <w:i w:val="false"/>
          <w:color w:val="000000"/>
          <w:sz w:val="28"/>
        </w:rPr>
        <w:t>
      </w:t>
      </w:r>
      <w:r>
        <w:rPr>
          <w:rFonts w:ascii="Times New Roman"/>
          <w:b w:val="false"/>
          <w:i w:val="false"/>
          <w:color w:val="000000"/>
          <w:sz w:val="28"/>
        </w:rPr>
        <w:t>"2. Бірыңғай бюджеттік сыныптаудың кірістер сыныптамасының "Төлем көзінен салық салынатын табыстардан ұсталатын жеке табыс салығы" коды бойынша түсімдер 100% мөлшерде Іле ауданының бюджетіне, басқа аудандар мен қалалар бойынша 100% мөлшерде облыстық бюджетке түсетіні белгіленсін түсетіні белгіленсін.";</w:t>
      </w:r>
      <w:r>
        <w:br/>
      </w:r>
      <w:r>
        <w:rPr>
          <w:rFonts w:ascii="Times New Roman"/>
          <w:b w:val="false"/>
          <w:i w:val="false"/>
          <w:color w:val="000000"/>
          <w:sz w:val="28"/>
        </w:rPr>
        <w:t>
      </w:t>
      </w:r>
      <w:r>
        <w:rPr>
          <w:rFonts w:ascii="Times New Roman"/>
          <w:b w:val="false"/>
          <w:i w:val="false"/>
          <w:color w:val="000000"/>
          <w:sz w:val="28"/>
        </w:rPr>
        <w:t>"3. Бірыңғай бюджеттік сыныптаудың кірістер сыныптамасының "Әлеуметтік салық" коды бойынша түсімдер Іле ауданында 100%, Қарасай ауданында 48% аудандық бюджеттерге, басқа аудандар мен қалалар бойынша 100% мөлшерде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3-1 тармағымен толықтырылсын:</w:t>
      </w:r>
      <w:r>
        <w:br/>
      </w:r>
      <w:r>
        <w:rPr>
          <w:rFonts w:ascii="Times New Roman"/>
          <w:b w:val="false"/>
          <w:i w:val="false"/>
          <w:color w:val="000000"/>
          <w:sz w:val="28"/>
        </w:rPr>
        <w:t>
      </w:t>
      </w:r>
      <w:r>
        <w:rPr>
          <w:rFonts w:ascii="Times New Roman"/>
          <w:b w:val="false"/>
          <w:i w:val="false"/>
          <w:color w:val="000000"/>
          <w:sz w:val="28"/>
        </w:rPr>
        <w:t>"3-1.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"12 593 564" саны "12 247 646" санына ауыстырылсын;</w:t>
      </w:r>
      <w:r>
        <w:br/>
      </w:r>
      <w:r>
        <w:rPr>
          <w:rFonts w:ascii="Times New Roman"/>
          <w:b w:val="false"/>
          <w:i w:val="false"/>
          <w:color w:val="000000"/>
          <w:sz w:val="28"/>
        </w:rPr>
        <w:t>
      </w:t>
      </w:r>
      <w:r>
        <w:rPr>
          <w:rFonts w:ascii="Times New Roman"/>
          <w:b w:val="false"/>
          <w:i w:val="false"/>
          <w:color w:val="000000"/>
          <w:sz w:val="28"/>
        </w:rPr>
        <w:t>"4 993 100" саны "4 647 182" санына ауыстырылсын;</w:t>
      </w:r>
      <w:r>
        <w:br/>
      </w:r>
      <w:r>
        <w:rPr>
          <w:rFonts w:ascii="Times New Roman"/>
          <w:b w:val="false"/>
          <w:i w:val="false"/>
          <w:color w:val="000000"/>
          <w:sz w:val="28"/>
        </w:rPr>
        <w:t>
      </w:t>
      </w:r>
      <w:r>
        <w:rPr>
          <w:rFonts w:ascii="Times New Roman"/>
          <w:b w:val="false"/>
          <w:i w:val="false"/>
          <w:color w:val="000000"/>
          <w:sz w:val="28"/>
        </w:rPr>
        <w:t>"3 658 161" саны "3 738 602" санына ауыстырылсын;</w:t>
      </w:r>
      <w:r>
        <w:br/>
      </w:r>
      <w:r>
        <w:rPr>
          <w:rFonts w:ascii="Times New Roman"/>
          <w:b w:val="false"/>
          <w:i w:val="false"/>
          <w:color w:val="000000"/>
          <w:sz w:val="28"/>
        </w:rPr>
        <w:t>
      </w:t>
      </w:r>
      <w:r>
        <w:rPr>
          <w:rFonts w:ascii="Times New Roman"/>
          <w:b w:val="false"/>
          <w:i w:val="false"/>
          <w:color w:val="000000"/>
          <w:sz w:val="28"/>
        </w:rPr>
        <w:t>"400 139" саны "279 270" санына ауыстырылсын;</w:t>
      </w:r>
      <w:r>
        <w:br/>
      </w:r>
      <w:r>
        <w:rPr>
          <w:rFonts w:ascii="Times New Roman"/>
          <w:b w:val="false"/>
          <w:i w:val="false"/>
          <w:color w:val="000000"/>
          <w:sz w:val="28"/>
        </w:rPr>
        <w:t>
      </w:t>
      </w:r>
      <w:r>
        <w:rPr>
          <w:rFonts w:ascii="Times New Roman"/>
          <w:b w:val="false"/>
          <w:i w:val="false"/>
          <w:color w:val="000000"/>
          <w:sz w:val="28"/>
        </w:rPr>
        <w:t>"603 400" саны "359 468"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"2 003 936" саны "1 877 856" санына ауыстырылсын;</w:t>
      </w:r>
      <w:r>
        <w:br/>
      </w:r>
      <w:r>
        <w:rPr>
          <w:rFonts w:ascii="Times New Roman"/>
          <w:b w:val="false"/>
          <w:i w:val="false"/>
          <w:color w:val="000000"/>
          <w:sz w:val="28"/>
        </w:rPr>
        <w:t>
      </w:t>
      </w:r>
      <w:r>
        <w:rPr>
          <w:rFonts w:ascii="Times New Roman"/>
          <w:b w:val="false"/>
          <w:i w:val="false"/>
          <w:color w:val="000000"/>
          <w:sz w:val="28"/>
        </w:rPr>
        <w:t>"463 982" саны "364 005" санына ауыстырылсын;</w:t>
      </w:r>
      <w:r>
        <w:br/>
      </w:r>
      <w:r>
        <w:rPr>
          <w:rFonts w:ascii="Times New Roman"/>
          <w:b w:val="false"/>
          <w:i w:val="false"/>
          <w:color w:val="000000"/>
          <w:sz w:val="28"/>
        </w:rPr>
        <w:t>
      </w:t>
      </w:r>
      <w:r>
        <w:rPr>
          <w:rFonts w:ascii="Times New Roman"/>
          <w:b w:val="false"/>
          <w:i w:val="false"/>
          <w:color w:val="000000"/>
          <w:sz w:val="28"/>
        </w:rPr>
        <w:t>"159 561" саны "165 591" санына ауыстырылсын;</w:t>
      </w:r>
      <w:r>
        <w:br/>
      </w:r>
      <w:r>
        <w:rPr>
          <w:rFonts w:ascii="Times New Roman"/>
          <w:b w:val="false"/>
          <w:i w:val="false"/>
          <w:color w:val="000000"/>
          <w:sz w:val="28"/>
        </w:rPr>
        <w:t>
      </w:t>
      </w:r>
      <w:r>
        <w:rPr>
          <w:rFonts w:ascii="Times New Roman"/>
          <w:b w:val="false"/>
          <w:i w:val="false"/>
          <w:color w:val="000000"/>
          <w:sz w:val="28"/>
        </w:rPr>
        <w:t>"688 674" саны "687 830" санына ауыстырылсын;</w:t>
      </w:r>
      <w:r>
        <w:br/>
      </w:r>
      <w:r>
        <w:rPr>
          <w:rFonts w:ascii="Times New Roman"/>
          <w:b w:val="false"/>
          <w:i w:val="false"/>
          <w:color w:val="000000"/>
          <w:sz w:val="28"/>
        </w:rPr>
        <w:t>
      </w:t>
      </w:r>
      <w:r>
        <w:rPr>
          <w:rFonts w:ascii="Times New Roman"/>
          <w:b w:val="false"/>
          <w:i w:val="false"/>
          <w:color w:val="000000"/>
          <w:sz w:val="28"/>
        </w:rPr>
        <w:t>"57 900" саны "45 587" санына ауыстырылсын;</w:t>
      </w:r>
      <w:r>
        <w:br/>
      </w:r>
      <w:r>
        <w:rPr>
          <w:rFonts w:ascii="Times New Roman"/>
          <w:b w:val="false"/>
          <w:i w:val="false"/>
          <w:color w:val="000000"/>
          <w:sz w:val="28"/>
        </w:rPr>
        <w:t>
      </w:t>
      </w:r>
      <w:r>
        <w:rPr>
          <w:rFonts w:ascii="Times New Roman"/>
          <w:b w:val="false"/>
          <w:i w:val="false"/>
          <w:color w:val="000000"/>
          <w:sz w:val="28"/>
        </w:rPr>
        <w:t>"40 951" саны "34 951" санына ауыстырылсын;</w:t>
      </w:r>
      <w:r>
        <w:br/>
      </w:r>
      <w:r>
        <w:rPr>
          <w:rFonts w:ascii="Times New Roman"/>
          <w:b w:val="false"/>
          <w:i w:val="false"/>
          <w:color w:val="000000"/>
          <w:sz w:val="28"/>
        </w:rPr>
        <w:t>
      </w:t>
      </w:r>
      <w:r>
        <w:rPr>
          <w:rFonts w:ascii="Times New Roman"/>
          <w:b w:val="false"/>
          <w:i w:val="false"/>
          <w:color w:val="000000"/>
          <w:sz w:val="28"/>
        </w:rPr>
        <w:t>"248 360" саны "251 952" санына ауыстырылсын;</w:t>
      </w:r>
      <w:r>
        <w:br/>
      </w:r>
      <w:r>
        <w:rPr>
          <w:rFonts w:ascii="Times New Roman"/>
          <w:b w:val="false"/>
          <w:i w:val="false"/>
          <w:color w:val="000000"/>
          <w:sz w:val="28"/>
        </w:rPr>
        <w:t>
      </w:t>
      </w:r>
      <w:r>
        <w:rPr>
          <w:rFonts w:ascii="Times New Roman"/>
          <w:b w:val="false"/>
          <w:i w:val="false"/>
          <w:color w:val="000000"/>
          <w:sz w:val="28"/>
        </w:rPr>
        <w:t>"89 740" саны "73 172"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"1 417 891" саны "1 410 891"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"16 825 620" саны "17 277 774"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"3 068 459" саны "3 072 736" санына ауыстырылсын;</w:t>
      </w:r>
      <w:r>
        <w:br/>
      </w:r>
      <w:r>
        <w:rPr>
          <w:rFonts w:ascii="Times New Roman"/>
          <w:b w:val="false"/>
          <w:i w:val="false"/>
          <w:color w:val="000000"/>
          <w:sz w:val="28"/>
        </w:rPr>
        <w:t>
      </w:t>
      </w:r>
      <w:r>
        <w:rPr>
          <w:rFonts w:ascii="Times New Roman"/>
          <w:b w:val="false"/>
          <w:i w:val="false"/>
          <w:color w:val="000000"/>
          <w:sz w:val="28"/>
        </w:rPr>
        <w:t>"4 685 309" саны "4 582 033"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"8 279 316" саны "8 489 895"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"4 248 552" саны "4 139 767"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"1 550 448" саны "1 394 378"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"239 452" саны "228 063"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"4 208 327" саны "4 222 036"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"426 185" саны "415 989"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"11 508 773" саны "11 508 191"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7. Көрсетілген шешімнің </w:t>
      </w:r>
      <w:r>
        <w:rPr>
          <w:rFonts w:ascii="Times New Roman"/>
          <w:b w:val="false"/>
          <w:i w:val="false"/>
          <w:color w:val="000000"/>
          <w:sz w:val="28"/>
        </w:rPr>
        <w:t>9-қосымшасы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8. Көрсетілген шешімнің </w:t>
      </w:r>
      <w:r>
        <w:rPr>
          <w:rFonts w:ascii="Times New Roman"/>
          <w:b w:val="false"/>
          <w:i w:val="false"/>
          <w:color w:val="000000"/>
          <w:sz w:val="28"/>
        </w:rPr>
        <w:t>10-қосымшасы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9.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10.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11.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12.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13.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14. Көрсетілген шешімнің </w:t>
      </w:r>
      <w:r>
        <w:rPr>
          <w:rFonts w:ascii="Times New Roman"/>
          <w:b w:val="false"/>
          <w:i w:val="false"/>
          <w:color w:val="000000"/>
          <w:sz w:val="28"/>
        </w:rPr>
        <w:t>16-қосымшасы</w:t>
      </w:r>
      <w:r>
        <w:rPr>
          <w:rFonts w:ascii="Times New Roman"/>
          <w:b w:val="false"/>
          <w:i w:val="false"/>
          <w:color w:val="000000"/>
          <w:sz w:val="28"/>
        </w:rPr>
        <w:t xml:space="preserve">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15. Көрсетілген шешімнің </w:t>
      </w:r>
      <w:r>
        <w:rPr>
          <w:rFonts w:ascii="Times New Roman"/>
          <w:b w:val="false"/>
          <w:i w:val="false"/>
          <w:color w:val="000000"/>
          <w:sz w:val="28"/>
        </w:rPr>
        <w:t>18-қосымшасы</w:t>
      </w:r>
      <w:r>
        <w:rPr>
          <w:rFonts w:ascii="Times New Roman"/>
          <w:b w:val="false"/>
          <w:i w:val="false"/>
          <w:color w:val="000000"/>
          <w:sz w:val="28"/>
        </w:rPr>
        <w:t xml:space="preserve">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16.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17.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18. Көрсетілген шешімнің </w:t>
      </w:r>
      <w:r>
        <w:rPr>
          <w:rFonts w:ascii="Times New Roman"/>
          <w:b w:val="false"/>
          <w:i w:val="false"/>
          <w:color w:val="000000"/>
          <w:sz w:val="28"/>
        </w:rPr>
        <w:t>20-1-қосымшасы</w:t>
      </w:r>
      <w:r>
        <w:rPr>
          <w:rFonts w:ascii="Times New Roman"/>
          <w:b w:val="false"/>
          <w:i w:val="false"/>
          <w:color w:val="000000"/>
          <w:sz w:val="28"/>
        </w:rPr>
        <w:t xml:space="preserve"> осы шешімнің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19. Көрсетілген шешімнің </w:t>
      </w:r>
      <w:r>
        <w:rPr>
          <w:rFonts w:ascii="Times New Roman"/>
          <w:b w:val="false"/>
          <w:i w:val="false"/>
          <w:color w:val="000000"/>
          <w:sz w:val="28"/>
        </w:rPr>
        <w:t>20-2-қосымшасы</w:t>
      </w:r>
      <w:r>
        <w:rPr>
          <w:rFonts w:ascii="Times New Roman"/>
          <w:b w:val="false"/>
          <w:i w:val="false"/>
          <w:color w:val="000000"/>
          <w:sz w:val="28"/>
        </w:rPr>
        <w:t xml:space="preserve"> осы шешімнің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20.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21. Басқарма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22.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Жапарқұл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1 -қосымша</w:t>
            </w:r>
          </w:p>
        </w:tc>
      </w:tr>
    </w:tbl>
    <w:bookmarkStart w:name="z1008" w:id="0"/>
    <w:p>
      <w:pPr>
        <w:spacing w:after="0"/>
        <w:ind w:left="0"/>
        <w:jc w:val="left"/>
      </w:pPr>
      <w:r>
        <w:rPr>
          <w:rFonts w:ascii="Times New Roman"/>
          <w:b/>
          <w:i w:val="false"/>
          <w:color w:val="000000"/>
        </w:rPr>
        <w:t xml:space="preserve"> Алматы облысының 2015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2"/>
        <w:gridCol w:w="505"/>
        <w:gridCol w:w="6663"/>
        <w:gridCol w:w="3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282 472 067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27 735 862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15 243 221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15 243 221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11 340 161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11 340 161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1 152 480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1 152 480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2 622 420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112 066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23 813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252 101 285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63 748 786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63 748 786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188 352 499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188 352 499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294 427 282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7 311 516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4 971 839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4 726 342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1 742 056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265 433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1 825 090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22 678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156 648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714 437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412 830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376 734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113 578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248 700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27 858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1 842 564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1 842 564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205 225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1 628 137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51 057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1 558 067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1 502 559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1 084 757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552 814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417 802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417 802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9 951 190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9 928 157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9 418 545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7 446 469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1 862 763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89 182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509 612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509 612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53 207 087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4 835 547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3 722 766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1 014 119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954 133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1 112 781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756 660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356 121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7 019 916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6 676 181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6 676 181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35 463 265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16 848 284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109 716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35 617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117 982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164 196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303 820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1 487 064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14 430 868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18 614 981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17 277 774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1 337 207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59 436 272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649 710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238 986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152 812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12 882 455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12 882 455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5 846 592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459 373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161 160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895 357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2 303 299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147 717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2 594 580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36 267 010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36 267 010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2 086 728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33 171 812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722 556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37 640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8 521 187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3 412 735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68 692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552 100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2 572 794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5 108 452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5 108 452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5 474 199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2 780 235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2 051 412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496 793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1 029 714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119 985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404 920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650 332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592 785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57 547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447 120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546 856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1 699 648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1 595 526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98 488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118 515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931 896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34 099 791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9 956 685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14 708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7 654 769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4 582 033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3 072 736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170 473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113 302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24 143 106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1 436 326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1 394 378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41 948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22 706 780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111 869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7 384 983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4 139 767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374 150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9 485 546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11 122 376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1 231 573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1 146 268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303 212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7 019 930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1 333 058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1 329 058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5 686 872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38 878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4 416 376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182 972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927 251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1 181 219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80 225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41 577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232 710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66 025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166 685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1 415 645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209 049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570 385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332 526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462 586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404 715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4 870 870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4 436 564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434 306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26 143 393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23 270 286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20 891 773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553 742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166 359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3 093 191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81 850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746 300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188 906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184 442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534 387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14 133 220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2 209 151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2 004 851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635 727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634 525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213 576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684 241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66 497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415 989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318 749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278 487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50 286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228 063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284 259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1 928 970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46 496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16 511 790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11 508 191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11 508 191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1 648 189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6 697 693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306 502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2 855 807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595 145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595 145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595 145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4 408 454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4 408 454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42 205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2 863 981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1 281 610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11 008 954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2 321 625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8 572 926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155 154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155 154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4 876 542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654 506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4 222 036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155 516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155 516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1 963 143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1 795 249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1 381 599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398 455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304 088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520 745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51 274 489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4 206 419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5 358 546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2 963 919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2 830 996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1 152 127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1 152 127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1 152 127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1 106 160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47"/>
        <w:gridCol w:w="1572"/>
        <w:gridCol w:w="1572"/>
        <w:gridCol w:w="3509"/>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3 080 248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284 177</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284 177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-21 175 908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21 175 908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16 946 627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16 946 627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16 946 627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910 812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2-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4-қосымша</w:t>
            </w:r>
          </w:p>
        </w:tc>
      </w:tr>
    </w:tbl>
    <w:bookmarkStart w:name="z1525" w:id="1"/>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59"/>
        <w:gridCol w:w="1684"/>
        <w:gridCol w:w="1506"/>
        <w:gridCol w:w="1506"/>
        <w:gridCol w:w="1506"/>
        <w:gridCol w:w="250"/>
        <w:gridCol w:w="71"/>
        <w:gridCol w:w="1237"/>
        <w:gridCol w:w="1237"/>
        <w:gridCol w:w="1057"/>
        <w:gridCol w:w="1058"/>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алынатын трансферттер есебінен </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Ұлттық қор есебінен</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247 072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182 549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44 359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52 723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886 290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318 092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79 026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98 270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199 542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138 023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33 540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59 519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1 027 901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613 244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146 900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160 634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376 367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118 857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61 010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868 642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596 873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143 156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100 662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1 354 677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769 881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187 081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135 208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151 641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70 543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15 011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66 571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471 394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299 986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76 833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137 408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441 489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163 056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72 123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598 787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299 500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72 778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76 354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736 883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378 763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92 039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104 754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376 070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207 009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48 203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76 361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377 697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83 599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18 195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79 038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1 351 164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465 158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115 610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127 535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220 989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131 746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32 014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58 643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431 175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217 015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50 442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86 107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1 860 518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692 032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168 164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134 186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269 348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100 024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24 920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45 544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12 247 646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1 418 448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130"/>
        <w:gridCol w:w="1749"/>
        <w:gridCol w:w="1749"/>
        <w:gridCol w:w="1749"/>
        <w:gridCol w:w="227"/>
        <w:gridCol w:w="1243"/>
        <w:gridCol w:w="227"/>
        <w:gridCol w:w="228"/>
        <w:gridCol w:w="1245"/>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p>
        </w:tc>
      </w:tr>
      <w:tr>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9 800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459 928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219 023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162 650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8 457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391 438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58 150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14 527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182 310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222 933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237 866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57 200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194 660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20 400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689 297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36 820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10 490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123 398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4 655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755 556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155 872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118 680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3 738 602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269 842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279 270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359 468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3-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5-қосымша</w:t>
            </w:r>
          </w:p>
        </w:tc>
      </w:tr>
    </w:tbl>
    <w:bookmarkStart w:name="z1575" w:id="2"/>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096"/>
        <w:gridCol w:w="2175"/>
        <w:gridCol w:w="1785"/>
        <w:gridCol w:w="1786"/>
        <w:gridCol w:w="1786"/>
        <w:gridCol w:w="1526"/>
        <w:gridCol w:w="1527"/>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1 877 856</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364 005</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165 591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140 974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34 951</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29 026</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4 951</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25 358</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1 889</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263 786</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14 126</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34 951</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56 964</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5 314</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85 062</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11 604</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4 102</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111 477</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19 350</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7 518</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14 437</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75 312</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32 593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115 251</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2 909</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58 286</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22 881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3 074</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45 070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5 719</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3 237</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55 229</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3 340</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5 218</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57 550</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14 909</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8 874</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2 718</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81 335</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30 411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125 146</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12 975</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100 379</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44 036</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4 445</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58 489</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5 562</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410 218</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30 242</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54 260</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64 168</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10 906</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3 559</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519"/>
        <w:gridCol w:w="1105"/>
        <w:gridCol w:w="1105"/>
        <w:gridCol w:w="1109"/>
        <w:gridCol w:w="1574"/>
        <w:gridCol w:w="1584"/>
        <w:gridCol w:w="1361"/>
        <w:gridCol w:w="16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251 952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25 935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7 408</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4 677</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228 833</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546 856</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6 034</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22 653</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4 104</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9 561</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18 811</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66 253</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7 654</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20 723</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13 095</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35 592</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17 271</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36 302</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7 176</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24 280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20 556</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37 231</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7 425</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12 920</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3 280</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12 080</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9 576</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21 330</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8 616</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20 299</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18 337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9 172</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60 059</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6 858</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22 716</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8 845</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16 416</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97 144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25 935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7 408</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64 051</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80 686</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7 336</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4-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6-қосымша</w:t>
            </w:r>
          </w:p>
        </w:tc>
      </w:tr>
    </w:tbl>
    <w:bookmarkStart w:name="z1628" w:id="3"/>
    <w:p>
      <w:pPr>
        <w:spacing w:after="0"/>
        <w:ind w:left="0"/>
        <w:jc w:val="left"/>
      </w:pPr>
      <w:r>
        <w:rPr>
          <w:rFonts w:ascii="Times New Roman"/>
          <w:b/>
          <w:i w:val="false"/>
          <w:color w:val="000000"/>
        </w:rPr>
        <w:t xml:space="preserve"> Ауылдарда жұмыс жасайтын мамандарды әлеуметтік қолдауға аудандар мен қалалар бюджеттеріне жергілікті бюджеттен берілетін ағымдағы нысаналы трансферттердің сомасын бөлу</w:t>
      </w:r>
    </w:p>
    <w:bookmarkEnd w:id="3"/>
    <w:bookmarkStart w:name="z1629"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34"/>
        <w:gridCol w:w="1847"/>
        <w:gridCol w:w="1847"/>
        <w:gridCol w:w="1579"/>
        <w:gridCol w:w="1313"/>
        <w:gridCol w:w="1313"/>
        <w:gridCol w:w="1313"/>
        <w:gridCol w:w="131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сала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 кешені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217 246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188 526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6 698</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7 493</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14 347</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20 729</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17 677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17 523</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10 991</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7 335</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6 225</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12 458</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10 807</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3 099</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5-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7-қосымша</w:t>
            </w:r>
          </w:p>
        </w:tc>
      </w:tr>
    </w:tbl>
    <w:bookmarkStart w:name="z1655" w:id="5"/>
    <w:p>
      <w:pPr>
        <w:spacing w:after="0"/>
        <w:ind w:left="0"/>
        <w:jc w:val="left"/>
      </w:pPr>
      <w:r>
        <w:rPr>
          <w:rFonts w:ascii="Times New Roman"/>
          <w:b/>
          <w:i w:val="false"/>
          <w:color w:val="000000"/>
        </w:rPr>
        <w:t xml:space="preserve"> Ауылдық елді мекендер саласының мамандарын әлеуметтік қолдау шараларын іске асыру үшін берілетін бюджеттік кредиттерді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850"/>
        <w:gridCol w:w="6274"/>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47 469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29 730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36 770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104 055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110 001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33 293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62 433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77 298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65 376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37 802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71 320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38 411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11 892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14 865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6-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9-қосымша</w:t>
            </w:r>
          </w:p>
        </w:tc>
      </w:tr>
    </w:tbl>
    <w:bookmarkStart w:name="z1681" w:id="6"/>
    <w:p>
      <w:pPr>
        <w:spacing w:after="0"/>
        <w:ind w:left="0"/>
        <w:jc w:val="left"/>
      </w:pPr>
      <w:r>
        <w:rPr>
          <w:rFonts w:ascii="Times New Roman"/>
          <w:b/>
          <w:i w:val="false"/>
          <w:color w:val="000000"/>
        </w:rPr>
        <w:t xml:space="preserve"> Алып қойылатын және жойылатын ауру жануарлардың (ірі және ұсақ мүйізді малдың) құнын иелеріне өтеу (50 % дейін) үшін аудандар мен қалалар бюджеттеріне берілетін ағымдағы нысаналы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83"/>
        <w:gridCol w:w="8328"/>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214 568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9 835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21 812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7 027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17 285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6 834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6 325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23 448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8 633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21 697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18 730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10 339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19 239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5 551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661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7-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10-қосымша</w:t>
            </w:r>
          </w:p>
        </w:tc>
      </w:tr>
    </w:tbl>
    <w:bookmarkStart w:name="z1707" w:id="7"/>
    <w:p>
      <w:pPr>
        <w:spacing w:after="0"/>
        <w:ind w:left="0"/>
        <w:jc w:val="left"/>
      </w:pPr>
      <w:r>
        <w:rPr>
          <w:rFonts w:ascii="Times New Roman"/>
          <w:b/>
          <w:i w:val="false"/>
          <w:color w:val="000000"/>
        </w:rPr>
        <w:t xml:space="preserve"> "Өңірлерді дамыту" бағдарламасы шеңберінде өңірлердің экономикалық дамуына жәрдемдесу жөніндегі шараларды іске асыру үшін аудандық және қалалық бюджеттерге ағымдағы нысаналы трансферттерді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60"/>
        <w:gridCol w:w="711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1 410 891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77 313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47 390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221 925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129 384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138 723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61 600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71 532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71 444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23 606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56 153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8-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11-қосымша</w:t>
            </w:r>
          </w:p>
        </w:tc>
      </w:tr>
    </w:tbl>
    <w:bookmarkStart w:name="z1734" w:id="8"/>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насаналы даму трансферттерінің сомасын бөлу</w:t>
      </w:r>
    </w:p>
    <w:bookmarkEnd w:id="8"/>
    <w:bookmarkStart w:name="z1735" w:id="9"/>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3"/>
        <w:gridCol w:w="2737"/>
        <w:gridCol w:w="2447"/>
        <w:gridCol w:w="2448"/>
        <w:gridCol w:w="2738"/>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Ұлттық қор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17 277 774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7 112 485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10 165 289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52 214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2 225 184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1 343 143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882 041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1 200 425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700 425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3 648 620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2 620 252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1 028 368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1 841 081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1 691 081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1 319 621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775 364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544 257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497 644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497 644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1 820 542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762 191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1 058 351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134 376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134 376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3 611 514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811 535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2 799 979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7"/>
        <w:gridCol w:w="5433"/>
      </w:tblGrid>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9- қосымша</w:t>
            </w:r>
          </w:p>
        </w:tc>
      </w:tr>
      <w:tr>
        <w:trPr>
          <w:trHeight w:val="30" w:hRule="atLeast"/>
        </w:trPr>
        <w:tc>
          <w:tcPr>
            <w:tcW w:w="864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12-қосымша</w:t>
            </w:r>
          </w:p>
        </w:tc>
      </w:tr>
    </w:tbl>
    <w:bookmarkStart w:name="z1760" w:id="10"/>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10"/>
    <w:bookmarkStart w:name="z1761" w:id="1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3 072 736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503 771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2 568 965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50 953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15 722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35 231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300 097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220 146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79 951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485 386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485 386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54 655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54 655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258 991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258 991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159 478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16 499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142 979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1 528 639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251 404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1 277 235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10-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13-қосымша</w:t>
            </w:r>
          </w:p>
        </w:tc>
      </w:tr>
    </w:tbl>
    <w:bookmarkStart w:name="z1786" w:id="12"/>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12"/>
    <w:bookmarkStart w:name="z1787" w:id="1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4 582 033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521 854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4 060 179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195 120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189 120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48 991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48 991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397 801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394 667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32 821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26 655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3 363 798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296 779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3 067 019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11-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14-қосымша</w:t>
            </w:r>
          </w:p>
        </w:tc>
      </w:tr>
    </w:tbl>
    <w:bookmarkStart w:name="z1809" w:id="14"/>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14"/>
    <w:bookmarkStart w:name="z1810" w:id="1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636"/>
        <w:gridCol w:w="3246"/>
        <w:gridCol w:w="3246"/>
        <w:gridCol w:w="3247"/>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8 489 895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7 384 983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712 435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712 435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175 466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127 581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47 885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429 915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142 514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287 401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256 389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256 389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1 299 818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438 723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861 095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334 574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233 302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101 272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534 686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534 686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425 957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425 957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1 197 231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1 197 231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490 274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162 792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327 482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404 568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404 568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306 121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306 121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12-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15-қосымша</w:t>
            </w:r>
          </w:p>
        </w:tc>
      </w:tr>
    </w:tbl>
    <w:bookmarkStart w:name="z1836" w:id="16"/>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16"/>
    <w:bookmarkStart w:name="z1837" w:id="1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4 139 767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951 268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3 188 499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795 723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745 723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131 942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236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131 706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283 639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20 162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263 477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765 912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765 912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464 163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194 348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269 815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21 261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21 261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532 544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517 033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15 511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219 489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169 489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408 005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408 005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13-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16-қосымша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Коммуналды</w:t>
      </w:r>
      <w:r>
        <w:rPr>
          <w:rFonts w:ascii="Times New Roman"/>
          <w:b/>
          <w:i w:val="false"/>
          <w:color w:val="000000"/>
          <w:sz w:val="28"/>
        </w:rPr>
        <w:t>қ</w:t>
      </w:r>
      <w:r>
        <w:rPr>
          <w:rFonts w:ascii="Times New Roman"/>
          <w:b/>
          <w:i w:val="false"/>
          <w:color w:val="000000"/>
          <w:sz w:val="28"/>
        </w:rPr>
        <w:t xml:space="preserve"> шаруашылы</w:t>
      </w:r>
      <w:r>
        <w:rPr>
          <w:rFonts w:ascii="Times New Roman"/>
          <w:b/>
          <w:i w:val="false"/>
          <w:color w:val="000000"/>
          <w:sz w:val="28"/>
        </w:rPr>
        <w:t>қ</w:t>
      </w:r>
      <w:r>
        <w:rPr>
          <w:rFonts w:ascii="Times New Roman"/>
          <w:b/>
          <w:i w:val="false"/>
          <w:color w:val="000000"/>
          <w:sz w:val="28"/>
        </w:rPr>
        <w:t xml:space="preserve"> объектілерін дамыту</w:t>
      </w:r>
      <w:r>
        <w:rPr>
          <w:rFonts w:ascii="Times New Roman"/>
          <w:b/>
          <w:i w:val="false"/>
          <w:color w:val="000000"/>
          <w:sz w:val="28"/>
        </w:rPr>
        <w:t>ғ</w:t>
      </w:r>
      <w:r>
        <w:rPr>
          <w:rFonts w:ascii="Times New Roman"/>
          <w:b/>
          <w:i w:val="false"/>
          <w:color w:val="000000"/>
          <w:sz w:val="28"/>
        </w:rPr>
        <w:t>а ауданды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алалы</w:t>
      </w:r>
      <w:r>
        <w:rPr>
          <w:rFonts w:ascii="Times New Roman"/>
          <w:b/>
          <w:i w:val="false"/>
          <w:color w:val="000000"/>
          <w:sz w:val="28"/>
        </w:rPr>
        <w:t>қ</w:t>
      </w:r>
      <w:r>
        <w:rPr>
          <w:rFonts w:ascii="Times New Roman"/>
          <w:b/>
          <w:i w:val="false"/>
          <w:color w:val="000000"/>
          <w:sz w:val="28"/>
        </w:rPr>
        <w:t xml:space="preserve"> бюджеттерге облысты</w:t>
      </w:r>
      <w:r>
        <w:rPr>
          <w:rFonts w:ascii="Times New Roman"/>
          <w:b/>
          <w:i w:val="false"/>
          <w:color w:val="000000"/>
          <w:sz w:val="28"/>
        </w:rPr>
        <w:t>қ</w:t>
      </w:r>
      <w:r>
        <w:rPr>
          <w:rFonts w:ascii="Times New Roman"/>
          <w:b/>
          <w:i w:val="false"/>
          <w:color w:val="000000"/>
          <w:sz w:val="28"/>
        </w:rPr>
        <w:t xml:space="preserve"> бюджет есебінен берілетін нысаналы даму трансферттеріні</w:t>
      </w:r>
      <w:r>
        <w:rPr>
          <w:rFonts w:ascii="Times New Roman"/>
          <w:b/>
          <w:i w:val="false"/>
          <w:color w:val="000000"/>
          <w:sz w:val="28"/>
        </w:rPr>
        <w:t>ң</w:t>
      </w:r>
      <w:r>
        <w:rPr>
          <w:rFonts w:ascii="Times New Roman"/>
          <w:b/>
          <w:i w:val="false"/>
          <w:color w:val="000000"/>
          <w:sz w:val="28"/>
        </w:rPr>
        <w:t xml:space="preserve"> сомасын б</w:t>
      </w:r>
      <w:r>
        <w:rPr>
          <w:rFonts w:ascii="Times New Roman"/>
          <w:b/>
          <w:i w:val="false"/>
          <w:color w:val="000000"/>
          <w:sz w:val="28"/>
        </w:rPr>
        <w:t>ө</w:t>
      </w:r>
      <w:r>
        <w:rPr>
          <w:rFonts w:ascii="Times New Roman"/>
          <w:b/>
          <w:i w:val="false"/>
          <w:color w:val="000000"/>
          <w:sz w:val="28"/>
        </w:rPr>
        <w:t>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711"/>
        <w:gridCol w:w="736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1 394 378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1 889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118 029</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4 412</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1 270 048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14-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18-қосымша</w:t>
            </w:r>
          </w:p>
        </w:tc>
      </w:tr>
    </w:tbl>
    <w:bookmarkStart w:name="z1868" w:id="18"/>
    <w:p>
      <w:pPr>
        <w:spacing w:after="0"/>
        <w:ind w:left="0"/>
        <w:jc w:val="left"/>
      </w:pPr>
      <w:r>
        <w:rPr>
          <w:rFonts w:ascii="Times New Roman"/>
          <w:b/>
          <w:i w:val="false"/>
          <w:color w:val="000000"/>
        </w:rPr>
        <w:t xml:space="preserve"> Мемлекет мұқтажы үшін жер учаскелерін алуға республикалық бюджеттен аудандар мен қалалар бюджеттеріне берілетін ағымдағы нысаналы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711"/>
        <w:gridCol w:w="736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646 541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33 422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707 183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13 838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555 247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15-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19-қосымша</w:t>
            </w:r>
          </w:p>
        </w:tc>
      </w:tr>
    </w:tbl>
    <w:bookmarkStart w:name="z1880" w:id="19"/>
    <w:p>
      <w:pPr>
        <w:spacing w:after="0"/>
        <w:ind w:left="0"/>
        <w:jc w:val="left"/>
      </w:pPr>
      <w:r>
        <w:rPr>
          <w:rFonts w:ascii="Times New Roman"/>
          <w:b/>
          <w:i w:val="false"/>
          <w:color w:val="000000"/>
        </w:rPr>
        <w:t xml:space="preserve">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берілетін ағымдағы нысалы трансферттерді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156"/>
        <w:gridCol w:w="6771"/>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228 063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495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1 025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35 942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98 387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510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89 687 </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16-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20-қосымша</w:t>
            </w:r>
          </w:p>
        </w:tc>
      </w:tr>
    </w:tbl>
    <w:bookmarkStart w:name="z1894" w:id="20"/>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195"/>
        <w:gridCol w:w="3576"/>
        <w:gridCol w:w="465"/>
        <w:gridCol w:w="465"/>
        <w:gridCol w:w="4358"/>
      </w:tblGrid>
      <w:tr>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4 222 036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152 297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209 812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114 799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515 463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141 118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337 444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328 633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112 203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372 257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174 971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123 100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290 029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231 776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135 851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327 513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202 899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111 736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290 064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50 071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17-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20-1-қосымша</w:t>
            </w:r>
          </w:p>
        </w:tc>
      </w:tr>
    </w:tbl>
    <w:bookmarkStart w:name="z1921" w:id="21"/>
    <w:p>
      <w:pPr>
        <w:spacing w:after="0"/>
        <w:ind w:left="0"/>
        <w:jc w:val="left"/>
      </w:pPr>
      <w:r>
        <w:rPr>
          <w:rFonts w:ascii="Times New Roman"/>
          <w:b/>
          <w:i w:val="false"/>
          <w:color w:val="000000"/>
        </w:rPr>
        <w:t xml:space="preserve"> Азаматтық хал актілерін тіркеу бөлімдерін ұстауға аудандар мен қалалар бюджеттеріне берілетін ағымдағы нысаналы трансферттердің сомасын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873"/>
        <w:gridCol w:w="2607"/>
        <w:gridCol w:w="2608"/>
        <w:gridCol w:w="2168"/>
        <w:gridCol w:w="397"/>
        <w:gridCol w:w="397"/>
        <w:gridCol w:w="397"/>
        <w:gridCol w:w="397"/>
        <w:gridCol w:w="398"/>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32 601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9 568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1 479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979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3 216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2 716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1 588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1 088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1 197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338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1 777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1 115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1 680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1 180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1 566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1 066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2 079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1 079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995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9"/>
        <w:gridCol w:w="5441"/>
      </w:tblGrid>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шешіміне 18- қосымша</w:t>
            </w:r>
          </w:p>
        </w:tc>
      </w:tr>
      <w:tr>
        <w:trPr>
          <w:trHeight w:val="30" w:hRule="atLeast"/>
        </w:trPr>
        <w:tc>
          <w:tcPr>
            <w:tcW w:w="8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20-2-қосымша</w:t>
            </w:r>
          </w:p>
        </w:tc>
      </w:tr>
    </w:tbl>
    <w:bookmarkStart w:name="z1949" w:id="22"/>
    <w:p>
      <w:pPr>
        <w:spacing w:after="0"/>
        <w:ind w:left="0"/>
        <w:jc w:val="left"/>
      </w:pPr>
      <w:r>
        <w:rPr>
          <w:rFonts w:ascii="Times New Roman"/>
          <w:b/>
          <w:i w:val="false"/>
          <w:color w:val="000000"/>
        </w:rPr>
        <w:t xml:space="preserve"> Агроөнеркәсіптік кешеннің жергілікті атқарушы органдарының бөлімшелерін ұстауға республикалық бюджет қаражаты есебінен аудандар мен қалалар бюджеттеріне берілетін ағымдағы нысаналы трансферттердің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2709"/>
        <w:gridCol w:w="3136"/>
        <w:gridCol w:w="574"/>
        <w:gridCol w:w="574"/>
        <w:gridCol w:w="3775"/>
      </w:tblGrid>
      <w:tr>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6 091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4 884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5 036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7 709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4 779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5 575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5 302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7 423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3 609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3 993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5 331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4 700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3 090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