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affc" w14:textId="bf7a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қолхаттарын беру арқылы қойма қызметі бойынша қызметтер көрсетуге лицензия беру" мемлекеттік көрсетілетін қызмет регламенттін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25 қыркүйектегі № 429 қаулысы. Алматы облысы Әділет департаментінде 2015 жылы 04 қарашада № 3523 болып тіркелді. Күші жойылды - Алматы облысы әкімдігінің 2017 жылғы 24 қазандағы № 454 қаулысымен.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24.10.2017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"Астық қолхаттарын беру арқылы қойма қызметі бойынша қызметтер көрсетуге лицензия беру" мемлекеттік көрсетілетін қызмет стандартын бекіту туралы" 2015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"Астық қолхаттарын беру арқылы қойма қызметі бойынша қызметтер көрсетуге лицензия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интернет-ресурста және облыс әкімдігінің интернет-ресурсында жариялау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 жылғы "25" 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қаулысымен бекітілген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беру арқылы қойма қызметі бойынша қызметтер көрсетуге лицензия беру" мемлекеттік көрсетілетін қызмет регламенті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қолхаттарын беру арқылы қойма қызметі бойынша қызметтер көрсетуге лицензия беру" мемлекеттік көрсетілетін қызметті (бұдан әрі – мемлекеттік көрсетілетін қызмет) "Алматы облысының ауыл шаруашылығы басқармасы" мемлекеттік мекемесімен (бұдан әрі – көрсетілетін қызметті беруші) оның ішінде "электрондық үкіметтің" www.egov.kz веб - порталы (бұдан әрі - портал) арқылы көрсетіледі.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"Астық қолхаттарын беру арқылы қойма қызметі бойынша қызметтер көрсетуге лицензия беру" мемлекеттік көрсетілетін қызмет стандарты негізінде (бұдан әрі - Стандарт) көрсетіледі.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астық қолхаттарын беру арқылы қойма қызметі бойынша қызметтер көрсетуге лицензия (Қазақстан Республикасы ауыл шаруашылығы министрінің 2015 жылғы 22 мамырдағы "Астық қолхаттарын беру арқылы қойма қызметі бойынша қызметтер көрсетуге лицензия беру"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мемлекеттік көрсетілетін қызмет стандартының 1-қосымшасына сәйкес.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</w:t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 кезінде: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көрсетілетін қызмет алушы Стандарттың 9 тармағында көрсетілген қажетті құжаттарды тапсырған сәттен бастап 30 (отыз) минут ішінде оларды қабылдайды және тіркеуді жүзеге асырады.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беруші басшылығына құжатқа бұрыштама қоюға жолдайды;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басшылығы 30 (отыз) минут ішінде келіп түскен құжаттармен танысады және көрсетілетін қызмет берушінің жауапты орындаушысын белгілейді.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қызметті көрсету үшін құжаттарды жауапты орындаушыға жолдайды;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10 (он) жұмыс күні ішінде түскен құжаттарды қарап, көрсетілетін қызметті алушыға лицензия ны беру не бас тарту туралы дәлелді жауап әзірлейді.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әзірленген лицензияны беруге не бас тарту туралы дәлелді жауабына қол қоюға басшылыққа жібереді;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басшылығы 30 (отыз) минут ішінде лицензияны беруге не мемлекеттік қызметті көрсетуден бас тарту туралы дәлелді жауабына қол қояды.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қол қойылған лицензияны не бас тарту туралы дәлелді жауабын қызмет берушінің кеңсе маманына жолдайды;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қызмет берушінің кеңсе маманы 30 (отыз) минут ішінде көрсетілетін қызметті алушыға лицензияны не мемлекеттік қызметті көрсетуден бас тарту туралы дәлелді жауабын береді.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лицензияны не бас тарту туралы дәлелді жауабын беру.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 кезінде: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маманы көрсетілетін қызметті алушы Стандарттың 9 тармағында көрсетілген қажетті құжаттарды тапсырған сәттен бастап 30 (отыз) минут ішінде оларды қабылдайды және тіркеуді жүзеге асырады.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беруші басшылығына құжатқа бұрыштама қоюға жолданады.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 басшылығы 30 (отыз) минут ішінде келіп түскен құжаттармен танысады және көрсетілетін қызмет берушінің жауапты орындаушысын белгілейді.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қызметті көрсету үшін құжаттарды жауапты орындаушыға жолдайды;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3 (үш) жұмыс күні ішінде түскен құжаттарды қарап, көрсетілетін қызметті алушыға қайта ресімделген лицензияны не бас тарту туралы дәлелді жауабын әзірлейді.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әзірленген қайта ресімделген лицензияны беруге не бас тарту туралы дәлелді жауабына қол қоюға басшылыққа жібереді.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басшылығы 30 (отыз) минут ішінде қайта ресімделген лицензияны беруге не көрсетілетін мемлекеттік қызметті көрсетуден бас тарту туралы дәлелді жауабына қол қояды.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Нәтижесі – қол қойылған қайта рәсімделген лицензияны не бас тарту туралы дәлелді жауабын қызмет берушінің кеңсе маманына жолдайды.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қызмет берушінің кеңсе маманы 30 (отыз) минут ішінде көрсетілетін қызметті алушыға қайта ресімделген лицензияны не мемлекеттік қызметті көрсетуден бас тарту туралы дәлелді жауабын береді.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қайта ресімделген лицензияны не бас тарту туралы дәлелді жауабын беру.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кезінде: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көрсетілетін қызметті алушы Стандарттың 9 тармағында көрсетілген қажетті құжаттарды тапсырған сәттен бастап 30 (отыз) минут ішінде оларды қабылдайды және тіркеуді жүзеге асырады.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беруші басшылығына құжатқа бұрыштама қоюға жолданады.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 басшылығы 30 (отыз) минут ішінде келіп түскен құжаттармен танысады және көрсетілетін қызмет берушінің жауапты орындаушысын белгілейді.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қызметті көрсету үшін жауапты орындаушыға жолдайды;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2 (екі) жұмыс күні ішінде түскен құжаттарды қарап, көрсетілетін қызметті алушыға лицензия телнұсқаларын не бас тарту туралы дәлелді жауап әзірлейді.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әзірленген қайта ресімделген лицензия телнұсқасын беруге не бас тарту туралы дәлелді жауабына қол қоюға басшылыққа жібереді.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басшылығы 30 (отыз) минут ішінде лицензия телнұсқаларын беруге не көрсетілетін мемлекеттік қызметті көрсетуден бас тарту туралы дәлелді жауабына қол қояды.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қол қойылған лицензия телнұсқасын не бас тарту туралы дәлелді жауабын қызмет берушінің кеңсе маманына жолдайды.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қызмет берушінің кеңсе маманы 30 (отыз) минут ішінде көрсетілетін қызметті алушыға лицензия телнұсқаларын беруге не мемлекеттік қызметті көрсетуден бас тарту туралы дәлелді жауабын береді.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лицензия телнұсқасын не бас тарту туралы дәлелді жауабын беру.</w:t>
      </w:r>
    </w:p>
    <w:bookmarkEnd w:id="46"/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құрылымдық бөлімшелер (қызметкерлер) мен көрсетілетін қызметті берушінің </w:t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маманы;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1-қосымшасына сәйкес лицензияны беру кезінде, қайта рәсімделген лицензияны беру кезінде регламенттің 2-қосымшасында, лицензияның телнұсқасын беру кезінде регламенттің 3-қосымшасында көрсетілген. 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Халыққа қызмет көрсету орталықтарымен және (немесе) </w:t>
      </w:r>
      <w:r>
        <w:rPr>
          <w:rFonts w:ascii="Times New Roman"/>
          <w:b/>
          <w:i w:val="false"/>
          <w:color w:val="000000"/>
        </w:rPr>
        <w:t xml:space="preserve">өзге де көрсетілетін қызметті берушілермен өзара іс-қимыл тәртібін, сондай-ақ мемлекеттік қызмет көрсету процесінде ақпараттық </w:t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кезіңде қызмет беруші мен қызмет алушының рәсімдерінің (іс-қимылдарының) реттілігін сипаттау: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тіркелуді жүзеге асырады және көрсетілетін қызметті алушының ЭЦҚ куәландырылған өтініш пен Стандарттың 9-тармағына сәйкес құжаттарды жолдайды;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орындаушы электрондық өтініш пен құжаттарды қабылдайды (көрсетілетін қызметті алушының "жеке кабинетінде" мемлекеттік көрсетілетін қызмет нәтижесін алу күнін көрсете отырып, сұраудың қабылданғаны туралы мәртебе көрсетіледі) (отыз минуттан аспайды);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өтініш және құжаттар қабылданғаннан кейін мемлекеттік қызмет көрсету процесінде құрылымдық бөлімшілер (қызметкерлер) мен көрсетілетін қызметті берушінің іс-қимылы осы регламенттің 5 тармағының 1-5 тармақшаларына сәйкес жүргізіледі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беру кезінде (он жұмыс күнінен кеш емес);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рәсімдеу кезінде (үш жұмыс күнінен кеш емес);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кезінде (екі жұмыс күнінен кеш емес);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орындаушы мемлекеттік қызмет көрсету нәтижесін тіркейді және көрсетілетін қызметті алушының "жеке кабинетіне" жолдайды (отыз минуттан аспайды).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қолхаттарын беру арқылы қойма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бойынша қызметтер көрсетуге лицензия беру" мемлекеттік қызмет регламентіне 1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қолхаттарын беру арқылы қойма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бойынша қызметтер көрсетуге лицензия беру" мемлекеттік қызмет регламентіне 2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"Астық қолхаттарын беру арқылы қойма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бойынша қызметтер көрсетуге лицензия беру" мемлекеттік қызмет регламентіне 3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