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6a5c" w14:textId="fbf6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12 желтоқсандағы "Алматы облысының 2015 – 2017 жылдарға арналған облыстық бюджеті туралы" № 40-225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2015 жылғы 07 желтоқсандағы № 50-285 шешімі. Алматы облысының Әділет департаментінде 2015 жылы 11 желтоқсанда № 3603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2008 жылғы 4 желтоқсандағы Қазақстан Республикасының Бюджет кодексінің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"2015-2017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2015 жылғы 30 қарашасындағы Қазақстан Республикасының Заңына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мен толықтырулар енгізу туралы" 2015 жылғы 7 желтоқсандағы № 971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2014 жылғы 12 желтоқсандағы "Алматы облысының 2015-2017 жылдарға арналған облыстық бюджеті туралы" № 40-225 </w:t>
      </w:r>
      <w:r>
        <w:rPr>
          <w:rFonts w:ascii="Times New Roman"/>
          <w:b w:val="false"/>
          <w:i w:val="false"/>
          <w:color w:val="000000"/>
          <w:sz w:val="28"/>
        </w:rPr>
        <w:t>шешіміне</w:t>
      </w:r>
      <w:r>
        <w:rPr>
          <w:rFonts w:ascii="Times New Roman"/>
          <w:b w:val="false"/>
          <w:i w:val="false"/>
          <w:color w:val="000000"/>
          <w:sz w:val="28"/>
        </w:rPr>
        <w:t xml:space="preserve"> (2014 жылғы 22 желтоқсандағы нормативтік құқықтық актілерді мемлекеттік тіркеу Тізілімінде № 2964 тіркелген, 2015 жылғы 10 қаңтардағы № 3 "Огни Алатау" және "Жетісу" газеттерінде жарияланған), Алматы облыстық мәслихатының 2015 жылғы 29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w:t>
      </w:r>
      <w:r>
        <w:rPr>
          <w:rFonts w:ascii="Times New Roman"/>
          <w:b w:val="false"/>
          <w:i w:val="false"/>
          <w:color w:val="000000"/>
          <w:sz w:val="28"/>
        </w:rPr>
        <w:t>шешіміне</w:t>
      </w:r>
      <w:r>
        <w:rPr>
          <w:rFonts w:ascii="Times New Roman"/>
          <w:b w:val="false"/>
          <w:i w:val="false"/>
          <w:color w:val="000000"/>
          <w:sz w:val="28"/>
        </w:rPr>
        <w:t xml:space="preserve"> (2015 жылғы 06 ақпандағы нормативтік құқықтық актілерді мемлекеттік тіркеу Тізілімінде № 3030 тіркелген, 2015 жылғы 24 ақпандағы № 22 "Огни Алатау" және "Жетісу" газеттерінде жарияланған), Алматы облыстық мәслихатының 2015 жылғы 20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w:t>
      </w:r>
      <w:r>
        <w:rPr>
          <w:rFonts w:ascii="Times New Roman"/>
          <w:b w:val="false"/>
          <w:i w:val="false"/>
          <w:color w:val="000000"/>
          <w:sz w:val="28"/>
        </w:rPr>
        <w:t>шешіміне</w:t>
      </w:r>
      <w:r>
        <w:rPr>
          <w:rFonts w:ascii="Times New Roman"/>
          <w:b w:val="false"/>
          <w:i w:val="false"/>
          <w:color w:val="000000"/>
          <w:sz w:val="28"/>
        </w:rPr>
        <w:t xml:space="preserve"> (2015 жылғы 28 мамырдағы нормативтік құқықтық актілерді мемлекеттік тіркеу Тізілімінде № 3181 тіркелген, 2015 жылғы 9 маусымдағы № 65 "Огни Алатау" және "Жетісу" газеттерінде жарияланған), Алматы облыстық мәслихатының 2015 жылғы 27 тамыздағы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48-274 </w:t>
      </w:r>
      <w:r>
        <w:rPr>
          <w:rFonts w:ascii="Times New Roman"/>
          <w:b w:val="false"/>
          <w:i w:val="false"/>
          <w:color w:val="000000"/>
          <w:sz w:val="28"/>
        </w:rPr>
        <w:t>шешіміне</w:t>
      </w:r>
      <w:r>
        <w:rPr>
          <w:rFonts w:ascii="Times New Roman"/>
          <w:b w:val="false"/>
          <w:i w:val="false"/>
          <w:color w:val="000000"/>
          <w:sz w:val="28"/>
        </w:rPr>
        <w:t xml:space="preserve"> (2015 жылғы 4 қыркүйектегі нормативтік құқықтық актілерді мемлекеттік тіркеу Тізілімінде № 3375 тіркелген, 2015 жылғы 17 қыркүйектегі № 106 "Огни Алатау" және "Жетісу" газеттерінде жарияланған), Алматы облыстық мәслихатының 2015 жылғы 29 қазандағы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49-280 </w:t>
      </w:r>
      <w:r>
        <w:rPr>
          <w:rFonts w:ascii="Times New Roman"/>
          <w:b w:val="false"/>
          <w:i w:val="false"/>
          <w:color w:val="000000"/>
          <w:sz w:val="28"/>
        </w:rPr>
        <w:t>шешіміне</w:t>
      </w:r>
      <w:r>
        <w:rPr>
          <w:rFonts w:ascii="Times New Roman"/>
          <w:b w:val="false"/>
          <w:i w:val="false"/>
          <w:color w:val="000000"/>
          <w:sz w:val="28"/>
        </w:rPr>
        <w:t xml:space="preserve"> (2015 жылғы 4 қарашадағы нормативтік құқықтық актілерді мемлекеттік тіркеу Тізілімінде № 3522 тіркелген, 2015 жылғы 13 қарашадағы "Әділет" ақпараттық-құқықтық жүйесінде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"Кірістер" "282 472 067" саны "281 933 952" санына ауыстырылсын,</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"27 735 862" саны "29 526 326" санына 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"2 622 420" саны "2 622 808" санына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"252 101 285" саны "249 772 318"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"аудандық (қалалық) бюджеттерден трансферттер" "63 748 786" саны "61 044 845" санына ауыстырылсын;</w:t>
      </w:r>
      <w:r>
        <w:br/>
      </w:r>
      <w:r>
        <w:rPr>
          <w:rFonts w:ascii="Times New Roman"/>
          <w:b w:val="false"/>
          <w:i w:val="false"/>
          <w:color w:val="000000"/>
          <w:sz w:val="28"/>
        </w:rPr>
        <w:t>
      </w:t>
      </w:r>
      <w:r>
        <w:rPr>
          <w:rFonts w:ascii="Times New Roman"/>
          <w:b w:val="false"/>
          <w:i w:val="false"/>
          <w:color w:val="000000"/>
          <w:sz w:val="28"/>
        </w:rPr>
        <w:t>"республикалық бюджеттен түсетін трансферттер – барлығы" "188 352 499" саны "188 727 473"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"59 838 263" саны "58 872 401"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"білім беруге" "8 142 376" саны "7 997 627" санына ауыстырылсын;</w:t>
      </w:r>
      <w:r>
        <w:br/>
      </w:r>
      <w:r>
        <w:rPr>
          <w:rFonts w:ascii="Times New Roman"/>
          <w:b w:val="false"/>
          <w:i w:val="false"/>
          <w:color w:val="000000"/>
          <w:sz w:val="28"/>
        </w:rPr>
        <w:t>
      </w:t>
      </w:r>
      <w:r>
        <w:rPr>
          <w:rFonts w:ascii="Times New Roman"/>
          <w:b w:val="false"/>
          <w:i w:val="false"/>
          <w:color w:val="000000"/>
          <w:sz w:val="28"/>
        </w:rPr>
        <w:t>"денсаулық сақтауға" "37 287 368" саны "36 847 709" санына ауыстырылсын;</w:t>
      </w:r>
      <w:r>
        <w:br/>
      </w:r>
      <w:r>
        <w:rPr>
          <w:rFonts w:ascii="Times New Roman"/>
          <w:b w:val="false"/>
          <w:i w:val="false"/>
          <w:color w:val="000000"/>
          <w:sz w:val="28"/>
        </w:rPr>
        <w:t>
      </w:t>
      </w:r>
      <w:r>
        <w:rPr>
          <w:rFonts w:ascii="Times New Roman"/>
          <w:b w:val="false"/>
          <w:i w:val="false"/>
          <w:color w:val="000000"/>
          <w:sz w:val="28"/>
        </w:rPr>
        <w:t>"әлеуметтік көмекке" "972 942" саны "922 609" санына ауыстырылсын;</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алып қоюға" "1 956 231" саны "1 498 074" санына ауыстырылсын;</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"434 306" саны "411 372" санына ауыстырылсын;</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"1 001" саны "381" санына ауыстырылсын;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"5 246 967" саны "5 325 967" санына ауыстырылсын;</w:t>
      </w:r>
      <w:r>
        <w:br/>
      </w:r>
      <w:r>
        <w:rPr>
          <w:rFonts w:ascii="Times New Roman"/>
          <w:b w:val="false"/>
          <w:i w:val="false"/>
          <w:color w:val="000000"/>
          <w:sz w:val="28"/>
        </w:rPr>
        <w:t>
      </w:t>
      </w:r>
      <w:r>
        <w:rPr>
          <w:rFonts w:ascii="Times New Roman"/>
          <w:b w:val="false"/>
          <w:i w:val="false"/>
          <w:color w:val="000000"/>
          <w:sz w:val="28"/>
        </w:rPr>
        <w:t>"дағдарыстық жағдай қаупі төнген және туындаған кезде іс-қимылдар бойынша оқу-жаттығулар жүргізуге 14 131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"қайта өңдеуші кәсіпорындардың ауыл шаруашылығы өнімін тереңдете қайта өңдеп өнім өндіруі үшін оны сатып алу шығындарын субсидиялауға" "184 442" саны "163 891" санына ауыстырылсын;</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субъектісі инвестициялық салынымдар кезінде жұмсаған шығыстардың бір бөлігін өтеуге 534 387 мың теңге" деген жолдан кейін келесі жолмен толықтырылсын:</w:t>
      </w:r>
      <w:r>
        <w:br/>
      </w:r>
      <w:r>
        <w:rPr>
          <w:rFonts w:ascii="Times New Roman"/>
          <w:b w:val="false"/>
          <w:i w:val="false"/>
          <w:color w:val="000000"/>
          <w:sz w:val="28"/>
        </w:rPr>
        <w:t>
      </w:t>
      </w:r>
      <w:r>
        <w:rPr>
          <w:rFonts w:ascii="Times New Roman"/>
          <w:b w:val="false"/>
          <w:i w:val="false"/>
          <w:color w:val="000000"/>
          <w:sz w:val="28"/>
        </w:rPr>
        <w:t>"баламасыз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11 118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субъектілерінің қарыздарын кепілдендіру мен сақтандыру шеңберінде субсидиялауға 31 986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"жаңартылатын энергия көздерін пайдалануды қолдауға 8 860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"Бизнестiң жол картасы – 2020" бағдарламасы шеңберiнде өңiрлерде жеке кәсiпкерлiктi қолдауға" "2 434 625" саны "2 520 625" санына ауыстырылсын;</w:t>
      </w:r>
      <w:r>
        <w:br/>
      </w:r>
      <w:r>
        <w:rPr>
          <w:rFonts w:ascii="Times New Roman"/>
          <w:b w:val="false"/>
          <w:i w:val="false"/>
          <w:color w:val="000000"/>
          <w:sz w:val="28"/>
        </w:rPr>
        <w:t>
      </w:t>
      </w:r>
      <w:r>
        <w:rPr>
          <w:rFonts w:ascii="Times New Roman"/>
          <w:b w:val="false"/>
          <w:i w:val="false"/>
          <w:color w:val="000000"/>
          <w:sz w:val="28"/>
        </w:rPr>
        <w:t>"Моноқалаларды дамыту 2012–2020 жылдар" бағдарламасы шеңберінде ағымдағы шараларды іске асыруға" "100 107" саны "150 107" санына ауыстырылсын;</w:t>
      </w:r>
      <w:r>
        <w:br/>
      </w:r>
      <w:r>
        <w:rPr>
          <w:rFonts w:ascii="Times New Roman"/>
          <w:b w:val="false"/>
          <w:i w:val="false"/>
          <w:color w:val="000000"/>
          <w:sz w:val="28"/>
        </w:rPr>
        <w:t>
      </w:t>
      </w:r>
      <w:r>
        <w:rPr>
          <w:rFonts w:ascii="Times New Roman"/>
          <w:b w:val="false"/>
          <w:i w:val="false"/>
          <w:color w:val="000000"/>
          <w:sz w:val="28"/>
        </w:rPr>
        <w:t xml:space="preserve">"дамытуға арналған нысаналы трансферттер" "25 703 091" саны "27 043 927" санына ауыстырылсын, соның ішінде: </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"8 039 491" саны "8 866 789" санына ауыстырылсын;</w:t>
      </w:r>
      <w:r>
        <w:br/>
      </w:r>
      <w:r>
        <w:rPr>
          <w:rFonts w:ascii="Times New Roman"/>
          <w:b w:val="false"/>
          <w:i w:val="false"/>
          <w:color w:val="000000"/>
          <w:sz w:val="28"/>
        </w:rPr>
        <w:t>
      </w:t>
      </w:r>
      <w:r>
        <w:rPr>
          <w:rFonts w:ascii="Times New Roman"/>
          <w:b w:val="false"/>
          <w:i w:val="false"/>
          <w:color w:val="000000"/>
          <w:sz w:val="28"/>
        </w:rPr>
        <w:t>"халықты, объектілерді және аумақтарды табиғи және дүлей зілзалалардан инженерлік қорғау жөніндегі жұмыстарды жүргізуге" "372 903" саны "304 566" санына ауыстырылсын;</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салуға және (немесе) сатып алуға" "521 854" саны "513 734" санына ауыстырылсын;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"503 771" саны "430 259" санына ауыстырылсын;</w:t>
      </w:r>
      <w:r>
        <w:br/>
      </w:r>
      <w:r>
        <w:rPr>
          <w:rFonts w:ascii="Times New Roman"/>
          <w:b w:val="false"/>
          <w:i w:val="false"/>
          <w:color w:val="000000"/>
          <w:sz w:val="28"/>
        </w:rPr>
        <w:t>
      </w:t>
      </w:r>
      <w:r>
        <w:rPr>
          <w:rFonts w:ascii="Times New Roman"/>
          <w:b w:val="false"/>
          <w:i w:val="false"/>
          <w:color w:val="000000"/>
          <w:sz w:val="28"/>
        </w:rPr>
        <w:t>"сумен жабдықтау жүйесін дамытуға" "806 890" саны "1 324 390" санына ауыстырылсын;</w:t>
      </w:r>
      <w:r>
        <w:br/>
      </w:r>
      <w:r>
        <w:rPr>
          <w:rFonts w:ascii="Times New Roman"/>
          <w:b w:val="false"/>
          <w:i w:val="false"/>
          <w:color w:val="000000"/>
          <w:sz w:val="28"/>
        </w:rPr>
        <w:t>
      </w:t>
      </w:r>
      <w:r>
        <w:rPr>
          <w:rFonts w:ascii="Times New Roman"/>
          <w:b w:val="false"/>
          <w:i w:val="false"/>
          <w:color w:val="000000"/>
          <w:sz w:val="28"/>
        </w:rPr>
        <w:t>"ауылдық елді мекендерде сумен жабдықтау жүйесін дамытуға" "1 154 912" саны "1 259 948" санына ауыстырылсын;</w:t>
      </w:r>
      <w:r>
        <w:br/>
      </w:r>
      <w:r>
        <w:rPr>
          <w:rFonts w:ascii="Times New Roman"/>
          <w:b w:val="false"/>
          <w:i w:val="false"/>
          <w:color w:val="000000"/>
          <w:sz w:val="28"/>
        </w:rPr>
        <w:t>
      </w:t>
      </w:r>
      <w:r>
        <w:rPr>
          <w:rFonts w:ascii="Times New Roman"/>
          <w:b w:val="false"/>
          <w:i w:val="false"/>
          <w:color w:val="000000"/>
          <w:sz w:val="28"/>
        </w:rPr>
        <w:t>"коммуналдық шаруашылықты дамытуға" "94 378" саны "89 506" санына ауыстырылсын;</w:t>
      </w:r>
      <w:r>
        <w:br/>
      </w:r>
      <w:r>
        <w:rPr>
          <w:rFonts w:ascii="Times New Roman"/>
          <w:b w:val="false"/>
          <w:i w:val="false"/>
          <w:color w:val="000000"/>
          <w:sz w:val="28"/>
        </w:rPr>
        <w:t>
      </w:t>
      </w:r>
      <w:r>
        <w:rPr>
          <w:rFonts w:ascii="Times New Roman"/>
          <w:b w:val="false"/>
          <w:i w:val="false"/>
          <w:color w:val="000000"/>
          <w:sz w:val="28"/>
        </w:rPr>
        <w:t>"Бизнестің жол картасы – 2020" бағдарламасы шеңберінде индустриялық инфрақұрылымды дамытуға" "1 426 263" саны "1 366 773" санына ауыстырылсын;</w:t>
      </w:r>
      <w:r>
        <w:br/>
      </w:r>
      <w:r>
        <w:rPr>
          <w:rFonts w:ascii="Times New Roman"/>
          <w:b w:val="false"/>
          <w:i w:val="false"/>
          <w:color w:val="000000"/>
          <w:sz w:val="28"/>
        </w:rPr>
        <w:t>
      </w:t>
      </w:r>
      <w:r>
        <w:rPr>
          <w:rFonts w:ascii="Times New Roman"/>
          <w:b w:val="false"/>
          <w:i w:val="false"/>
          <w:color w:val="000000"/>
          <w:sz w:val="28"/>
        </w:rPr>
        <w:t>"Моноқалаларды дамытудың 2012-2020 жылдарға арналған бағдарламасы шеңберінде бюджеттік инвестициялық жобаларды іске асыруға" "507 241" саны "612 574" санына ауыстырылсын.</w:t>
      </w:r>
      <w:r>
        <w:br/>
      </w:r>
      <w:r>
        <w:rPr>
          <w:rFonts w:ascii="Times New Roman"/>
          <w:b w:val="false"/>
          <w:i w:val="false"/>
          <w:color w:val="000000"/>
          <w:sz w:val="28"/>
        </w:rPr>
        <w:t>
      </w:t>
      </w:r>
      <w:r>
        <w:rPr>
          <w:rFonts w:ascii="Times New Roman"/>
          <w:b w:val="false"/>
          <w:i w:val="false"/>
          <w:color w:val="000000"/>
          <w:sz w:val="28"/>
        </w:rPr>
        <w:t>2) "Шығындар" "294 427 282" саны "291 692 627" санына ауыстырылсын;</w:t>
      </w:r>
      <w:r>
        <w:br/>
      </w:r>
      <w:r>
        <w:rPr>
          <w:rFonts w:ascii="Times New Roman"/>
          <w:b w:val="false"/>
          <w:i w:val="false"/>
          <w:color w:val="000000"/>
          <w:sz w:val="28"/>
        </w:rPr>
        <w:t>
      </w:t>
      </w:r>
      <w:r>
        <w:rPr>
          <w:rFonts w:ascii="Times New Roman"/>
          <w:b w:val="false"/>
          <w:i w:val="false"/>
          <w:color w:val="000000"/>
          <w:sz w:val="28"/>
        </w:rPr>
        <w:t>3) "таза бюджеттік кредит беру" "4 206 419" саны "4 135 020"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"5 358 546" саны "5 285 448" санына ауыстырылсын;</w:t>
      </w:r>
      <w:r>
        <w:br/>
      </w:r>
      <w:r>
        <w:rPr>
          <w:rFonts w:ascii="Times New Roman"/>
          <w:b w:val="false"/>
          <w:i w:val="false"/>
          <w:color w:val="000000"/>
          <w:sz w:val="28"/>
        </w:rPr>
        <w:t>
      </w:t>
      </w:r>
      <w:r>
        <w:rPr>
          <w:rFonts w:ascii="Times New Roman"/>
          <w:b w:val="false"/>
          <w:i w:val="false"/>
          <w:color w:val="000000"/>
          <w:sz w:val="28"/>
        </w:rPr>
        <w:t>"бюджеттік кредиттерді өтеу" "1 152 127" саны "1 150 428" санына ауыстырылсын;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21 175 908" саны "(-) 18 907 969" санына ауыстырылсын;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"21 175 908" саны "18 907 969"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"63 387 906" саны "60 665 906" санына ауыстырылсын;</w:t>
      </w:r>
      <w:r>
        <w:br/>
      </w:r>
      <w:r>
        <w:rPr>
          <w:rFonts w:ascii="Times New Roman"/>
          <w:b w:val="false"/>
          <w:i w:val="false"/>
          <w:color w:val="000000"/>
          <w:sz w:val="28"/>
        </w:rPr>
        <w:t>
      </w:t>
      </w:r>
      <w:r>
        <w:rPr>
          <w:rFonts w:ascii="Times New Roman"/>
          <w:b w:val="false"/>
          <w:i w:val="false"/>
          <w:color w:val="000000"/>
          <w:sz w:val="28"/>
        </w:rPr>
        <w:t>"59 813 370" саны "55 813 370" санына ауыстырылсын;</w:t>
      </w:r>
      <w:r>
        <w:br/>
      </w:r>
      <w:r>
        <w:rPr>
          <w:rFonts w:ascii="Times New Roman"/>
          <w:b w:val="false"/>
          <w:i w:val="false"/>
          <w:color w:val="000000"/>
          <w:sz w:val="28"/>
        </w:rPr>
        <w:t>
      </w:t>
      </w:r>
      <w:r>
        <w:rPr>
          <w:rFonts w:ascii="Times New Roman"/>
          <w:b w:val="false"/>
          <w:i w:val="false"/>
          <w:color w:val="000000"/>
          <w:sz w:val="28"/>
        </w:rPr>
        <w:t>"Қарасай ауданы бойынша 3 574 536 мың теңге"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"Көксу ауданы бойынша 1 146 000 мың теңге;</w:t>
      </w:r>
      <w:r>
        <w:br/>
      </w:r>
      <w:r>
        <w:rPr>
          <w:rFonts w:ascii="Times New Roman"/>
          <w:b w:val="false"/>
          <w:i w:val="false"/>
          <w:color w:val="000000"/>
          <w:sz w:val="28"/>
        </w:rPr>
        <w:t>
      </w:t>
      </w:r>
      <w:r>
        <w:rPr>
          <w:rFonts w:ascii="Times New Roman"/>
          <w:b w:val="false"/>
          <w:i w:val="false"/>
          <w:color w:val="000000"/>
          <w:sz w:val="28"/>
        </w:rPr>
        <w:t>Қапшағай қаласы бойынша 132 000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"51 274 489" саны "50 503 172" санына ауыстырылсын;</w:t>
      </w:r>
      <w:r>
        <w:br/>
      </w:r>
      <w:r>
        <w:rPr>
          <w:rFonts w:ascii="Times New Roman"/>
          <w:b w:val="false"/>
          <w:i w:val="false"/>
          <w:color w:val="000000"/>
          <w:sz w:val="28"/>
        </w:rPr>
        <w:t>
      </w:t>
      </w:r>
      <w:r>
        <w:rPr>
          <w:rFonts w:ascii="Times New Roman"/>
          <w:b w:val="false"/>
          <w:i w:val="false"/>
          <w:color w:val="000000"/>
          <w:sz w:val="28"/>
        </w:rPr>
        <w:t>"1 961 358" саны "1 944 358" санына ауыстырылсын;</w:t>
      </w:r>
      <w:r>
        <w:br/>
      </w:r>
      <w:r>
        <w:rPr>
          <w:rFonts w:ascii="Times New Roman"/>
          <w:b w:val="false"/>
          <w:i w:val="false"/>
          <w:color w:val="000000"/>
          <w:sz w:val="28"/>
        </w:rPr>
        <w:t>
      </w:t>
      </w:r>
      <w:r>
        <w:rPr>
          <w:rFonts w:ascii="Times New Roman"/>
          <w:b w:val="false"/>
          <w:i w:val="false"/>
          <w:color w:val="000000"/>
          <w:sz w:val="28"/>
        </w:rPr>
        <w:t>"5 397 010" саны "5 188 494" санына ауыстырылсын;</w:t>
      </w:r>
      <w:r>
        <w:br/>
      </w:r>
      <w:r>
        <w:rPr>
          <w:rFonts w:ascii="Times New Roman"/>
          <w:b w:val="false"/>
          <w:i w:val="false"/>
          <w:color w:val="000000"/>
          <w:sz w:val="28"/>
        </w:rPr>
        <w:t>
      </w:t>
      </w:r>
      <w:r>
        <w:rPr>
          <w:rFonts w:ascii="Times New Roman"/>
          <w:b w:val="false"/>
          <w:i w:val="false"/>
          <w:color w:val="000000"/>
          <w:sz w:val="28"/>
        </w:rPr>
        <w:t>"3 872 882" саны "3 772 882" санына ауыстырылсын;</w:t>
      </w:r>
      <w:r>
        <w:br/>
      </w:r>
      <w:r>
        <w:rPr>
          <w:rFonts w:ascii="Times New Roman"/>
          <w:b w:val="false"/>
          <w:i w:val="false"/>
          <w:color w:val="000000"/>
          <w:sz w:val="28"/>
        </w:rPr>
        <w:t>
      </w:t>
      </w:r>
      <w:r>
        <w:rPr>
          <w:rFonts w:ascii="Times New Roman"/>
          <w:b w:val="false"/>
          <w:i w:val="false"/>
          <w:color w:val="000000"/>
          <w:sz w:val="28"/>
        </w:rPr>
        <w:t>"2 015 461" саны "2 006 461" санына ауыстырылсын;</w:t>
      </w:r>
      <w:r>
        <w:br/>
      </w:r>
      <w:r>
        <w:rPr>
          <w:rFonts w:ascii="Times New Roman"/>
          <w:b w:val="false"/>
          <w:i w:val="false"/>
          <w:color w:val="000000"/>
          <w:sz w:val="28"/>
        </w:rPr>
        <w:t>
      </w:t>
      </w:r>
      <w:r>
        <w:rPr>
          <w:rFonts w:ascii="Times New Roman"/>
          <w:b w:val="false"/>
          <w:i w:val="false"/>
          <w:color w:val="000000"/>
          <w:sz w:val="28"/>
        </w:rPr>
        <w:t>"3 709 895" саны "3 429 895" санына ауыстырылсын;</w:t>
      </w:r>
      <w:r>
        <w:br/>
      </w:r>
      <w:r>
        <w:rPr>
          <w:rFonts w:ascii="Times New Roman"/>
          <w:b w:val="false"/>
          <w:i w:val="false"/>
          <w:color w:val="000000"/>
          <w:sz w:val="28"/>
        </w:rPr>
        <w:t>
      </w:t>
      </w:r>
      <w:r>
        <w:rPr>
          <w:rFonts w:ascii="Times New Roman"/>
          <w:b w:val="false"/>
          <w:i w:val="false"/>
          <w:color w:val="000000"/>
          <w:sz w:val="28"/>
        </w:rPr>
        <w:t>"4 008 601" саны "3 953 601" санына ауыстырылсын;</w:t>
      </w:r>
      <w:r>
        <w:br/>
      </w:r>
      <w:r>
        <w:rPr>
          <w:rFonts w:ascii="Times New Roman"/>
          <w:b w:val="false"/>
          <w:i w:val="false"/>
          <w:color w:val="000000"/>
          <w:sz w:val="28"/>
        </w:rPr>
        <w:t>
      </w:t>
      </w:r>
      <w:r>
        <w:rPr>
          <w:rFonts w:ascii="Times New Roman"/>
          <w:b w:val="false"/>
          <w:i w:val="false"/>
          <w:color w:val="000000"/>
          <w:sz w:val="28"/>
        </w:rPr>
        <w:t>"2 962 482" саны "2 909 482" санына ауыстырылсын;</w:t>
      </w:r>
      <w:r>
        <w:br/>
      </w:r>
      <w:r>
        <w:rPr>
          <w:rFonts w:ascii="Times New Roman"/>
          <w:b w:val="false"/>
          <w:i w:val="false"/>
          <w:color w:val="000000"/>
          <w:sz w:val="28"/>
        </w:rPr>
        <w:t>
      </w:t>
      </w:r>
      <w:r>
        <w:rPr>
          <w:rFonts w:ascii="Times New Roman"/>
          <w:b w:val="false"/>
          <w:i w:val="false"/>
          <w:color w:val="000000"/>
          <w:sz w:val="28"/>
        </w:rPr>
        <w:t>"1 290 746" саны "1 241 945"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"12 247 646" саны "12 123 275" санына ауыстырылсын;</w:t>
      </w:r>
      <w:r>
        <w:br/>
      </w:r>
      <w:r>
        <w:rPr>
          <w:rFonts w:ascii="Times New Roman"/>
          <w:b w:val="false"/>
          <w:i w:val="false"/>
          <w:color w:val="000000"/>
          <w:sz w:val="28"/>
        </w:rPr>
        <w:t>
      </w:t>
      </w:r>
      <w:r>
        <w:rPr>
          <w:rFonts w:ascii="Times New Roman"/>
          <w:b w:val="false"/>
          <w:i w:val="false"/>
          <w:color w:val="000000"/>
          <w:sz w:val="28"/>
        </w:rPr>
        <w:t>"7 600 464" саны "8 905 506" санына ауыстырылсын;</w:t>
      </w:r>
      <w:r>
        <w:br/>
      </w:r>
      <w:r>
        <w:rPr>
          <w:rFonts w:ascii="Times New Roman"/>
          <w:b w:val="false"/>
          <w:i w:val="false"/>
          <w:color w:val="000000"/>
          <w:sz w:val="28"/>
        </w:rPr>
        <w:t>
      </w:t>
      </w:r>
      <w:r>
        <w:rPr>
          <w:rFonts w:ascii="Times New Roman"/>
          <w:b w:val="false"/>
          <w:i w:val="false"/>
          <w:color w:val="000000"/>
          <w:sz w:val="28"/>
        </w:rPr>
        <w:t>"4 647 182" саны "4 636 217" санына ауыстырылсын;</w:t>
      </w:r>
      <w:r>
        <w:br/>
      </w:r>
      <w:r>
        <w:rPr>
          <w:rFonts w:ascii="Times New Roman"/>
          <w:b w:val="false"/>
          <w:i w:val="false"/>
          <w:color w:val="000000"/>
          <w:sz w:val="28"/>
        </w:rPr>
        <w:t>
      </w:t>
      </w:r>
      <w:r>
        <w:rPr>
          <w:rFonts w:ascii="Times New Roman"/>
          <w:b w:val="false"/>
          <w:i w:val="false"/>
          <w:color w:val="000000"/>
          <w:sz w:val="28"/>
        </w:rPr>
        <w:t>"1 732 650" саны "1 619 244" санына ауыстырылсын;</w:t>
      </w:r>
      <w:r>
        <w:br/>
      </w:r>
      <w:r>
        <w:rPr>
          <w:rFonts w:ascii="Times New Roman"/>
          <w:b w:val="false"/>
          <w:i w:val="false"/>
          <w:color w:val="000000"/>
          <w:sz w:val="28"/>
        </w:rPr>
        <w:t>
      </w:t>
      </w:r>
      <w:r>
        <w:rPr>
          <w:rFonts w:ascii="Times New Roman"/>
          <w:b w:val="false"/>
          <w:i w:val="false"/>
          <w:color w:val="000000"/>
          <w:sz w:val="28"/>
        </w:rPr>
        <w:t>"3 738 602" саны "3 727 637"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"678 035" саны "510 569" санына ауыстырылсын;</w:t>
      </w:r>
      <w:r>
        <w:br/>
      </w:r>
      <w:r>
        <w:rPr>
          <w:rFonts w:ascii="Times New Roman"/>
          <w:b w:val="false"/>
          <w:i w:val="false"/>
          <w:color w:val="000000"/>
          <w:sz w:val="28"/>
        </w:rPr>
        <w:t>
      </w:t>
      </w:r>
      <w:r>
        <w:rPr>
          <w:rFonts w:ascii="Times New Roman"/>
          <w:b w:val="false"/>
          <w:i w:val="false"/>
          <w:color w:val="000000"/>
          <w:sz w:val="28"/>
        </w:rPr>
        <w:t>"45 061" саны "63 636" санына ауыстырылсын;</w:t>
      </w:r>
      <w:r>
        <w:br/>
      </w:r>
      <w:r>
        <w:rPr>
          <w:rFonts w:ascii="Times New Roman"/>
          <w:b w:val="false"/>
          <w:i w:val="false"/>
          <w:color w:val="000000"/>
          <w:sz w:val="28"/>
        </w:rPr>
        <w:t>
      </w:t>
      </w:r>
      <w:r>
        <w:rPr>
          <w:rFonts w:ascii="Times New Roman"/>
          <w:b w:val="false"/>
          <w:i w:val="false"/>
          <w:color w:val="000000"/>
          <w:sz w:val="28"/>
        </w:rPr>
        <w:t>"185 331" саны "157 090"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"37 287 368" саны "36 847 709" санына ауыстырылсын;</w:t>
      </w:r>
      <w:r>
        <w:br/>
      </w:r>
      <w:r>
        <w:rPr>
          <w:rFonts w:ascii="Times New Roman"/>
          <w:b w:val="false"/>
          <w:i w:val="false"/>
          <w:color w:val="000000"/>
          <w:sz w:val="28"/>
        </w:rPr>
        <w:t>
      </w:t>
      </w:r>
      <w:r>
        <w:rPr>
          <w:rFonts w:ascii="Times New Roman"/>
          <w:b w:val="false"/>
          <w:i w:val="false"/>
          <w:color w:val="000000"/>
          <w:sz w:val="28"/>
        </w:rPr>
        <w:t>"30 954 012" саны "30 946 824" санына ауыстырылсын;</w:t>
      </w:r>
      <w:r>
        <w:br/>
      </w:r>
      <w:r>
        <w:rPr>
          <w:rFonts w:ascii="Times New Roman"/>
          <w:b w:val="false"/>
          <w:i w:val="false"/>
          <w:color w:val="000000"/>
          <w:sz w:val="28"/>
        </w:rPr>
        <w:t>
      </w:t>
      </w:r>
      <w:r>
        <w:rPr>
          <w:rFonts w:ascii="Times New Roman"/>
          <w:b w:val="false"/>
          <w:i w:val="false"/>
          <w:color w:val="000000"/>
          <w:sz w:val="28"/>
        </w:rPr>
        <w:t>"6 321 351" саны "5 888 880"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"1 877 856" саны "1 846 414" санына ауыстырылсын;</w:t>
      </w:r>
      <w:r>
        <w:br/>
      </w:r>
      <w:r>
        <w:rPr>
          <w:rFonts w:ascii="Times New Roman"/>
          <w:b w:val="false"/>
          <w:i w:val="false"/>
          <w:color w:val="000000"/>
          <w:sz w:val="28"/>
        </w:rPr>
        <w:t>
      </w:t>
      </w:r>
      <w:r>
        <w:rPr>
          <w:rFonts w:ascii="Times New Roman"/>
          <w:b w:val="false"/>
          <w:i w:val="false"/>
          <w:color w:val="000000"/>
          <w:sz w:val="28"/>
        </w:rPr>
        <w:t>"364 005" саны "356 747" санына ауыстырылсын;</w:t>
      </w:r>
      <w:r>
        <w:br/>
      </w:r>
      <w:r>
        <w:rPr>
          <w:rFonts w:ascii="Times New Roman"/>
          <w:b w:val="false"/>
          <w:i w:val="false"/>
          <w:color w:val="000000"/>
          <w:sz w:val="28"/>
        </w:rPr>
        <w:t>
      </w:t>
      </w:r>
      <w:r>
        <w:rPr>
          <w:rFonts w:ascii="Times New Roman"/>
          <w:b w:val="false"/>
          <w:i w:val="false"/>
          <w:color w:val="000000"/>
          <w:sz w:val="28"/>
        </w:rPr>
        <w:t>"165 591" саны "158 591" санына ауыстырылсын;</w:t>
      </w:r>
      <w:r>
        <w:br/>
      </w:r>
      <w:r>
        <w:rPr>
          <w:rFonts w:ascii="Times New Roman"/>
          <w:b w:val="false"/>
          <w:i w:val="false"/>
          <w:color w:val="000000"/>
          <w:sz w:val="28"/>
        </w:rPr>
        <w:t>
      </w:t>
      </w:r>
      <w:r>
        <w:rPr>
          <w:rFonts w:ascii="Times New Roman"/>
          <w:b w:val="false"/>
          <w:i w:val="false"/>
          <w:color w:val="000000"/>
          <w:sz w:val="28"/>
        </w:rPr>
        <w:t>"687 830" саны "686 480" санына ауыстырылсын;</w:t>
      </w:r>
      <w:r>
        <w:br/>
      </w:r>
      <w:r>
        <w:rPr>
          <w:rFonts w:ascii="Times New Roman"/>
          <w:b w:val="false"/>
          <w:i w:val="false"/>
          <w:color w:val="000000"/>
          <w:sz w:val="28"/>
        </w:rPr>
        <w:t>
      </w:t>
      </w:r>
      <w:r>
        <w:rPr>
          <w:rFonts w:ascii="Times New Roman"/>
          <w:b w:val="false"/>
          <w:i w:val="false"/>
          <w:color w:val="000000"/>
          <w:sz w:val="28"/>
        </w:rPr>
        <w:t>"45 587" саны "45 480" санына ауыстырылсын;</w:t>
      </w:r>
      <w:r>
        <w:br/>
      </w:r>
      <w:r>
        <w:rPr>
          <w:rFonts w:ascii="Times New Roman"/>
          <w:b w:val="false"/>
          <w:i w:val="false"/>
          <w:color w:val="000000"/>
          <w:sz w:val="28"/>
        </w:rPr>
        <w:t>
      </w:t>
      </w:r>
      <w:r>
        <w:rPr>
          <w:rFonts w:ascii="Times New Roman"/>
          <w:b w:val="false"/>
          <w:i w:val="false"/>
          <w:color w:val="000000"/>
          <w:sz w:val="28"/>
        </w:rPr>
        <w:t>"251 952" саны "251 084" санына ауыстырылсын;</w:t>
      </w:r>
      <w:r>
        <w:br/>
      </w:r>
      <w:r>
        <w:rPr>
          <w:rFonts w:ascii="Times New Roman"/>
          <w:b w:val="false"/>
          <w:i w:val="false"/>
          <w:color w:val="000000"/>
          <w:sz w:val="28"/>
        </w:rPr>
        <w:t>
      </w:t>
      </w:r>
      <w:r>
        <w:rPr>
          <w:rFonts w:ascii="Times New Roman"/>
          <w:b w:val="false"/>
          <w:i w:val="false"/>
          <w:color w:val="000000"/>
          <w:sz w:val="28"/>
        </w:rPr>
        <w:t>"73 172" саны "71 729" санына ауыстырылсын;</w:t>
      </w:r>
      <w:r>
        <w:br/>
      </w:r>
      <w:r>
        <w:rPr>
          <w:rFonts w:ascii="Times New Roman"/>
          <w:b w:val="false"/>
          <w:i w:val="false"/>
          <w:color w:val="000000"/>
          <w:sz w:val="28"/>
        </w:rPr>
        <w:t>
      </w:t>
      </w:r>
      <w:r>
        <w:rPr>
          <w:rFonts w:ascii="Times New Roman"/>
          <w:b w:val="false"/>
          <w:i w:val="false"/>
          <w:color w:val="000000"/>
          <w:sz w:val="28"/>
        </w:rPr>
        <w:t>"25 935" саны "12 519"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"1 410 891" саны "1 409 464"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"17 277 774" саны "17 944 083"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"3 072 736" саны "2 950 226" санына ауыстырылсын;</w:t>
      </w:r>
      <w:r>
        <w:br/>
      </w:r>
      <w:r>
        <w:rPr>
          <w:rFonts w:ascii="Times New Roman"/>
          <w:b w:val="false"/>
          <w:i w:val="false"/>
          <w:color w:val="000000"/>
          <w:sz w:val="28"/>
        </w:rPr>
        <w:t>
      </w:t>
      </w:r>
      <w:r>
        <w:rPr>
          <w:rFonts w:ascii="Times New Roman"/>
          <w:b w:val="false"/>
          <w:i w:val="false"/>
          <w:color w:val="000000"/>
          <w:sz w:val="28"/>
        </w:rPr>
        <w:t>"4 582 033" саны "4 529 249"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"8 489 895" саны "8 478 674"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"4 139 767" саны "4 618 870"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"1 394 378" саны "1 230 445"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"1 956 231" саны "1 498 074"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"228 063" саны "121 076"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"4 222 036" саны "4 298 022"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"11 508 191" саны "11 501 171"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10-қосымшасы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7.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8.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9.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10.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11. Көрсетілген шешімнің </w:t>
      </w:r>
      <w:r>
        <w:rPr>
          <w:rFonts w:ascii="Times New Roman"/>
          <w:b w:val="false"/>
          <w:i w:val="false"/>
          <w:color w:val="000000"/>
          <w:sz w:val="28"/>
        </w:rPr>
        <w:t>16-қосымшасы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12. Көрсетілген шешімнің </w:t>
      </w:r>
      <w:r>
        <w:rPr>
          <w:rFonts w:ascii="Times New Roman"/>
          <w:b w:val="false"/>
          <w:i w:val="false"/>
          <w:color w:val="000000"/>
          <w:sz w:val="28"/>
        </w:rPr>
        <w:t>18-қосымшасы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13.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14.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15.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16. Басқарма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17.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Жапарқұл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1-қосымша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 –қосымша</w:t>
            </w:r>
          </w:p>
        </w:tc>
      </w:tr>
    </w:tbl>
    <w:bookmarkStart w:name="z128" w:id="0"/>
    <w:p>
      <w:pPr>
        <w:spacing w:after="0"/>
        <w:ind w:left="0"/>
        <w:jc w:val="left"/>
      </w:pPr>
      <w:r>
        <w:rPr>
          <w:rFonts w:ascii="Times New Roman"/>
          <w:b/>
          <w:i w:val="false"/>
          <w:color w:val="000000"/>
        </w:rPr>
        <w:t xml:space="preserve"> Алматы облысының 2015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281 933 952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29 526 326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15 903 221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15 903 221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12 470 625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12 470 625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1 152 480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1 152 480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2 622 808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105 566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24 201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249 772 318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61 044 845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61 044 845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188 727 473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188 727 473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291 692 627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7 073 354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4 829 682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4 584 142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1 740 856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1 710 843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156 648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708 937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191 229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191 229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318 252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284 734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113 578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205 075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1 626 710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51 057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1 489 730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1 434 222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1 084 757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552 814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349 465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349 465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9 916 278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9 893 245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9 384 129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7 426 167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1 862 763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509 116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509 116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53 436 779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4 719 531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3 607 380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1 014 119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952 153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1 619 244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1 112 151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756 030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356 121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6 997 044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6 653 309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6 653 309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35 831 845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16 550 555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108 912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34 415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117 982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164 196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303 820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1 463 060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14 159 149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19 281 290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17 944 083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1 337 207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58 782 203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649 710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238 986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152 812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12 563 666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12 563 666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5 846 406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435 240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474 376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142 844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895 251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2 034 377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140 592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2 594 580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36 197 624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36 197 624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2 086 728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271 070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33 117 270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722 556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37 640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8 255 293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3 328 249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68 692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500 430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2 539 978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4 927 044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4 927 044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5 405 568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2 778 835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2 050 012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496 793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1 028 571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119 985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650 332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592 785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57 547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447 120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1 632 420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1 528 298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98 488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73 253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118 772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914 741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33 333 177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9 322 699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7 479 475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4 529 249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2 950 226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296 554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170 473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112 956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24 010 478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1 253 393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1 230 445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22 948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22 757 085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7 268 726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4 618 870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1 209 948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353 133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9 089 868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11 065 395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1 211 573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1 146 268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303 212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7 004 756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1 330 058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1 326 058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5 674 698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38 878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4 419 256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176 918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918 251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1 181 219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80 225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41 577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232 710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66 025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166 685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1 393 838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362 367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188 742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568 885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331 026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462 586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406 015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4 983 936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4 983 936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4 847 936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4 436 564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411 372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25 791 705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23 026 609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20 663 583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131 388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3 078 201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81 850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746 300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188 906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534 387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14 133 220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242 760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157 362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157 362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2 205 664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2 001 364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646 845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634 525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213 576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682 141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415 989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211 762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171 500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50 286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121 076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275 399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1 928 970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46 496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16 382 188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11 501 171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11 501 171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1 648 189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6 697 693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2 855 807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55 155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42 205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2 786 870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1 281 610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11 207 804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2 522 028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2 522 028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2 326 925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8 685 776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4 952 528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654 506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4 298 022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1 953 653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1 735 759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1 440 048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398 455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257 204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626 078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50 503 172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71 805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4 135 020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2 890 821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2 757 898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1 104 461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47"/>
        <w:gridCol w:w="1572"/>
        <w:gridCol w:w="1572"/>
        <w:gridCol w:w="3509"/>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3 080 248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284 177</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284 177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-18 907 969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18 907 969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910 812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2-қосымша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4 –қосымша</w:t>
            </w:r>
          </w:p>
        </w:tc>
      </w:tr>
    </w:tbl>
    <w:bookmarkStart w:name="z641" w:id="1"/>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59"/>
        <w:gridCol w:w="1684"/>
        <w:gridCol w:w="1506"/>
        <w:gridCol w:w="1506"/>
        <w:gridCol w:w="1506"/>
        <w:gridCol w:w="250"/>
        <w:gridCol w:w="71"/>
        <w:gridCol w:w="1237"/>
        <w:gridCol w:w="1237"/>
        <w:gridCol w:w="1057"/>
        <w:gridCol w:w="1058"/>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алынатын трансферттер есебінен </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Ұлттық қор есебінен</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241 374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182 549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44 359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47 025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877 847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312 092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79 026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95 827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199 542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138 023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33 540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59 519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1 027 450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613 244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146 900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160 634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376 327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118 857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60 970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860 059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596 873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143 156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92 079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1 364 077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779 281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187 081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135 208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138 641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70 543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15 011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53 571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442 474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296 586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76 833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115 183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438 384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163 056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69 503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594 502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299 500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72 778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72 069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736 883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378 763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92 039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104 754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365 170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207 009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48 203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72 161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377 697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83 599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18 195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79 038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1 316 407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465 158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115 610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92 778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220 989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131 746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32 014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58 643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431 175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217 015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50 442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86 107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1 849 923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692 032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168 164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123 591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264 354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100 024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24 920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40 584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12 123 275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1 418 448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1 619 244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130"/>
        <w:gridCol w:w="1749"/>
        <w:gridCol w:w="1749"/>
        <w:gridCol w:w="871"/>
        <w:gridCol w:w="878"/>
        <w:gridCol w:w="227"/>
        <w:gridCol w:w="1243"/>
        <w:gridCol w:w="227"/>
        <w:gridCol w:w="228"/>
        <w:gridCol w:w="621"/>
        <w:gridCol w:w="624"/>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p>
        </w:tc>
      </w:tr>
      <w:tr>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9 800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459 928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218 572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162 650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8 457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391 438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58 150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14 527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30 705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181 825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222 933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237 866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194 660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20 400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689 297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36 820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10 490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123 398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4 655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755 556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155 872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118 646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3 727 637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269 842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279 270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359 468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3-қосымша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5 –қосымша</w:t>
            </w:r>
          </w:p>
        </w:tc>
      </w:tr>
    </w:tbl>
    <w:bookmarkStart w:name="z691" w:id="2"/>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57"/>
        <w:gridCol w:w="1899"/>
        <w:gridCol w:w="1559"/>
        <w:gridCol w:w="1559"/>
        <w:gridCol w:w="1559"/>
        <w:gridCol w:w="1333"/>
        <w:gridCol w:w="1333"/>
        <w:gridCol w:w="1560"/>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1 846 414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356 747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158 591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139 627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45 480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251 084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29 026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2 235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58 999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3 830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17 837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25 358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5 783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1 428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261 561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88 631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14 126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7 325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24 165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56 588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5 314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3 414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12 582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85 062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11 604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9 532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6 192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112 377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19 350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7 518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14 437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72 205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7 133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3 713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4 759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112 824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2 909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15 850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24 280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58 487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22 881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3 074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44 719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5 719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11 231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3 237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5 394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55 117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3 340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5 206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12 459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56 682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14 909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8 874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2 718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5 432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78 125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30 411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13 900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1 260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125 164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13 872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5 375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18 337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100 379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44 036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4 445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57 058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18 783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5 562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392 528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30 242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47 260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24 693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97 144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64 155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10 906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6 584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3 559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5 740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092"/>
        <w:gridCol w:w="1465"/>
        <w:gridCol w:w="1252"/>
        <w:gridCol w:w="2093"/>
        <w:gridCol w:w="1715"/>
        <w:gridCol w:w="2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57 640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2 004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4 677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228 833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546 853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2 730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2 464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13 741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2 405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6 034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21 902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1 703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1 638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291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18 811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66 528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7 654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20 623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13 095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35 592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1 789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17 271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2 182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20 556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37 231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1 638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13 798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2 923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3 280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12 080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9 576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21 330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861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6 509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16 539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20 299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9 172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60 059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1 365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6 858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22 716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419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8 845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16 385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19 019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67 938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79 525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2 250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7 336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26 940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4-қосымша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10 –қосымша</w:t>
            </w:r>
          </w:p>
        </w:tc>
      </w:tr>
    </w:tbl>
    <w:bookmarkStart w:name="z742" w:id="3"/>
    <w:p>
      <w:pPr>
        <w:spacing w:after="0"/>
        <w:ind w:left="0"/>
        <w:jc w:val="left"/>
      </w:pPr>
      <w:r>
        <w:rPr>
          <w:rFonts w:ascii="Times New Roman"/>
          <w:b/>
          <w:i w:val="false"/>
          <w:color w:val="000000"/>
        </w:rPr>
        <w:t xml:space="preserve"> "Өңірлерді дамыту" бағдарламасы шеңберінде өңірлердің экономикалық дамуына жәрдемдесу жөніндегі шараларды іске асыру үшін аудандық және қалалық бюджеттерге ағымдағы нысаналы трансферттерді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60"/>
        <w:gridCol w:w="711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1 409 464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77 313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47 390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220 498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129 384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138 723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61 600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71 532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71 444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23 606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56 153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5-қосымша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11 –қосымша</w:t>
            </w:r>
          </w:p>
        </w:tc>
      </w:tr>
    </w:tbl>
    <w:bookmarkStart w:name="z768" w:id="4"/>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насаналы даму трансферттерінің сомасын бөлу</w:t>
      </w:r>
    </w:p>
    <w:bookmarkEnd w:id="4"/>
    <w:bookmarkStart w:name="z769"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3"/>
        <w:gridCol w:w="2737"/>
        <w:gridCol w:w="2447"/>
        <w:gridCol w:w="2448"/>
        <w:gridCol w:w="2738"/>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Ұлттық қор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17 944 083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7 939 783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3 932 471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10 004 300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2 455 151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1 659 378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1 316 235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795 773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1 300 425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700 425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3 829 091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2 815 079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1 014 012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2 052 930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366 236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366 236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1 686 694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1 319 621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775 364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544 257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452 376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452 376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1 816 860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762 191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1 054 669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128 376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128 376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3 611 514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811 535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2 799 979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6-қосымша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12 –қосымша</w:t>
            </w:r>
          </w:p>
        </w:tc>
      </w:tr>
    </w:tbl>
    <w:bookmarkStart w:name="z792" w:id="6"/>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6"/>
    <w:bookmarkStart w:name="z793"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2 950 226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430 259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2 519 967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35 231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35 231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258 676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187 253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71 423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54 492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54 492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247 821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247 821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159 478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16 499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142 979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1 478 200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226 507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1 251 693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7-қосымша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13 –қосымша</w:t>
            </w:r>
          </w:p>
        </w:tc>
      </w:tr>
    </w:tbl>
    <w:bookmarkStart w:name="z816" w:id="8"/>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4 529 249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513 734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4 015 515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62 265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62 265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195 120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189 120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396 907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393 773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24 701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26 655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3 320 858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296 779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3 024 079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8-қосымша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14 –қосымша</w:t>
            </w:r>
          </w:p>
        </w:tc>
      </w:tr>
    </w:tbl>
    <w:bookmarkStart w:name="z837" w:id="9"/>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636"/>
        <w:gridCol w:w="3246"/>
        <w:gridCol w:w="3246"/>
        <w:gridCol w:w="324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8 478 674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1 209 948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7 268 726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711 772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711 772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175 466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127 581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47 885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418 210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142 514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275 696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253 691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253 691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1 404 854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543 759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861 095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284 771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233 302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51 469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538 612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538 612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405 957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405 957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1 170 063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1 170 063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490 274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162 792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327 482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402 641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402 641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299 902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299 902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9-қосымша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15 –қосымша</w:t>
            </w:r>
          </w:p>
        </w:tc>
      </w:tr>
    </w:tbl>
    <w:bookmarkStart w:name="z863" w:id="10"/>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65"/>
        <w:gridCol w:w="3298"/>
        <w:gridCol w:w="3299"/>
        <w:gridCol w:w="329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4 618 870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1 463 896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3 154 974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529 616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517 500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795 723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745 723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131 706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131 706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283 494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20 017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263 477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752 809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752 809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459 672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189 857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269 815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19 378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19 378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532 544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517 033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15 511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207 028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169 489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37 539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401 927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401 927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10-қосымша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16 –қосымша</w:t>
            </w:r>
          </w:p>
        </w:tc>
      </w:tr>
    </w:tbl>
    <w:bookmarkStart w:name="z885" w:id="11"/>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1 230 445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118 029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1 106 115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11-қосымша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18 –қосымша</w:t>
            </w:r>
          </w:p>
        </w:tc>
      </w:tr>
    </w:tbl>
    <w:bookmarkStart w:name="z896" w:id="12"/>
    <w:p>
      <w:pPr>
        <w:spacing w:after="0"/>
        <w:ind w:left="0"/>
        <w:jc w:val="left"/>
      </w:pPr>
      <w:r>
        <w:rPr>
          <w:rFonts w:ascii="Times New Roman"/>
          <w:b/>
          <w:i w:val="false"/>
          <w:color w:val="000000"/>
        </w:rPr>
        <w:t xml:space="preserve"> Мемлекет мұқтажы үшін жер учаскелерін алуға республикалық бюджеттен аудандар мен қалалар бюджеттеріне берілетін ағымдағы нысаналы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646 541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33 422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249 026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13 838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555 247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12-қосымша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19 –қосымша</w:t>
            </w:r>
          </w:p>
        </w:tc>
      </w:tr>
    </w:tbl>
    <w:bookmarkStart w:name="z908" w:id="13"/>
    <w:p>
      <w:pPr>
        <w:spacing w:after="0"/>
        <w:ind w:left="0"/>
        <w:jc w:val="left"/>
      </w:pPr>
      <w:r>
        <w:rPr>
          <w:rFonts w:ascii="Times New Roman"/>
          <w:b/>
          <w:i w:val="false"/>
          <w:color w:val="000000"/>
        </w:rPr>
        <w:t xml:space="preserve">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берілетін ағымдағы нысалы трансферттерді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17"/>
        <w:gridCol w:w="705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121 076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495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1 025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35 942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68 387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12 700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7 желтоқсандағы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50-285 шешіміне 13-қосымша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20 –қосымша</w:t>
            </w:r>
          </w:p>
        </w:tc>
      </w:tr>
    </w:tbl>
    <w:bookmarkStart w:name="z923" w:id="14"/>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195"/>
        <w:gridCol w:w="3576"/>
        <w:gridCol w:w="725"/>
        <w:gridCol w:w="205"/>
        <w:gridCol w:w="4358"/>
      </w:tblGrid>
      <w:tr>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4 298 022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152 297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209 726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114 550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515 463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140 818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337 444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358 533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112 203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389 290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173 441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123 100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231 404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135 820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344 447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202 799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111 736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295 187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49 608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