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7ed3" w14:textId="6b77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15 шілдедегі "Дене шынықтыру және спорт саласында мемлекеттік көрсетілетін қызметтер регламенттерін бекіту туралы" № 315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31 желтоқсандағы № 585 қаулысы. Алматы облысы Әділет департаментінде 2016 жылы 09 ақпанда № 3694 болып тіркелді. Күші жойылды - Алматы облысы әкімдігінің 2020 жылғы 14 ақпандағы № 57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14.02.2020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"Дене шынықтыру және спорт саласында мемлекеттік көрсетілетін қызметтер стандарттарын бекіту туралы" Қазақстан Республикасы Мәдениет және спорт Министрінің 2015 жылғы 17 сәуірдегі № 139 бұйрығына өзгерістер енгізу туралы" 2015 жылғы 26 қарашадағы № 363 Қазақстан Республикасы Мәдениет және спорт министрінің міндетін атқарушысының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2015 жылғы 15 шілдедегі "Дене шынықтыру және спорт саласында мемлекеттік көрсетілетін қызметтер регламенттерін бекіту туралы" № 315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14 тамызында № 3343 тіркелген, 2015 жылғы 3 қыркүйектегі № 99 "Жетісу" және "Огни Алатау"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"Жергілікті спорт федерацияларын аккредиттеу" мемлекеттік көрсетілетін қызмет регламенті;";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аталған қаулының қоса берілген мемлекеттік көрсетілетін қызмет регламентінің бүкіл мәтіні бойынша "Жергілікті спорт федерацияларына аккредиттеу туралы куәлік беру" сөздері "Жергілікті спорт федерацияларын аккредиттеу" сөздеріне ауыстырылысын.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дене шынықтыру және спорт басқармасы" мемлекеттік мекемесі басшысына осы қаулыны әділет органдарында мемлекеттік тіркелгеннен кейін ресми және мерзімді баспа басылымдарда, сондай-ақ, Қазақстан Республикасының Үкіметі белгілеген интернет-ресурста және облыс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Тұрдалиев Серік Мелісұлына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