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2d2b" w14:textId="b592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сот орындаушыларын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5 ақпандағы № 69 бұйрығы. Қазақстан Республикасының Әділет министрлігінде 2015 жылы 18 ақпанда № 10282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69-бабы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«Атқарушылық іс жүргізу және сот орындаушыларының мәртебесі туралы» Қазақстан Республикасының 2010 жылғы 2 сәуірдегі Заңының 131-бабы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сот орындаушыларын нысанды киіммен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министрлігінің Сот актілерін орындау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мерзімді баспасөз басылымдарында және «Әділет» ақпараттық-құқықтық жүйесінде мемлекеттік тіркеуден өткеннен кейін күнтізбелік он күн ішінде ресми жариялануын;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министрлігінің ресми интернет- 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орынбасары Б.Ж. Әбдірайымға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__________Б.Сұлтанов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9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бұйрығымен бекітілген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сот орындаушыларын нысанды киіммен (погонсыз)</w:t>
      </w:r>
      <w:r>
        <w:br/>
      </w:r>
      <w:r>
        <w:rPr>
          <w:rFonts w:ascii="Times New Roman"/>
          <w:b/>
          <w:i w:val="false"/>
          <w:color w:val="000000"/>
        </w:rPr>
        <w:t>
қамтамасыз етудің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"/>
        <w:gridCol w:w="5408"/>
        <w:gridCol w:w="3008"/>
        <w:gridCol w:w="41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арналған заттар саны (дана)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затты кию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Ерлердің нысанды киімі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фуражка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сұр түсті цигейкадан тігілген құлақшын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жылы күрте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қара көк түсті күрте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китель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галстук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шағылыстырғыш таспасы бар көк түсті кеудеше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балағы сыртқа шығып тұратын жартылай жүн қосылған матадан тігілген шалбар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түсті, ұзын жеңді, мақта-матадан тігілген жейде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 қысқа жеңді мақта-матадан тігілген жейде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қосылған матадан тігілген қолғап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жүн қосылған матадан тігілген мойын орамал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киімнің жеке заттары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Танымбелгісі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былғары туфли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кара түсті, қысқа қонышты, қысқы былғары етік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нысанды киімі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жартылай жүн қосылған матадан тігілген пилотка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сұр түсті цигейка құлақшыны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жүн қосылған матадан тігілген берет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китель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галстук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шағылыстырғыш таспасы бар көк түсті кеудеше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 көк түсті жылы күрте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күнделікті киетін күрте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жартылай жүн қосылған матадан тігілген белдемше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көк түсті балағы сыртқа шығып тұратын жартылай жүн қосылған матадан тігілген шалбар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түсті, ұзын жеңді, мақта-матадан тігілген жейде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Көгілдір түсті, қысқа жеңді, мақта-матадан тігілген жейде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қосылған матадан тігілген қолғап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түсті жүн қосылған матадан тігілген мойын орамал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киімнің жеке заттары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Танымбелгісі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шектелмеген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Өкшесі биік емес, қара түсті былғары туфли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қара түсті, ұзын қонышты, қысқы былғары етік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