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634" w14:textId="9e5e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 қызметі үшін біліктілік талаптары мен оларға сәйкестікті растайтын құжаттар тізбесін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22 қаңтардағы № 32 бұйрығы. Қазақстан Республикасының Әділет министрлігінде 2015 жылы 20 ақпанда № 10308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"Атқарушылық іс жүргізу және сот орындаушыларының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"Әділет органдары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ұсынылған Жеке сот орындаушыларының қызметі үшін біліктілік талаптары мен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"Әділет" ақпараттық-құқықтық жүйесімен мерзімді баспа басылымдарында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ресми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Б.Ж. Әбдірайымға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Ә.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орындаушыларының қызметі үшін біліктілік талаптары мен оларға сәйкестікті растайтын құжаттар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Әділет министрінің 31.12.2021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2018 жылғы 13 қазандағы № 569 бұйрығымен бекітілген Жоғары және жоғары оқу орнынан кейінгі білімі бар кадрларды даярлау бағыттарының сыныптауышына сәйкес жоғары білімінің болуы.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білім мекемелері берген дипломдар үшін,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тану рәсімінен өткендігі туралы мәлімет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талаптардың біріне сәйкес келуі: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 сот орындаушысының қызметімен айналысуға аттестаттауды сәтті тапсыру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 Республикасының Жоғары Сот Кеңесі жанындағы біліктілік комиссиясында біліктілік емтиханын тапсыру, сотта тағылымдамадан ойдағыдай өткен және облыстық немесе оған теңестірілген соттың жалпы отырысының оң пікірінің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судья лауазымында болу, сондай-ақ "Қазақстан Республикасының сот жүйесі және судьяларының мәртебесі туралы" Қазақстан Республикасы Конституциялық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1-тармағының 1), 2), 3), 9), 10) және 12) тармақшаларында көзделген негіздер бойынша судья өкілеттігін тоқтатқан адам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прокурор немесе тергеуші лауазымында кемінде бес жыл еңбек өтілінің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атқарушылық құжаттардың орындалуын қамтамасыз ету саласындағы мемлекеттік органдарда кемінде екі жыл еңбек өтілінің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 сот орындаушысының қызметімен айналысуға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Біліктілік комиссиясының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еңбек қызметін растайтын құжат, Президент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еңбек өтілін растайтын құжат, қызметтік тізім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еңбек өтілін растайтын құжат, қызметтік тізім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"Атқарушылық іс жүргізу және сот орындаушыларының мәртебесі туралы" Қазақстан Республикасы Заңының 140-бабының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шектеулер жоқ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алынған электрондық цифрлық қолтаңбамен куәландырылған мәліметтер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Мемлекеттік ақпараттық жүйелердің дерекқоры құжаттар тізбесінде көзделген материалдар бойынша алынатын ақпарат көзі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