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3810" w14:textId="ec93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12 ақпандағы № 78 бұйрығы. Қазақстан Республикасының Әділет министрлігінде 2015 жылы 27 ақпанда № 10342 тіркелді. Күші жойылды - Қазақстан Республикасы Әділет министрінің 2017 жылғы 12 қаңтардағы № 25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12.01.2017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Әділет министрлігінің жұмысын ұйымдастырудың жетілдіру мақсатында, Қазақстан Республикасының 2000 жылғы 27 қарашадағы "Әкімшілік рәсімдер туралы" Заңының </w:t>
      </w:r>
      <w:r>
        <w:rPr>
          <w:rFonts w:ascii="Times New Roman"/>
          <w:b w:val="false"/>
          <w:i w:val="false"/>
          <w:color w:val="000000"/>
          <w:sz w:val="28"/>
        </w:rPr>
        <w:t xml:space="preserve"> 9-1-бабы</w:t>
      </w:r>
      <w:r>
        <w:rPr>
          <w:rFonts w:ascii="Times New Roman"/>
          <w:b w:val="false"/>
          <w:i w:val="false"/>
          <w:color w:val="000000"/>
          <w:sz w:val="28"/>
        </w:rPr>
        <w:t xml:space="preserve"> 1-тармағына сәйкес, Қазақстан Республикасының 2002 жылғы 18 наурыздағы "Әділет органдары туралы" Заңының </w:t>
      </w:r>
      <w:r>
        <w:rPr>
          <w:rFonts w:ascii="Times New Roman"/>
          <w:b w:val="false"/>
          <w:i w:val="false"/>
          <w:color w:val="000000"/>
          <w:sz w:val="28"/>
        </w:rPr>
        <w:t xml:space="preserve"> 7-бабы</w:t>
      </w:r>
      <w:r>
        <w:rPr>
          <w:rFonts w:ascii="Times New Roman"/>
          <w:b w:val="false"/>
          <w:i w:val="false"/>
          <w:color w:val="000000"/>
          <w:sz w:val="28"/>
        </w:rPr>
        <w:t xml:space="preserve"> 2-тармағының 3) тарамақшасын қолданып,</w:t>
      </w:r>
      <w:r>
        <w:rPr>
          <w:rFonts w:ascii="Times New Roman"/>
          <w:b/>
          <w:i w:val="false"/>
          <w:color w:val="000000"/>
          <w:sz w:val="28"/>
        </w:rPr>
        <w:t xml:space="preserve"> БҰЙЫРАМЫН:</w:t>
      </w:r>
    </w:p>
    <w:bookmarkEnd w:id="0"/>
    <w:bookmarkStart w:name="z35" w:id="1"/>
    <w:p>
      <w:pPr>
        <w:spacing w:after="0"/>
        <w:ind w:left="0"/>
        <w:jc w:val="both"/>
      </w:pPr>
      <w:r>
        <w:rPr>
          <w:rFonts w:ascii="Times New Roman"/>
          <w:b w:val="false"/>
          <w:i w:val="false"/>
          <w:color w:val="000000"/>
          <w:sz w:val="28"/>
        </w:rPr>
        <w:t xml:space="preserve">
      1. Қоса беріліп отырған Қазақстан Республикасы Әділет министрлігінің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36" w:id="2"/>
    <w:p>
      <w:pPr>
        <w:spacing w:after="0"/>
        <w:ind w:left="0"/>
        <w:jc w:val="both"/>
      </w:pPr>
      <w:r>
        <w:rPr>
          <w:rFonts w:ascii="Times New Roman"/>
          <w:b w:val="false"/>
          <w:i w:val="false"/>
          <w:color w:val="000000"/>
          <w:sz w:val="28"/>
        </w:rPr>
        <w:t>
      2. Қазақстан Республикасы Әділет министрлігінің құрылымдық бөлімшелерінің, аумақтық органдары мен ведомстволық бағыныстағы ұйымдарының басшылары Қазақстан Республикасы Әділет министрлігінің регламентінің мүлтіксіз сақталуын қамтамасыз етсін.</w:t>
      </w:r>
    </w:p>
    <w:bookmarkEnd w:id="2"/>
    <w:bookmarkStart w:name="z37" w:id="3"/>
    <w:p>
      <w:pPr>
        <w:spacing w:after="0"/>
        <w:ind w:left="0"/>
        <w:jc w:val="both"/>
      </w:pPr>
      <w:r>
        <w:rPr>
          <w:rFonts w:ascii="Times New Roman"/>
          <w:b w:val="false"/>
          <w:i w:val="false"/>
          <w:color w:val="000000"/>
          <w:sz w:val="28"/>
        </w:rPr>
        <w:t>
      3. Осы бұйрықты орындалуын бақылауы Қазақстан Республикасы Әділет министрлігінің жауапты хатшысы М.Б. Бекетаевқа, Қазақстан Республикасы Әділет министрінің орынбасарлары З.Х. Баймолдинаға, Э.Ә. Әзімоваға және Б.Ж. Әбдірайымға жүктелсін.</w:t>
      </w:r>
    </w:p>
    <w:bookmarkEnd w:id="3"/>
    <w:bookmarkStart w:name="z38" w:id="4"/>
    <w:p>
      <w:pPr>
        <w:spacing w:after="0"/>
        <w:ind w:left="0"/>
        <w:jc w:val="both"/>
      </w:pPr>
      <w:r>
        <w:rPr>
          <w:rFonts w:ascii="Times New Roman"/>
          <w:b w:val="false"/>
          <w:i w:val="false"/>
          <w:color w:val="000000"/>
          <w:sz w:val="28"/>
        </w:rPr>
        <w:t>
      4. Қазақстан Республикасы Әділет министрлігінің Стратегиялық жоспарлау және ұйымдастыру таллау жұмысы департаменті осы бұйрықтың мемлекеттiк тiркелуiн және оның ресми жариялануын қамтамасыз етсін.</w:t>
      </w:r>
    </w:p>
    <w:bookmarkEnd w:id="4"/>
    <w:bookmarkStart w:name="z39" w:id="5"/>
    <w:p>
      <w:pPr>
        <w:spacing w:after="0"/>
        <w:ind w:left="0"/>
        <w:jc w:val="both"/>
      </w:pPr>
      <w:r>
        <w:rPr>
          <w:rFonts w:ascii="Times New Roman"/>
          <w:b w:val="false"/>
          <w:i w:val="false"/>
          <w:color w:val="000000"/>
          <w:sz w:val="28"/>
        </w:rPr>
        <w:t>
      5. Осы бұйрық оны алғашқы ресми жариялаған күннен бастап күнтізбелік он күн өткен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12 ақпандағы</w:t>
            </w:r>
            <w:r>
              <w:br/>
            </w:r>
            <w:r>
              <w:rPr>
                <w:rFonts w:ascii="Times New Roman"/>
                <w:b w:val="false"/>
                <w:i w:val="false"/>
                <w:color w:val="000000"/>
                <w:sz w:val="20"/>
              </w:rPr>
              <w:t>№ 78 бұйрығымен бекітілген</w:t>
            </w:r>
          </w:p>
        </w:tc>
      </w:tr>
    </w:tbl>
    <w:bookmarkStart w:name="z4" w:id="6"/>
    <w:p>
      <w:pPr>
        <w:spacing w:after="0"/>
        <w:ind w:left="0"/>
        <w:jc w:val="left"/>
      </w:pPr>
      <w:r>
        <w:rPr>
          <w:rFonts w:ascii="Times New Roman"/>
          <w:b/>
          <w:i w:val="false"/>
          <w:color w:val="000000"/>
        </w:rPr>
        <w:t xml:space="preserve"> Қазақстан Республикасы Әділет министрлігінің регламенті</w:t>
      </w:r>
      <w:r>
        <w:br/>
      </w:r>
      <w:r>
        <w:rPr>
          <w:rFonts w:ascii="Times New Roman"/>
          <w:b/>
          <w:i w:val="false"/>
          <w:color w:val="000000"/>
        </w:rPr>
        <w:t>1. Жалпы ережелер</w:t>
      </w:r>
    </w:p>
    <w:bookmarkEnd w:id="6"/>
    <w:bookmarkStart w:name="z6" w:id="7"/>
    <w:p>
      <w:pPr>
        <w:spacing w:after="0"/>
        <w:ind w:left="0"/>
        <w:jc w:val="both"/>
      </w:pPr>
      <w:r>
        <w:rPr>
          <w:rFonts w:ascii="Times New Roman"/>
          <w:b w:val="false"/>
          <w:i w:val="false"/>
          <w:color w:val="000000"/>
          <w:sz w:val="28"/>
        </w:rPr>
        <w:t xml:space="preserve">
      1. Осы Қазақстан Республикасы Әділет министрлігінің регламенті (бұдан әрі – Регламент)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Заңдарына, Президент және Үкімет актілеріне, сондай-ақ Қазақстан Республикасы Үкіметінің 2004 жылғы 28 қазандағы № 1120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Қазақстан Республикасы Әділет Министрлігі туралы ережеге (бұдан әрі – Министрлік туралы ереже) және Қазақстан Республикасының өзге де нормативтік құқықтық актілеріне сәйкес оған жүктелген міндеттер мен функцияларды орындау процесінде Қазақстан Республикасы Әділет министрлігінің (бұдан әрі – Министрлік) қызметінің жалпы қағидаларын белгілейді.</w:t>
      </w:r>
    </w:p>
    <w:bookmarkEnd w:id="7"/>
    <w:bookmarkStart w:name="z2" w:id="8"/>
    <w:p>
      <w:pPr>
        <w:spacing w:after="0"/>
        <w:ind w:left="0"/>
        <w:jc w:val="both"/>
      </w:pPr>
      <w:r>
        <w:rPr>
          <w:rFonts w:ascii="Times New Roman"/>
          <w:b w:val="false"/>
          <w:i w:val="false"/>
          <w:color w:val="000000"/>
          <w:sz w:val="28"/>
        </w:rPr>
        <w:t>
      2. Осы Регламентте белгіленген талаптар Министрліктің орталық аппаратының, ведомстволық бағыныстағы ұйымдардың, облыстардағы, Астана мен Алматы қалаларындағы, аудандардағы, қалалардағы және қала аудандарындағы аумақтық органдардың барлық қызметкерлеріне қолданылады.</w:t>
      </w:r>
    </w:p>
    <w:bookmarkEnd w:id="8"/>
    <w:bookmarkStart w:name="z40" w:id="9"/>
    <w:p>
      <w:pPr>
        <w:spacing w:after="0"/>
        <w:ind w:left="0"/>
        <w:jc w:val="both"/>
      </w:pPr>
      <w:r>
        <w:rPr>
          <w:rFonts w:ascii="Times New Roman"/>
          <w:b w:val="false"/>
          <w:i w:val="false"/>
          <w:color w:val="000000"/>
          <w:sz w:val="28"/>
        </w:rPr>
        <w:t>
      3. Құпия емес іс қағаздарын ұйымдастыру мен жүргізу, хат-хабарларды қабылдау, өңдеу және тарату, оның ішінде электрондық құжат айналымын жүргізу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Жеке және заңды тұлғалардың өтініштерін қарау тәртібі туралы</w:t>
      </w:r>
      <w:r>
        <w:rPr>
          <w:rFonts w:ascii="Times New Roman"/>
          <w:b w:val="false"/>
          <w:i w:val="false"/>
          <w:color w:val="000000"/>
          <w:sz w:val="28"/>
        </w:rPr>
        <w:t>" 2007 жылғы 12 қаңтардағы, "</w:t>
      </w:r>
      <w:r>
        <w:rPr>
          <w:rFonts w:ascii="Times New Roman"/>
          <w:b w:val="false"/>
          <w:i w:val="false"/>
          <w:color w:val="000000"/>
          <w:sz w:val="28"/>
        </w:rPr>
        <w:t xml:space="preserve"> Электрондық құжат және электрондық цифрлық қолтаңба туралы</w:t>
      </w:r>
      <w:r>
        <w:rPr>
          <w:rFonts w:ascii="Times New Roman"/>
          <w:b w:val="false"/>
          <w:i w:val="false"/>
          <w:color w:val="000000"/>
          <w:sz w:val="28"/>
        </w:rPr>
        <w:t>" 2003 жылғы 7 қаңтардағы заңдарының талаптарына және Қазақстан Республикасының өзге де нормативтік құқықтық актілеріне сәйкес осы регламентте айқындалады.</w:t>
      </w:r>
    </w:p>
    <w:bookmarkEnd w:id="9"/>
    <w:p>
      <w:pPr>
        <w:spacing w:after="0"/>
        <w:ind w:left="0"/>
        <w:jc w:val="both"/>
      </w:pPr>
      <w:r>
        <w:rPr>
          <w:rFonts w:ascii="Times New Roman"/>
          <w:b w:val="false"/>
          <w:i w:val="false"/>
          <w:color w:val="000000"/>
          <w:sz w:val="28"/>
        </w:rPr>
        <w:t>
      Құпия іс қағаздарын ұйымдастыру және жүргізу 2000 жылғы 14 наурыздағы № 390-16с Қазақстан Республикасында құпиялылық режимін қамтамасыз ету жөніндегі нұсқаулыққа (бұдан әрі - құпиялылық режимін қамтамасыз ету жөніндегі нұсқаулық) сәйкес жүзеге асырылады.</w:t>
      </w:r>
    </w:p>
    <w:bookmarkStart w:name="z7" w:id="10"/>
    <w:p>
      <w:pPr>
        <w:spacing w:after="0"/>
        <w:ind w:left="0"/>
        <w:jc w:val="left"/>
      </w:pPr>
      <w:r>
        <w:rPr>
          <w:rFonts w:ascii="Times New Roman"/>
          <w:b/>
          <w:i w:val="false"/>
          <w:color w:val="000000"/>
        </w:rPr>
        <w:t xml:space="preserve"> 2. Жұмысты жоспарлау</w:t>
      </w:r>
    </w:p>
    <w:bookmarkEnd w:id="10"/>
    <w:bookmarkStart w:name="z8" w:id="11"/>
    <w:p>
      <w:pPr>
        <w:spacing w:after="0"/>
        <w:ind w:left="0"/>
        <w:jc w:val="both"/>
      </w:pPr>
      <w:r>
        <w:rPr>
          <w:rFonts w:ascii="Times New Roman"/>
          <w:b w:val="false"/>
          <w:i w:val="false"/>
          <w:color w:val="000000"/>
          <w:sz w:val="28"/>
        </w:rPr>
        <w:t>
      4. Министрлік өз қызметін Стратегиялық және операциялық жоспарларға, сондай-ақ тоқсанға, бір жылға және ұзақ мерзімді перспективаға жасалатын жұмыс жоспарларына сәйкес жүзеге асырады.</w:t>
      </w:r>
    </w:p>
    <w:bookmarkEnd w:id="11"/>
    <w:p>
      <w:pPr>
        <w:spacing w:after="0"/>
        <w:ind w:left="0"/>
        <w:jc w:val="both"/>
      </w:pPr>
      <w:r>
        <w:rPr>
          <w:rFonts w:ascii="Times New Roman"/>
          <w:b w:val="false"/>
          <w:i w:val="false"/>
          <w:color w:val="000000"/>
          <w:sz w:val="28"/>
        </w:rPr>
        <w:t>
      Тоқсан сайынғы жоспарлау қысқа мерзімдік кезеңге арналған міндеттерді айқындайды және ең алдымен Министрліктің Стратегиялық жоспарының және жылдық жұмыс жоспарларының іс-шараларын іске асыруды қамтамасыз етуге арналған.</w:t>
      </w:r>
    </w:p>
    <w:bookmarkStart w:name="z41" w:id="12"/>
    <w:p>
      <w:pPr>
        <w:spacing w:after="0"/>
        <w:ind w:left="0"/>
        <w:jc w:val="both"/>
      </w:pPr>
      <w:r>
        <w:rPr>
          <w:rFonts w:ascii="Times New Roman"/>
          <w:b w:val="false"/>
          <w:i w:val="false"/>
          <w:color w:val="000000"/>
          <w:sz w:val="28"/>
        </w:rPr>
        <w:t>
      5. Министрліктің жұмыс жоспарларын кезекті кезеңнің басталуына дейін күнтізбелік 15 күннен кешіктірілмей, құрылымдық бөлімшелердің және ведомстволық бағынысты ұйымдардың дәлелді ұсыныстары бойынша Стратегиялық жоспарлау және ұйымдастыру-талдау жұмысы департаменті (бұдан әрі – СЖҰТЖД) қалыптастырады.</w:t>
      </w:r>
    </w:p>
    <w:bookmarkEnd w:id="12"/>
    <w:bookmarkStart w:name="z42" w:id="13"/>
    <w:p>
      <w:pPr>
        <w:spacing w:after="0"/>
        <w:ind w:left="0"/>
        <w:jc w:val="both"/>
      </w:pPr>
      <w:r>
        <w:rPr>
          <w:rFonts w:ascii="Times New Roman"/>
          <w:b w:val="false"/>
          <w:i w:val="false"/>
          <w:color w:val="000000"/>
          <w:sz w:val="28"/>
        </w:rPr>
        <w:t>
      6. Министрліктің жұмыс жоспарларын Министрліктің Жауапты хатшысының (бұдан әрі – Жауапты хатшы) бұйрығымен бекітіледі. Бұл ретте Министрліктің жұмыс жоспарлары кезекті кезеңнің басталуына дейін күнтізбелік 5 күн бұрын бекітіледі.</w:t>
      </w:r>
    </w:p>
    <w:bookmarkEnd w:id="13"/>
    <w:bookmarkStart w:name="z43" w:id="14"/>
    <w:p>
      <w:pPr>
        <w:spacing w:after="0"/>
        <w:ind w:left="0"/>
        <w:jc w:val="both"/>
      </w:pPr>
      <w:r>
        <w:rPr>
          <w:rFonts w:ascii="Times New Roman"/>
          <w:b w:val="false"/>
          <w:i w:val="false"/>
          <w:color w:val="000000"/>
          <w:sz w:val="28"/>
        </w:rPr>
        <w:t>
      Операциялық жоспарды жыл сайын әзірленеді және оны ағымдағы қаржы жылының 10 қаңтарына дейін Министрліктің Жауапты хатшысы бекітеді.</w:t>
      </w:r>
    </w:p>
    <w:bookmarkEnd w:id="14"/>
    <w:bookmarkStart w:name="z44" w:id="15"/>
    <w:p>
      <w:pPr>
        <w:spacing w:after="0"/>
        <w:ind w:left="0"/>
        <w:jc w:val="both"/>
      </w:pPr>
      <w:r>
        <w:rPr>
          <w:rFonts w:ascii="Times New Roman"/>
          <w:b w:val="false"/>
          <w:i w:val="false"/>
          <w:color w:val="000000"/>
          <w:sz w:val="28"/>
        </w:rPr>
        <w:t>
      Стратегиялық жоспар мемлекеттік және бюджеттік жоспарлау жөніндегі орталық уәкілетті органдармен келісім бойынша Қазақстан Республикасы Әділет министрінің (бұдан әрі - Министр) бұйрығымен бекітіледі.</w:t>
      </w:r>
    </w:p>
    <w:bookmarkEnd w:id="15"/>
    <w:bookmarkStart w:name="z45" w:id="16"/>
    <w:p>
      <w:pPr>
        <w:spacing w:after="0"/>
        <w:ind w:left="0"/>
        <w:jc w:val="both"/>
      </w:pPr>
      <w:r>
        <w:rPr>
          <w:rFonts w:ascii="Times New Roman"/>
          <w:b w:val="false"/>
          <w:i w:val="false"/>
          <w:color w:val="000000"/>
          <w:sz w:val="28"/>
        </w:rPr>
        <w:t>
      7. Министрліктің бекітілген жұмыс жоспарлары жоспарланған кезеңнің басталуына дейін күнтізбелік 3 күннен кешіктірілмей танысу және одан әрі орындау үшін Министрдің орынбасарларына, Министрліктің Министрліктің құрылымдық бөлімшелеріне жіберіледі.</w:t>
      </w:r>
    </w:p>
    <w:bookmarkEnd w:id="16"/>
    <w:bookmarkStart w:name="z46" w:id="17"/>
    <w:p>
      <w:pPr>
        <w:spacing w:after="0"/>
        <w:ind w:left="0"/>
        <w:jc w:val="both"/>
      </w:pPr>
      <w:r>
        <w:rPr>
          <w:rFonts w:ascii="Times New Roman"/>
          <w:b w:val="false"/>
          <w:i w:val="false"/>
          <w:color w:val="000000"/>
          <w:sz w:val="28"/>
        </w:rPr>
        <w:t>
      Ішкі әкімшілік департаменті (бұдан әрі – ІӘД) қолданыстағы модульдер мен сервистерді (Құжаттар кітапханасы, Бірлескен жұмыс, Жоспарлар мен тапсырмаларды бақылау) пайдалану жолымен Мемлекеттік органның интранет-порталы (бұдан әрі – МОИП) арқылы жұмыс жоспарларын орындау мерзімдері бойынша бақылау жүргізеді.</w:t>
      </w:r>
    </w:p>
    <w:bookmarkEnd w:id="17"/>
    <w:bookmarkStart w:name="z47" w:id="18"/>
    <w:p>
      <w:pPr>
        <w:spacing w:after="0"/>
        <w:ind w:left="0"/>
        <w:jc w:val="both"/>
      </w:pPr>
      <w:r>
        <w:rPr>
          <w:rFonts w:ascii="Times New Roman"/>
          <w:b w:val="false"/>
          <w:i w:val="false"/>
          <w:color w:val="000000"/>
          <w:sz w:val="28"/>
        </w:rPr>
        <w:t>
      8. Жоспарлы іс-шараларды іске асыру туралы материалдарды бөлімшелердің басшылары жоспарларда көзделген мерзімдерде дайындайды және міндеттерді бөлуге сәйкес Министрдің жетекшілік ететін орынбасарларымен, Жауапты хатшымен және СЖҰТЖД-мен келісіледі, бұдан кейін Министрге жіберіледі.</w:t>
      </w:r>
    </w:p>
    <w:bookmarkEnd w:id="18"/>
    <w:bookmarkStart w:name="z48" w:id="19"/>
    <w:p>
      <w:pPr>
        <w:spacing w:after="0"/>
        <w:ind w:left="0"/>
        <w:jc w:val="both"/>
      </w:pPr>
      <w:r>
        <w:rPr>
          <w:rFonts w:ascii="Times New Roman"/>
          <w:b w:val="false"/>
          <w:i w:val="false"/>
          <w:color w:val="000000"/>
          <w:sz w:val="28"/>
        </w:rPr>
        <w:t>
      СЖҰТЖД директоры Министрліктің жұмыс жоспарының орындалу барысы туралы тоқсан сайын Министрге баяндайды.</w:t>
      </w:r>
    </w:p>
    <w:bookmarkEnd w:id="19"/>
    <w:bookmarkStart w:name="z49" w:id="20"/>
    <w:p>
      <w:pPr>
        <w:spacing w:after="0"/>
        <w:ind w:left="0"/>
        <w:jc w:val="both"/>
      </w:pPr>
      <w:r>
        <w:rPr>
          <w:rFonts w:ascii="Times New Roman"/>
          <w:b w:val="false"/>
          <w:i w:val="false"/>
          <w:color w:val="000000"/>
          <w:sz w:val="28"/>
        </w:rPr>
        <w:t>
      Көрсетілген тәртіп Министрліктің алқа отырыстарында, Министрдің төрағалығымен өткен аппараттық және жедел кеңестерде берілген тапсырмаларды орындауды ұйымдастыруға да қолданылады.</w:t>
      </w:r>
    </w:p>
    <w:bookmarkEnd w:id="20"/>
    <w:bookmarkStart w:name="z50" w:id="21"/>
    <w:p>
      <w:pPr>
        <w:spacing w:after="0"/>
        <w:ind w:left="0"/>
        <w:jc w:val="both"/>
      </w:pPr>
      <w:r>
        <w:rPr>
          <w:rFonts w:ascii="Times New Roman"/>
          <w:b w:val="false"/>
          <w:i w:val="false"/>
          <w:color w:val="000000"/>
          <w:sz w:val="28"/>
        </w:rPr>
        <w:t>
      Министрліктің стратегиялық, операциялық, тоқсан сайынғы жұмыс жоспарларының іске асырылу барысын СЖҰТЖД бақылайды, ол олардың орындалу жағдайын талқылау бойынша құрылымдық бөлімшелер ведомстволық бағынысты ұйымдар басшыларының қатысуымен кеңестерді ұйымдастырады.</w:t>
      </w:r>
    </w:p>
    <w:bookmarkEnd w:id="21"/>
    <w:bookmarkStart w:name="z51" w:id="22"/>
    <w:p>
      <w:pPr>
        <w:spacing w:after="0"/>
        <w:ind w:left="0"/>
        <w:jc w:val="both"/>
      </w:pPr>
      <w:r>
        <w:rPr>
          <w:rFonts w:ascii="Times New Roman"/>
          <w:b w:val="false"/>
          <w:i w:val="false"/>
          <w:color w:val="000000"/>
          <w:sz w:val="28"/>
        </w:rPr>
        <w:t>
      9. Министрліктің жұмыс жоспары негізінде бөлімшелер қажет болған кезде міндеттердің бөлінуіне сәйкес Министрдің орынбасары немесе Жауапты хатшы бекітетін өздерінің жұмыс жоспарларын еркін нысанда жасайды. Көрсетілген жоспарларға түзетулер Министрліктің құрылымдық бөлімшесі, ведомстволық бағынысты ұйымы басшысының қызметтік жазбахаты негізінде енгізіледі.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Бюджет кодексінің</w:t>
      </w:r>
      <w:r>
        <w:rPr>
          <w:rFonts w:ascii="Times New Roman"/>
          <w:b w:val="false"/>
          <w:i w:val="false"/>
          <w:color w:val="000000"/>
          <w:sz w:val="28"/>
        </w:rPr>
        <w:t xml:space="preserve"> және "Қазақстан Республикасында республикалық және жергілікті деңгейлерде ішкі мемлекеттік қаржылық бақылауды жүзеге асыру ережесін бекіту туралы" 2009 жылғы 2 наурыздағы № 235 Қазақстан Республикасы Үкіметі </w:t>
      </w:r>
      <w:r>
        <w:rPr>
          <w:rFonts w:ascii="Times New Roman"/>
          <w:b w:val="false"/>
          <w:i w:val="false"/>
          <w:color w:val="000000"/>
          <w:sz w:val="28"/>
        </w:rPr>
        <w:t xml:space="preserve"> қаулысының</w:t>
      </w:r>
      <w:r>
        <w:rPr>
          <w:rFonts w:ascii="Times New Roman"/>
          <w:b w:val="false"/>
          <w:i w:val="false"/>
          <w:color w:val="000000"/>
          <w:sz w:val="28"/>
        </w:rPr>
        <w:t xml:space="preserve"> талаптарына сәйкес Министр бекітетін Ішкі бақылау басқармасының (бұдан әрі – ІББ) жұмыс жоспарларын қоспағанда, қызметіне тікелей Министр жетекшілік ететін құрылымдық бөлімшелердің жұмыс жоспарларын олардың басшылары бекітеді.</w:t>
      </w:r>
    </w:p>
    <w:bookmarkStart w:name="z53" w:id="23"/>
    <w:p>
      <w:pPr>
        <w:spacing w:after="0"/>
        <w:ind w:left="0"/>
        <w:jc w:val="both"/>
      </w:pPr>
      <w:r>
        <w:rPr>
          <w:rFonts w:ascii="Times New Roman"/>
          <w:b w:val="false"/>
          <w:i w:val="false"/>
          <w:color w:val="000000"/>
          <w:sz w:val="28"/>
        </w:rPr>
        <w:t>
      Мемлекеттік құпияларды қорғау жөніндегі жұмысты ұйымдастыру басқармасын қоспағанда, Министрліктің құрылымдық бөлімшелері қолданыстағы модульдер мен сервистерді (Құжаттар қітапханасы, Бірлескен жұмыс, Жоспарлар мен тапсырмаларды бақылау) пайдалану жолымен МОИП арқылы жұмыс жоспарларын орналастырады, мониторинг жасайды және бақылау жүргізеді.</w:t>
      </w:r>
    </w:p>
    <w:bookmarkEnd w:id="23"/>
    <w:bookmarkStart w:name="z54" w:id="24"/>
    <w:p>
      <w:pPr>
        <w:spacing w:after="0"/>
        <w:ind w:left="0"/>
        <w:jc w:val="both"/>
      </w:pPr>
      <w:r>
        <w:rPr>
          <w:rFonts w:ascii="Times New Roman"/>
          <w:b w:val="false"/>
          <w:i w:val="false"/>
          <w:color w:val="000000"/>
          <w:sz w:val="28"/>
        </w:rPr>
        <w:t>
      10. Әкімшілік мемлекеттік қызметшілердің қызметін бағалау жөніндегі комиссияның, аттестаттау комиссиясының жұмысы, біліктілікті арттыру, Министрлік қызметкерлерін шетелге іссапарға жіберу, сондай-ақ Министрліктің ішкі бақылау қызметінің бақылау іс-шараларын ұйымдастыру бойынша жұмыс бөлек жоспарланады.</w:t>
      </w:r>
    </w:p>
    <w:bookmarkEnd w:id="24"/>
    <w:bookmarkStart w:name="z9" w:id="25"/>
    <w:p>
      <w:pPr>
        <w:spacing w:after="0"/>
        <w:ind w:left="0"/>
        <w:jc w:val="left"/>
      </w:pPr>
      <w:r>
        <w:rPr>
          <w:rFonts w:ascii="Times New Roman"/>
          <w:b/>
          <w:i w:val="false"/>
          <w:color w:val="000000"/>
        </w:rPr>
        <w:t xml:space="preserve"> 3. Министрлік алқасының отырыстарын жоспарлау, дайындалу және оны өткізу тәртібі</w:t>
      </w:r>
    </w:p>
    <w:bookmarkEnd w:id="25"/>
    <w:bookmarkStart w:name="z10" w:id="26"/>
    <w:p>
      <w:pPr>
        <w:spacing w:after="0"/>
        <w:ind w:left="0"/>
        <w:jc w:val="both"/>
      </w:pPr>
      <w:r>
        <w:rPr>
          <w:rFonts w:ascii="Times New Roman"/>
          <w:b w:val="false"/>
          <w:i w:val="false"/>
          <w:color w:val="000000"/>
          <w:sz w:val="28"/>
        </w:rPr>
        <w:t>
      11. Министрліктің алқасы (бұдан әрі – Алқа) консультативтік-кеңесші орган болып табылады және оның шешімдері Министрліктің және оның құрылымдық бөлімшелері мен аумақтық органдарының қызметкерлері үшін міндетті болып табылады.</w:t>
      </w:r>
    </w:p>
    <w:bookmarkEnd w:id="26"/>
    <w:bookmarkStart w:name="z55" w:id="27"/>
    <w:p>
      <w:pPr>
        <w:spacing w:after="0"/>
        <w:ind w:left="0"/>
        <w:jc w:val="both"/>
      </w:pPr>
      <w:r>
        <w:rPr>
          <w:rFonts w:ascii="Times New Roman"/>
          <w:b w:val="false"/>
          <w:i w:val="false"/>
          <w:color w:val="000000"/>
          <w:sz w:val="28"/>
        </w:rPr>
        <w:t>
      Министрлік басшылығының және Министрлік құрылымдық бөлімшелерінің басшылары қатарынан Алқаның сандық және жеке құрамын бекітетін Министр Алқаның төрағасы болып табылады.</w:t>
      </w:r>
    </w:p>
    <w:bookmarkEnd w:id="27"/>
    <w:bookmarkStart w:name="z56" w:id="28"/>
    <w:p>
      <w:pPr>
        <w:spacing w:after="0"/>
        <w:ind w:left="0"/>
        <w:jc w:val="both"/>
      </w:pPr>
      <w:r>
        <w:rPr>
          <w:rFonts w:ascii="Times New Roman"/>
          <w:b w:val="false"/>
          <w:i w:val="false"/>
          <w:color w:val="000000"/>
          <w:sz w:val="28"/>
        </w:rPr>
        <w:t>
      12. Министрлік Алқасының отырыстары Алқаның жұмыс жоспарына сәйкес мемлекеттік және орыс тілдерінде өткізіледі. Алқаның отырыстары ашық болып табылады, қажет болған кезде Министр Алқаның жабық отырысын өткізу туралы жариялай алады.</w:t>
      </w:r>
    </w:p>
    <w:bookmarkEnd w:id="28"/>
    <w:bookmarkStart w:name="z57" w:id="29"/>
    <w:p>
      <w:pPr>
        <w:spacing w:after="0"/>
        <w:ind w:left="0"/>
        <w:jc w:val="both"/>
      </w:pPr>
      <w:r>
        <w:rPr>
          <w:rFonts w:ascii="Times New Roman"/>
          <w:b w:val="false"/>
          <w:i w:val="false"/>
          <w:color w:val="000000"/>
          <w:sz w:val="28"/>
        </w:rPr>
        <w:t>
      Алқа отырыстарында қаралатын мәселелердің саны шектелмейді.</w:t>
      </w:r>
    </w:p>
    <w:bookmarkEnd w:id="29"/>
    <w:bookmarkStart w:name="z58" w:id="30"/>
    <w:p>
      <w:pPr>
        <w:spacing w:after="0"/>
        <w:ind w:left="0"/>
        <w:jc w:val="both"/>
      </w:pPr>
      <w:r>
        <w:rPr>
          <w:rFonts w:ascii="Times New Roman"/>
          <w:b w:val="false"/>
          <w:i w:val="false"/>
          <w:color w:val="000000"/>
          <w:sz w:val="28"/>
        </w:rPr>
        <w:t>
      Қажет болған кезде Министрдің шешімі бойынша алқаның кезектен тыс отырыстары өткізіледі.</w:t>
      </w:r>
    </w:p>
    <w:bookmarkEnd w:id="30"/>
    <w:bookmarkStart w:name="z59" w:id="31"/>
    <w:p>
      <w:pPr>
        <w:spacing w:after="0"/>
        <w:ind w:left="0"/>
        <w:jc w:val="both"/>
      </w:pPr>
      <w:r>
        <w:rPr>
          <w:rFonts w:ascii="Times New Roman"/>
          <w:b w:val="false"/>
          <w:i w:val="false"/>
          <w:color w:val="000000"/>
          <w:sz w:val="28"/>
        </w:rPr>
        <w:t>
      13. Алқаның жұмыс жоспарын СЖҰТЖД Министрдің, Министр орынбасарларының, Жауапты хатшының, құрылымдық бөлімшелер Министрліктің ведомстволық бағынысты ұйымдары басшыларының ұсыныстары негізінде әзірленеді және Министрдің бұйрығымен бекітіледі.</w:t>
      </w:r>
    </w:p>
    <w:bookmarkEnd w:id="31"/>
    <w:bookmarkStart w:name="z60" w:id="32"/>
    <w:p>
      <w:pPr>
        <w:spacing w:after="0"/>
        <w:ind w:left="0"/>
        <w:jc w:val="both"/>
      </w:pPr>
      <w:r>
        <w:rPr>
          <w:rFonts w:ascii="Times New Roman"/>
          <w:b w:val="false"/>
          <w:i w:val="false"/>
          <w:color w:val="000000"/>
          <w:sz w:val="28"/>
        </w:rPr>
        <w:t>
      Алқаның жұмыс жоспарына өзгерістер мен толықтыруларды тек Министр енгізеді.</w:t>
      </w:r>
    </w:p>
    <w:bookmarkEnd w:id="32"/>
    <w:bookmarkStart w:name="z61" w:id="33"/>
    <w:p>
      <w:pPr>
        <w:spacing w:after="0"/>
        <w:ind w:left="0"/>
        <w:jc w:val="both"/>
      </w:pPr>
      <w:r>
        <w:rPr>
          <w:rFonts w:ascii="Times New Roman"/>
          <w:b w:val="false"/>
          <w:i w:val="false"/>
          <w:color w:val="000000"/>
          <w:sz w:val="28"/>
        </w:rPr>
        <w:t>
      14. СЖҰТЖД директоры алқа отырысында қарауға ұсынылған материалдардың дайындық дәрежесін зерделейді және олардың дайындығы туралы күн тәртібін және Алқа жұмысының регламентін бекітетін Министрге баяндайды.</w:t>
      </w:r>
    </w:p>
    <w:bookmarkEnd w:id="33"/>
    <w:bookmarkStart w:name="z62" w:id="34"/>
    <w:p>
      <w:pPr>
        <w:spacing w:after="0"/>
        <w:ind w:left="0"/>
        <w:jc w:val="both"/>
      </w:pPr>
      <w:r>
        <w:rPr>
          <w:rFonts w:ascii="Times New Roman"/>
          <w:b w:val="false"/>
          <w:i w:val="false"/>
          <w:color w:val="000000"/>
          <w:sz w:val="28"/>
        </w:rPr>
        <w:t>
      Алқаның төрағасы:</w:t>
      </w:r>
    </w:p>
    <w:bookmarkEnd w:id="34"/>
    <w:bookmarkStart w:name="z63" w:id="35"/>
    <w:p>
      <w:pPr>
        <w:spacing w:after="0"/>
        <w:ind w:left="0"/>
        <w:jc w:val="both"/>
      </w:pPr>
      <w:r>
        <w:rPr>
          <w:rFonts w:ascii="Times New Roman"/>
          <w:b w:val="false"/>
          <w:i w:val="false"/>
          <w:color w:val="000000"/>
          <w:sz w:val="28"/>
        </w:rPr>
        <w:t>
      1) Алқаның отырыстарында төрағалық етеді;</w:t>
      </w:r>
    </w:p>
    <w:bookmarkEnd w:id="35"/>
    <w:bookmarkStart w:name="z64" w:id="36"/>
    <w:p>
      <w:pPr>
        <w:spacing w:after="0"/>
        <w:ind w:left="0"/>
        <w:jc w:val="both"/>
      </w:pPr>
      <w:r>
        <w:rPr>
          <w:rFonts w:ascii="Times New Roman"/>
          <w:b w:val="false"/>
          <w:i w:val="false"/>
          <w:color w:val="000000"/>
          <w:sz w:val="28"/>
        </w:rPr>
        <w:t>
      2) Алқаның жұмысын ұйымдастырады;</w:t>
      </w:r>
    </w:p>
    <w:bookmarkEnd w:id="36"/>
    <w:bookmarkStart w:name="z65" w:id="37"/>
    <w:p>
      <w:pPr>
        <w:spacing w:after="0"/>
        <w:ind w:left="0"/>
        <w:jc w:val="both"/>
      </w:pPr>
      <w:r>
        <w:rPr>
          <w:rFonts w:ascii="Times New Roman"/>
          <w:b w:val="false"/>
          <w:i w:val="false"/>
          <w:color w:val="000000"/>
          <w:sz w:val="28"/>
        </w:rPr>
        <w:t>
      3) Алқаның жұмыс жоспарын, күн тәртібін, Алқа жұмысының регламентін, отырысты өткізу күнін, уақытын және орнын, жүргізілу тәртібін және өзге де қажетті құжаттар мен материалдарды бекітеді;</w:t>
      </w:r>
    </w:p>
    <w:bookmarkEnd w:id="37"/>
    <w:bookmarkStart w:name="z66" w:id="38"/>
    <w:p>
      <w:pPr>
        <w:spacing w:after="0"/>
        <w:ind w:left="0"/>
        <w:jc w:val="both"/>
      </w:pPr>
      <w:r>
        <w:rPr>
          <w:rFonts w:ascii="Times New Roman"/>
          <w:b w:val="false"/>
          <w:i w:val="false"/>
          <w:color w:val="000000"/>
          <w:sz w:val="28"/>
        </w:rPr>
        <w:t>
      4) Алқада қарауға енгізілетін мәселелер бойынша баяндамашыларды (қоса баяндамашыларды) айқындайды.</w:t>
      </w:r>
    </w:p>
    <w:bookmarkEnd w:id="38"/>
    <w:bookmarkStart w:name="z67" w:id="39"/>
    <w:p>
      <w:pPr>
        <w:spacing w:after="0"/>
        <w:ind w:left="0"/>
        <w:jc w:val="both"/>
      </w:pPr>
      <w:r>
        <w:rPr>
          <w:rFonts w:ascii="Times New Roman"/>
          <w:b w:val="false"/>
          <w:i w:val="false"/>
          <w:color w:val="000000"/>
          <w:sz w:val="28"/>
        </w:rPr>
        <w:t>
      Жоспарланған мәселелерді күн тәртібінен алып тастауға және жоспарланбаған мәселелерді күн тәртібіне енгізуге тек Министрдің келісімі бойынша немесе Алқаның шешімі бойынша жол беріледі.</w:t>
      </w:r>
    </w:p>
    <w:bookmarkEnd w:id="39"/>
    <w:bookmarkStart w:name="z68" w:id="40"/>
    <w:p>
      <w:pPr>
        <w:spacing w:after="0"/>
        <w:ind w:left="0"/>
        <w:jc w:val="both"/>
      </w:pPr>
      <w:r>
        <w:rPr>
          <w:rFonts w:ascii="Times New Roman"/>
          <w:b w:val="false"/>
          <w:i w:val="false"/>
          <w:color w:val="000000"/>
          <w:sz w:val="28"/>
        </w:rPr>
        <w:t>
      15. Алқаның мүшелері:</w:t>
      </w:r>
    </w:p>
    <w:bookmarkEnd w:id="40"/>
    <w:bookmarkStart w:name="z69" w:id="41"/>
    <w:p>
      <w:pPr>
        <w:spacing w:after="0"/>
        <w:ind w:left="0"/>
        <w:jc w:val="both"/>
      </w:pPr>
      <w:r>
        <w:rPr>
          <w:rFonts w:ascii="Times New Roman"/>
          <w:b w:val="false"/>
          <w:i w:val="false"/>
          <w:color w:val="000000"/>
          <w:sz w:val="28"/>
        </w:rPr>
        <w:t>
      1) Алқада қарауға енгізілген мәселелер бойынша дауыс береді;</w:t>
      </w:r>
    </w:p>
    <w:bookmarkEnd w:id="41"/>
    <w:bookmarkStart w:name="z70" w:id="42"/>
    <w:p>
      <w:pPr>
        <w:spacing w:after="0"/>
        <w:ind w:left="0"/>
        <w:jc w:val="both"/>
      </w:pPr>
      <w:r>
        <w:rPr>
          <w:rFonts w:ascii="Times New Roman"/>
          <w:b w:val="false"/>
          <w:i w:val="false"/>
          <w:color w:val="000000"/>
          <w:sz w:val="28"/>
        </w:rPr>
        <w:t>
      2) Алқада қарау үшін жоспарланған мәселелерді күн тәртібінен алып тастау және жоспарланбаған мәселелерді күн тәртібіне енгізу туралы ұсыныстар енгізеді;</w:t>
      </w:r>
    </w:p>
    <w:bookmarkEnd w:id="42"/>
    <w:bookmarkStart w:name="z71" w:id="43"/>
    <w:p>
      <w:pPr>
        <w:spacing w:after="0"/>
        <w:ind w:left="0"/>
        <w:jc w:val="both"/>
      </w:pPr>
      <w:r>
        <w:rPr>
          <w:rFonts w:ascii="Times New Roman"/>
          <w:b w:val="false"/>
          <w:i w:val="false"/>
          <w:color w:val="000000"/>
          <w:sz w:val="28"/>
        </w:rPr>
        <w:t>
      3) жазбаша түрде баяндалатын және Алқа отырысының хаттамасына қоса берілетін ерекше пікір білдіреді.</w:t>
      </w:r>
    </w:p>
    <w:bookmarkEnd w:id="43"/>
    <w:bookmarkStart w:name="z72" w:id="44"/>
    <w:p>
      <w:pPr>
        <w:spacing w:after="0"/>
        <w:ind w:left="0"/>
        <w:jc w:val="both"/>
      </w:pPr>
      <w:r>
        <w:rPr>
          <w:rFonts w:ascii="Times New Roman"/>
          <w:b w:val="false"/>
          <w:i w:val="false"/>
          <w:color w:val="000000"/>
          <w:sz w:val="28"/>
        </w:rPr>
        <w:t>
      Егер ауыстыру құқығынсыз отырысқа қатысатын оның мүшелерінің кемінде үштен екісі қатысатын болса, Алқа отырысы заңды деп есептеледі. Алқаның әрбір мүшесі шешімдер қабылдаған кезде бір дауысқа ие. Алқаның мүшелері Алқаның отырыстарына өздері қатысады және онда дауыс береді.</w:t>
      </w:r>
    </w:p>
    <w:bookmarkEnd w:id="44"/>
    <w:bookmarkStart w:name="z73" w:id="45"/>
    <w:p>
      <w:pPr>
        <w:spacing w:after="0"/>
        <w:ind w:left="0"/>
        <w:jc w:val="both"/>
      </w:pPr>
      <w:r>
        <w:rPr>
          <w:rFonts w:ascii="Times New Roman"/>
          <w:b w:val="false"/>
          <w:i w:val="false"/>
          <w:color w:val="000000"/>
          <w:sz w:val="28"/>
        </w:rPr>
        <w:t>
      Алқаның шешімдері оның мүшелерінің көпшілік дауысымен қабылданады. Дауыстар тең болған жағдайда Алқа төрағасы дауыс берген шешім қабылданған деп есептеледі.</w:t>
      </w:r>
    </w:p>
    <w:bookmarkEnd w:id="45"/>
    <w:bookmarkStart w:name="z74" w:id="46"/>
    <w:p>
      <w:pPr>
        <w:spacing w:after="0"/>
        <w:ind w:left="0"/>
        <w:jc w:val="both"/>
      </w:pPr>
      <w:r>
        <w:rPr>
          <w:rFonts w:ascii="Times New Roman"/>
          <w:b w:val="false"/>
          <w:i w:val="false"/>
          <w:color w:val="000000"/>
          <w:sz w:val="28"/>
        </w:rPr>
        <w:t>
      Алқаның отырысын СЖҰТЖД хаттамалайды, қажет болған кезде Алқа Төрағасының шешіміне сәйкес бейне-, аудиожазба жүргізіледі.</w:t>
      </w:r>
    </w:p>
    <w:bookmarkEnd w:id="46"/>
    <w:bookmarkStart w:name="z75" w:id="47"/>
    <w:p>
      <w:pPr>
        <w:spacing w:after="0"/>
        <w:ind w:left="0"/>
        <w:jc w:val="both"/>
      </w:pPr>
      <w:r>
        <w:rPr>
          <w:rFonts w:ascii="Times New Roman"/>
          <w:b w:val="false"/>
          <w:i w:val="false"/>
          <w:color w:val="000000"/>
          <w:sz w:val="28"/>
        </w:rPr>
        <w:t>
      16. Қазақстан Республикасы Президентінің актілері мен тапсырмаларының орындалу барысы туралы мәселелер Министрлікке жетекшілік ететін Президент Әкімшілігінің мемлекеттік инспекторын аппараттық кеңеске шақырумен ай сайын қаралады, сондай-ақ тоқсанда бір реттен асырмай Министрліктің алқасында қаралады.</w:t>
      </w:r>
    </w:p>
    <w:bookmarkEnd w:id="47"/>
    <w:bookmarkStart w:name="z76" w:id="48"/>
    <w:p>
      <w:pPr>
        <w:spacing w:after="0"/>
        <w:ind w:left="0"/>
        <w:jc w:val="both"/>
      </w:pPr>
      <w:r>
        <w:rPr>
          <w:rFonts w:ascii="Times New Roman"/>
          <w:b w:val="false"/>
          <w:i w:val="false"/>
          <w:color w:val="000000"/>
          <w:sz w:val="28"/>
        </w:rPr>
        <w:t>
      17. Бөлімшелер дайындаған Алқа материалдары алқа отырысы күніне дейін 5 жұмыс күні бұрын СЖҰТЖД-ға беріледі.</w:t>
      </w:r>
    </w:p>
    <w:bookmarkEnd w:id="48"/>
    <w:bookmarkStart w:name="z77" w:id="49"/>
    <w:p>
      <w:pPr>
        <w:spacing w:after="0"/>
        <w:ind w:left="0"/>
        <w:jc w:val="both"/>
      </w:pPr>
      <w:r>
        <w:rPr>
          <w:rFonts w:ascii="Times New Roman"/>
          <w:b w:val="false"/>
          <w:i w:val="false"/>
          <w:color w:val="000000"/>
          <w:sz w:val="28"/>
        </w:rPr>
        <w:t>
      СЖҰТЖД Алқа материалдарын отырыс күніне дейін күнтізбелік 3 күннен кешіктірмей Төрағаға және Алқа мүшелеріне береді.</w:t>
      </w:r>
    </w:p>
    <w:bookmarkEnd w:id="49"/>
    <w:bookmarkStart w:name="z78" w:id="50"/>
    <w:p>
      <w:pPr>
        <w:spacing w:after="0"/>
        <w:ind w:left="0"/>
        <w:jc w:val="both"/>
      </w:pPr>
      <w:r>
        <w:rPr>
          <w:rFonts w:ascii="Times New Roman"/>
          <w:b w:val="false"/>
          <w:i w:val="false"/>
          <w:color w:val="000000"/>
          <w:sz w:val="28"/>
        </w:rPr>
        <w:t>
      Алқаның шұғыл отырыстарын өткізген кезде қаралатын мәселелер бойынша материалдар оларды өткізетін күні СЖҰТЖД-ға енгізілуі және алқа отырысының қатысушыларына тікелей алқа отырысында берілуі мүмкін.</w:t>
      </w:r>
    </w:p>
    <w:bookmarkEnd w:id="50"/>
    <w:bookmarkStart w:name="z79" w:id="51"/>
    <w:p>
      <w:pPr>
        <w:spacing w:after="0"/>
        <w:ind w:left="0"/>
        <w:jc w:val="both"/>
      </w:pPr>
      <w:r>
        <w:rPr>
          <w:rFonts w:ascii="Times New Roman"/>
          <w:b w:val="false"/>
          <w:i w:val="false"/>
          <w:color w:val="000000"/>
          <w:sz w:val="28"/>
        </w:rPr>
        <w:t>
      Алқаға қарауға енгізілетін материалдарды уақытылылығы мен сапасы үшін мәселені қарауға бастамашылық еткен Министрліктің құрылымдық бөлімшелері мен ведомстволық бағынысты ұйымдарының басшылары жауапты болады.</w:t>
      </w:r>
    </w:p>
    <w:bookmarkEnd w:id="51"/>
    <w:bookmarkStart w:name="z80" w:id="52"/>
    <w:p>
      <w:pPr>
        <w:spacing w:after="0"/>
        <w:ind w:left="0"/>
        <w:jc w:val="both"/>
      </w:pPr>
      <w:r>
        <w:rPr>
          <w:rFonts w:ascii="Times New Roman"/>
          <w:b w:val="false"/>
          <w:i w:val="false"/>
          <w:color w:val="000000"/>
          <w:sz w:val="28"/>
        </w:rPr>
        <w:t>
      18. Министрліктің Алқа отырысына қызметтің аралас салаларында ведомствоаралық үйлестіру міндеттеріне қарай мемлекеттік органдардың, сондай-ақ үкіметтік емес ұйымдардың өкілдері шақырылуы мүмкін. Алқаның отырысына Алқа Төрағасының шешімі бойынша бұқаралық ақпарат құралдарының өкілдері шақырылуы мүмкін.</w:t>
      </w:r>
    </w:p>
    <w:bookmarkEnd w:id="52"/>
    <w:bookmarkStart w:name="z81" w:id="53"/>
    <w:p>
      <w:pPr>
        <w:spacing w:after="0"/>
        <w:ind w:left="0"/>
        <w:jc w:val="both"/>
      </w:pPr>
      <w:r>
        <w:rPr>
          <w:rFonts w:ascii="Times New Roman"/>
          <w:b w:val="false"/>
          <w:i w:val="false"/>
          <w:color w:val="000000"/>
          <w:sz w:val="28"/>
        </w:rPr>
        <w:t>
      Алқа отырысы туралы оның қатысушылары Алқа отырысының күн тәртібі, баяндамашылары, өткізу күні, уақыты және орны көрсетілетін хатпен кемінде күнтізбелік 5 күн бұрын хабарланады. Шақырылатын адамдарға хабарлауды және олардың келуін мәселені дайындауға жауапты бөлімше қамтамасыз етеді.</w:t>
      </w:r>
    </w:p>
    <w:bookmarkEnd w:id="53"/>
    <w:bookmarkStart w:name="z82" w:id="54"/>
    <w:p>
      <w:pPr>
        <w:spacing w:after="0"/>
        <w:ind w:left="0"/>
        <w:jc w:val="both"/>
      </w:pPr>
      <w:r>
        <w:rPr>
          <w:rFonts w:ascii="Times New Roman"/>
          <w:b w:val="false"/>
          <w:i w:val="false"/>
          <w:color w:val="000000"/>
          <w:sz w:val="28"/>
        </w:rPr>
        <w:t>
      19. Алқа отырысын белгіленген уақытта өткізуге кедергі келтіретін мән-жайлар туындаған кезде Алқа Төрағасы отырысты кейінге қалдырады.</w:t>
      </w:r>
    </w:p>
    <w:bookmarkEnd w:id="54"/>
    <w:bookmarkStart w:name="z83" w:id="55"/>
    <w:p>
      <w:pPr>
        <w:spacing w:after="0"/>
        <w:ind w:left="0"/>
        <w:jc w:val="both"/>
      </w:pPr>
      <w:r>
        <w:rPr>
          <w:rFonts w:ascii="Times New Roman"/>
          <w:b w:val="false"/>
          <w:i w:val="false"/>
          <w:color w:val="000000"/>
          <w:sz w:val="28"/>
        </w:rPr>
        <w:t xml:space="preserve">
      20. Алқа отырысында мәселелерді қарау нәтижелері бойынша Алқаға қатысушы мүшелердің көпшілік дауысымен "Мемлекеттік және мемлекеттік емес ұйымдарда құжаттама жасаудың және құжаттаманы басқарудың үлгілік қағидаларын бекіту туралы" Қазақстан Республикасы Мәдениет және спорт министрінің 2014 жылғы 22 желтоқсандағы № 144 </w:t>
      </w:r>
      <w:r>
        <w:rPr>
          <w:rFonts w:ascii="Times New Roman"/>
          <w:b w:val="false"/>
          <w:i w:val="false"/>
          <w:color w:val="000000"/>
          <w:sz w:val="28"/>
        </w:rPr>
        <w:t xml:space="preserve"> бұйрығында</w:t>
      </w:r>
      <w:r>
        <w:rPr>
          <w:rFonts w:ascii="Times New Roman"/>
          <w:b w:val="false"/>
          <w:i w:val="false"/>
          <w:color w:val="000000"/>
          <w:sz w:val="28"/>
        </w:rPr>
        <w:t xml:space="preserve"> (Нормативтік құқықытық актілерін мемлекеттік тіркеу тізілімінде № 10129 тіркелді) (бұдан әрі - Үлгілік қағидалар) белгіленген нысан бойынша хаттама түрінде ресімделетін алқаның шешімі қабылданады.</w:t>
      </w:r>
    </w:p>
    <w:bookmarkEnd w:id="55"/>
    <w:bookmarkStart w:name="z84" w:id="56"/>
    <w:p>
      <w:pPr>
        <w:spacing w:after="0"/>
        <w:ind w:left="0"/>
        <w:jc w:val="both"/>
      </w:pPr>
      <w:r>
        <w:rPr>
          <w:rFonts w:ascii="Times New Roman"/>
          <w:b w:val="false"/>
          <w:i w:val="false"/>
          <w:color w:val="000000"/>
          <w:sz w:val="28"/>
        </w:rPr>
        <w:t>
      Алқа отырысына қатысушылар оларға берілген тапсырмалардың жұмыс жазбаларын жүргізеді. Бұл ретте, құзыретіне алқа отырысында берілген тапсырмаларды іске асыру жататын бөлімшелер алқаның хаттамалық шешімін алуды күтпестен, оларды орындауға кірісуге тиіс.</w:t>
      </w:r>
    </w:p>
    <w:bookmarkEnd w:id="56"/>
    <w:bookmarkStart w:name="z85" w:id="57"/>
    <w:p>
      <w:pPr>
        <w:spacing w:after="0"/>
        <w:ind w:left="0"/>
        <w:jc w:val="both"/>
      </w:pPr>
      <w:r>
        <w:rPr>
          <w:rFonts w:ascii="Times New Roman"/>
          <w:b w:val="false"/>
          <w:i w:val="false"/>
          <w:color w:val="000000"/>
          <w:sz w:val="28"/>
        </w:rPr>
        <w:t>
      21. Өткізілген талқылауды ескере отырып, мәселені дайындаған бөлімше 1 жұмыс күні ішінде Алқа отырысының хаттамасын, басқа да материалдарды пысықтайды және Министрдің жетекшілік ететін орынбасарларымен және Жауапты хатшымен келіскеннен кейін оларды СЖҰТЖД береді.</w:t>
      </w:r>
    </w:p>
    <w:bookmarkEnd w:id="57"/>
    <w:bookmarkStart w:name="z86" w:id="58"/>
    <w:p>
      <w:pPr>
        <w:spacing w:after="0"/>
        <w:ind w:left="0"/>
        <w:jc w:val="both"/>
      </w:pPr>
      <w:r>
        <w:rPr>
          <w:rFonts w:ascii="Times New Roman"/>
          <w:b w:val="false"/>
          <w:i w:val="false"/>
          <w:color w:val="000000"/>
          <w:sz w:val="28"/>
        </w:rPr>
        <w:t>
      Алқа отырысының мемлекеттік және орыс тілдеріндегі хаттамасының жобасы Алқа отырысы өткізілген күннен бастап 3 жұмыс күнінен кешіктірілмей Алқа төрағасына қол қоюға ұсынылады.</w:t>
      </w:r>
    </w:p>
    <w:bookmarkEnd w:id="58"/>
    <w:bookmarkStart w:name="z87" w:id="59"/>
    <w:p>
      <w:pPr>
        <w:spacing w:after="0"/>
        <w:ind w:left="0"/>
        <w:jc w:val="both"/>
      </w:pPr>
      <w:r>
        <w:rPr>
          <w:rFonts w:ascii="Times New Roman"/>
          <w:b w:val="false"/>
          <w:i w:val="false"/>
          <w:color w:val="000000"/>
          <w:sz w:val="28"/>
        </w:rPr>
        <w:t>
      Алқа Төрағасы қол қойғаннан кейін Алқа отырысының хаттамасы Министрліктің электрондық құжат айналымның бірыңғай жүйесінде (бұдан әрі – ЭҚАБЖ) және МОИП-те тіркеледі және шешімде орындаушылар ретінде көрсетілген адамдарға және бөлімшелерге танысу және орындау үшін, сондай-ақ ІӘД-ге бақылауға қою үшін дереу жіберіледі. Хаттамалардың түпнұсқалары СЖҰТЖД-да сақталады.</w:t>
      </w:r>
    </w:p>
    <w:bookmarkEnd w:id="59"/>
    <w:bookmarkStart w:name="z88" w:id="60"/>
    <w:p>
      <w:pPr>
        <w:spacing w:after="0"/>
        <w:ind w:left="0"/>
        <w:jc w:val="both"/>
      </w:pPr>
      <w:r>
        <w:rPr>
          <w:rFonts w:ascii="Times New Roman"/>
          <w:b w:val="false"/>
          <w:i w:val="false"/>
          <w:color w:val="000000"/>
          <w:sz w:val="28"/>
        </w:rPr>
        <w:t>
      ІӘД қолда бар модульдер мен сервистерді (Құжаттар кітапханасы, Бірлескен жұмыс, Жоспарлар мен тапсырмаларды бақылау) пайдалану арқылы МОИП арқылы алқа отырысы хаттамасының орындалуына бақылауды жүзеге асырады.</w:t>
      </w:r>
    </w:p>
    <w:bookmarkEnd w:id="60"/>
    <w:bookmarkStart w:name="z89" w:id="61"/>
    <w:p>
      <w:pPr>
        <w:spacing w:after="0"/>
        <w:ind w:left="0"/>
        <w:jc w:val="both"/>
      </w:pPr>
      <w:r>
        <w:rPr>
          <w:rFonts w:ascii="Times New Roman"/>
          <w:b w:val="false"/>
          <w:i w:val="false"/>
          <w:color w:val="000000"/>
          <w:sz w:val="28"/>
        </w:rPr>
        <w:t>
      Алқаның шешімдерін сапалы және уақытылы орындауды қамтамасыз ету мақсатында, оларды тұжырымдарында нақты шараларды қабылдау туралы нақты және анық тапсырмаларды, сондай-ақ орындау мерзімдерін қамтуы тиіс.</w:t>
      </w:r>
    </w:p>
    <w:bookmarkEnd w:id="61"/>
    <w:bookmarkStart w:name="z90" w:id="62"/>
    <w:p>
      <w:pPr>
        <w:spacing w:after="0"/>
        <w:ind w:left="0"/>
        <w:jc w:val="both"/>
      </w:pPr>
      <w:r>
        <w:rPr>
          <w:rFonts w:ascii="Times New Roman"/>
          <w:b w:val="false"/>
          <w:i w:val="false"/>
          <w:color w:val="000000"/>
          <w:sz w:val="28"/>
        </w:rPr>
        <w:t>
      Алқа отырысының хаттамасында тапсырмаларды орындаудың нақты мерзімдері ("тұрақты", "жыл бойы" және т.б.) айқындалмаған жағдайда, олар осы кезең өткеннен кейін Министрді хабардар ете отырып есепті жылдың ішінде орындалуға жатады.</w:t>
      </w:r>
    </w:p>
    <w:bookmarkEnd w:id="62"/>
    <w:bookmarkStart w:name="z91" w:id="63"/>
    <w:p>
      <w:pPr>
        <w:spacing w:after="0"/>
        <w:ind w:left="0"/>
        <w:jc w:val="both"/>
      </w:pPr>
      <w:r>
        <w:rPr>
          <w:rFonts w:ascii="Times New Roman"/>
          <w:b w:val="false"/>
          <w:i w:val="false"/>
          <w:color w:val="000000"/>
          <w:sz w:val="28"/>
        </w:rPr>
        <w:t>
      Алқа шешімдеріне сәйкес дайындалған бұйрықтар, қызметтік жазбалар және басқа да ұйымдастыру-өкімдік құжаттарға Министрдің орынбасарлары, Жауапты хатшы қол қояды және Министрге Алқа отырысының хаттамасында белгіленген мерзімдерде ұсынылады. Көрсетілген құжаттардың жобалары міндетті тәртіппен СЖҰТЖД-мен алдын ала келісілуге тиіс.</w:t>
      </w:r>
    </w:p>
    <w:bookmarkEnd w:id="63"/>
    <w:bookmarkStart w:name="z92" w:id="64"/>
    <w:p>
      <w:pPr>
        <w:spacing w:after="0"/>
        <w:ind w:left="0"/>
        <w:jc w:val="both"/>
      </w:pPr>
      <w:r>
        <w:rPr>
          <w:rFonts w:ascii="Times New Roman"/>
          <w:b w:val="false"/>
          <w:i w:val="false"/>
          <w:color w:val="000000"/>
          <w:sz w:val="28"/>
        </w:rPr>
        <w:t>
      22. СЖҰТЖД Алқа отырыстарын ұйымдастырушылық даярлауды жүзеге асырады, оның іс қағаздарын жүргізеді, жыл сайын алқа жұмысын зерделейді және практиканы қорытындылайды және оның қызметін жетілдіру бойынша шаралар туралы Министрге ұсыныстар енгізеді.</w:t>
      </w:r>
    </w:p>
    <w:bookmarkEnd w:id="64"/>
    <w:bookmarkStart w:name="z93" w:id="65"/>
    <w:p>
      <w:pPr>
        <w:spacing w:after="0"/>
        <w:ind w:left="0"/>
        <w:jc w:val="both"/>
      </w:pPr>
      <w:r>
        <w:rPr>
          <w:rFonts w:ascii="Times New Roman"/>
          <w:b w:val="false"/>
          <w:i w:val="false"/>
          <w:color w:val="000000"/>
          <w:sz w:val="28"/>
        </w:rPr>
        <w:t>
      ІӘД МОИП арқылы алқа қабылдаған шешімдердің орындалуына бақылауды жүзеге асырады.</w:t>
      </w:r>
    </w:p>
    <w:bookmarkEnd w:id="65"/>
    <w:bookmarkStart w:name="z94" w:id="66"/>
    <w:p>
      <w:pPr>
        <w:spacing w:after="0"/>
        <w:ind w:left="0"/>
        <w:jc w:val="both"/>
      </w:pPr>
      <w:r>
        <w:rPr>
          <w:rFonts w:ascii="Times New Roman"/>
          <w:b w:val="false"/>
          <w:i w:val="false"/>
          <w:color w:val="000000"/>
          <w:sz w:val="28"/>
        </w:rPr>
        <w:t>
      23. Министрлік алқасының жұмыс қорытындылары туралы ақпарат Алқаны өткізген күннен бастап 2 жұмыс күнінен кешіктірілмей Министрліктің ресми интернет-ресурсында орналастырылады.</w:t>
      </w:r>
    </w:p>
    <w:bookmarkEnd w:id="66"/>
    <w:bookmarkStart w:name="z11" w:id="67"/>
    <w:p>
      <w:pPr>
        <w:spacing w:after="0"/>
        <w:ind w:left="0"/>
        <w:jc w:val="left"/>
      </w:pPr>
      <w:r>
        <w:rPr>
          <w:rFonts w:ascii="Times New Roman"/>
          <w:b/>
          <w:i w:val="false"/>
          <w:color w:val="000000"/>
        </w:rPr>
        <w:t xml:space="preserve"> 4. Кеңестерді жоспарлау, дайындау және өткізу тәртібі</w:t>
      </w:r>
    </w:p>
    <w:bookmarkEnd w:id="67"/>
    <w:bookmarkStart w:name="z12" w:id="68"/>
    <w:p>
      <w:pPr>
        <w:spacing w:after="0"/>
        <w:ind w:left="0"/>
        <w:jc w:val="both"/>
      </w:pPr>
      <w:r>
        <w:rPr>
          <w:rFonts w:ascii="Times New Roman"/>
          <w:b w:val="false"/>
          <w:i w:val="false"/>
          <w:color w:val="000000"/>
          <w:sz w:val="28"/>
        </w:rPr>
        <w:t>
      24. Министрлік аппаратының жұмысын үйлестіру және жетілдіру, сондай-ақ оның қызметімен байланысты мәселелерді жедел шешу мақсатында Министрлікте аппараттық және жедел кеңестер өткізіледі.</w:t>
      </w:r>
    </w:p>
    <w:bookmarkEnd w:id="68"/>
    <w:bookmarkStart w:name="z95" w:id="69"/>
    <w:p>
      <w:pPr>
        <w:spacing w:after="0"/>
        <w:ind w:left="0"/>
        <w:jc w:val="both"/>
      </w:pPr>
      <w:r>
        <w:rPr>
          <w:rFonts w:ascii="Times New Roman"/>
          <w:b w:val="false"/>
          <w:i w:val="false"/>
          <w:color w:val="000000"/>
          <w:sz w:val="28"/>
        </w:rPr>
        <w:t>
      Министрдің төрағалық етуімен аппараттық және жедел кеңестерді СЖҰТЖД ұйымдастырады.</w:t>
      </w:r>
    </w:p>
    <w:bookmarkEnd w:id="69"/>
    <w:bookmarkStart w:name="z96" w:id="70"/>
    <w:p>
      <w:pPr>
        <w:spacing w:after="0"/>
        <w:ind w:left="0"/>
        <w:jc w:val="both"/>
      </w:pPr>
      <w:r>
        <w:rPr>
          <w:rFonts w:ascii="Times New Roman"/>
          <w:b w:val="false"/>
          <w:i w:val="false"/>
          <w:color w:val="000000"/>
          <w:sz w:val="28"/>
        </w:rPr>
        <w:t>
      Министрдің төрағалық етуімен аппараттық кеңестер Министр орынбасарларының, Жауапты хатшының, бөлімшелер басшыларының және Министрдің қалауы бойынша өзге де адамдардың қатысуымен айдың бірінші дүйсенбісінде өткізіледі.</w:t>
      </w:r>
    </w:p>
    <w:bookmarkEnd w:id="70"/>
    <w:bookmarkStart w:name="z97" w:id="71"/>
    <w:p>
      <w:pPr>
        <w:spacing w:after="0"/>
        <w:ind w:left="0"/>
        <w:jc w:val="both"/>
      </w:pPr>
      <w:r>
        <w:rPr>
          <w:rFonts w:ascii="Times New Roman"/>
          <w:b w:val="false"/>
          <w:i w:val="false"/>
          <w:color w:val="000000"/>
          <w:sz w:val="28"/>
        </w:rPr>
        <w:t>
      Министр орынбасарлары, Жауапты хатшы және бөлімшелер басшылары жүргізілген жұмыс туралы және алдыңғы аппараттық кеңестерде берілген тапсырмалардың орындалуы туралы баяндайды.</w:t>
      </w:r>
    </w:p>
    <w:bookmarkEnd w:id="71"/>
    <w:bookmarkStart w:name="z98" w:id="72"/>
    <w:p>
      <w:pPr>
        <w:spacing w:after="0"/>
        <w:ind w:left="0"/>
        <w:jc w:val="both"/>
      </w:pPr>
      <w:r>
        <w:rPr>
          <w:rFonts w:ascii="Times New Roman"/>
          <w:b w:val="false"/>
          <w:i w:val="false"/>
          <w:color w:val="000000"/>
          <w:sz w:val="28"/>
        </w:rPr>
        <w:t>
      Министрдің тапсырмасы бойынша аппараттық кеңестер Министр орынбасарларының бірінің немесе Жауапты хатшының төрағалық етуімен өткізілуі мүмкін.</w:t>
      </w:r>
    </w:p>
    <w:bookmarkEnd w:id="72"/>
    <w:bookmarkStart w:name="z99" w:id="73"/>
    <w:p>
      <w:pPr>
        <w:spacing w:after="0"/>
        <w:ind w:left="0"/>
        <w:jc w:val="both"/>
      </w:pPr>
      <w:r>
        <w:rPr>
          <w:rFonts w:ascii="Times New Roman"/>
          <w:b w:val="false"/>
          <w:i w:val="false"/>
          <w:color w:val="000000"/>
          <w:sz w:val="28"/>
        </w:rPr>
        <w:t>
      Аппараттық кеңестерде жоспарлы іс-шаралар мен бақылау тапсырмаларының уақытылы орындалу, азаматтардың өтініштерін қарау, орындаушылық тәртіпті, заң жобалау жұмыстарын ұйымдастыру, нормативтік құқықтық актілер жобаларының құқықтық сараптамасы мәселелері және Министрлік қызметін ұйымдастыруды қамтамасыз етумен байланысты басқа да ағымдағы мәселелер талқыланады.</w:t>
      </w:r>
    </w:p>
    <w:bookmarkEnd w:id="73"/>
    <w:bookmarkStart w:name="z100" w:id="74"/>
    <w:p>
      <w:pPr>
        <w:spacing w:after="0"/>
        <w:ind w:left="0"/>
        <w:jc w:val="both"/>
      </w:pPr>
      <w:r>
        <w:rPr>
          <w:rFonts w:ascii="Times New Roman"/>
          <w:b w:val="false"/>
          <w:i w:val="false"/>
          <w:color w:val="000000"/>
          <w:sz w:val="28"/>
        </w:rPr>
        <w:t>
      Құзыретіне кеңестерде берілген тапсырмаларды іске асыру жататын құрылымдық бөлімшелер кеңсенің хаттамасын алуды күтпестен, оларды орындауға кірісуге тиіс.</w:t>
      </w:r>
    </w:p>
    <w:bookmarkEnd w:id="74"/>
    <w:bookmarkStart w:name="z101" w:id="75"/>
    <w:p>
      <w:pPr>
        <w:spacing w:after="0"/>
        <w:ind w:left="0"/>
        <w:jc w:val="both"/>
      </w:pPr>
      <w:r>
        <w:rPr>
          <w:rFonts w:ascii="Times New Roman"/>
          <w:b w:val="false"/>
          <w:i w:val="false"/>
          <w:color w:val="000000"/>
          <w:sz w:val="28"/>
        </w:rPr>
        <w:t>
      Аппараттық, жедел кеңестерде қабылданған шешімдер үлгілік қағидаларда белгіленген нысан бойынша хаттамамен ресімделеді.</w:t>
      </w:r>
    </w:p>
    <w:bookmarkEnd w:id="75"/>
    <w:bookmarkStart w:name="z102" w:id="76"/>
    <w:p>
      <w:pPr>
        <w:spacing w:after="0"/>
        <w:ind w:left="0"/>
        <w:jc w:val="both"/>
      </w:pPr>
      <w:r>
        <w:rPr>
          <w:rFonts w:ascii="Times New Roman"/>
          <w:b w:val="false"/>
          <w:i w:val="false"/>
          <w:color w:val="000000"/>
          <w:sz w:val="28"/>
        </w:rPr>
        <w:t>
      25. Жедел кеңестер әр бейсенбіде, қажеттілігіне қарай Министр айқындайтын өзге күндері де өткізіледі, бұл ретте оларды өткізуді ұйымдастыру тәртібі аппараттық кеңестер өткізуді ұйымдастыру тәртібіне ұқсас. Өткізу уақытын, қатысушылар тобын әр нақты жағдайда кеңесті жүргізетін төрағалық етуші айқындайды.</w:t>
      </w:r>
    </w:p>
    <w:bookmarkEnd w:id="76"/>
    <w:bookmarkStart w:name="z103" w:id="77"/>
    <w:p>
      <w:pPr>
        <w:spacing w:after="0"/>
        <w:ind w:left="0"/>
        <w:jc w:val="both"/>
      </w:pPr>
      <w:r>
        <w:rPr>
          <w:rFonts w:ascii="Times New Roman"/>
          <w:b w:val="false"/>
          <w:i w:val="false"/>
          <w:color w:val="000000"/>
          <w:sz w:val="28"/>
        </w:rPr>
        <w:t>
      Министрдің төрағалық етуімен жедел кеңестерді СЖҰТЖД ұйымдастырады.</w:t>
      </w:r>
    </w:p>
    <w:bookmarkEnd w:id="77"/>
    <w:bookmarkStart w:name="z104" w:id="78"/>
    <w:p>
      <w:pPr>
        <w:spacing w:after="0"/>
        <w:ind w:left="0"/>
        <w:jc w:val="both"/>
      </w:pPr>
      <w:r>
        <w:rPr>
          <w:rFonts w:ascii="Times New Roman"/>
          <w:b w:val="false"/>
          <w:i w:val="false"/>
          <w:color w:val="000000"/>
          <w:sz w:val="28"/>
        </w:rPr>
        <w:t>
      Іс қағаздарын жүргізуді және кеңестердің (сондай-ақ халықаралық мәселелер бойынша кеңестер) өткізілуін ұйымдастыруды, оның ішінде қатысушыларға хабарлауды, материалдарды дайындауды, хаттаманы жүргізуді және басқаларды кеңесті өткізуге бастама жасаған бөлімше не талқыланатын мәселе бойынша кеңесті ұйымдастыруға жауапты бөлімше жүзеге асырады.</w:t>
      </w:r>
    </w:p>
    <w:bookmarkEnd w:id="78"/>
    <w:bookmarkStart w:name="z105" w:id="79"/>
    <w:p>
      <w:pPr>
        <w:spacing w:after="0"/>
        <w:ind w:left="0"/>
        <w:jc w:val="both"/>
      </w:pPr>
      <w:r>
        <w:rPr>
          <w:rFonts w:ascii="Times New Roman"/>
          <w:b w:val="false"/>
          <w:i w:val="false"/>
          <w:color w:val="000000"/>
          <w:sz w:val="28"/>
        </w:rPr>
        <w:t>
      СЖҰТЖД аппараттық, жедел кеңестер хаттамаларын қолда бар модульдер мен сервистерді (Құжаттар кітапханасы, Бірлескен жұмыс, Жоспарлар мен тапсырмаларды бақылау) пайдалану жолымен МОИП арқылы орналастырады.</w:t>
      </w:r>
    </w:p>
    <w:bookmarkEnd w:id="79"/>
    <w:bookmarkStart w:name="z106" w:id="80"/>
    <w:p>
      <w:pPr>
        <w:spacing w:after="0"/>
        <w:ind w:left="0"/>
        <w:jc w:val="both"/>
      </w:pPr>
      <w:r>
        <w:rPr>
          <w:rFonts w:ascii="Times New Roman"/>
          <w:b w:val="false"/>
          <w:i w:val="false"/>
          <w:color w:val="000000"/>
          <w:sz w:val="28"/>
        </w:rPr>
        <w:t>
      ІӘД Министрліктің аппараттық, жедел кеңестердің хаттамалық шешімдерінің орындалуына бақылауды қолда бар модульдер мен сервистерді (Құжаттар кітапханасы, Бірлескен жұмыс, Жоспарлар мен тапсырмаларды бақылау) пайдалану жолымен МОИП арқылы жүзеге асырады.</w:t>
      </w:r>
    </w:p>
    <w:bookmarkEnd w:id="80"/>
    <w:bookmarkStart w:name="z107" w:id="81"/>
    <w:p>
      <w:pPr>
        <w:spacing w:after="0"/>
        <w:ind w:left="0"/>
        <w:jc w:val="both"/>
      </w:pPr>
      <w:r>
        <w:rPr>
          <w:rFonts w:ascii="Times New Roman"/>
          <w:b w:val="false"/>
          <w:i w:val="false"/>
          <w:color w:val="000000"/>
          <w:sz w:val="28"/>
        </w:rPr>
        <w:t>
      Жедел кеңестерде берілген тапсырмалардың орындалу нәтижелері СЖҰТЖД және ІӘД бірлесіп ұйымдастырған кеңестерде қаралуы мүмкін.</w:t>
      </w:r>
    </w:p>
    <w:bookmarkEnd w:id="81"/>
    <w:bookmarkStart w:name="z108" w:id="82"/>
    <w:p>
      <w:pPr>
        <w:spacing w:after="0"/>
        <w:ind w:left="0"/>
        <w:jc w:val="both"/>
      </w:pPr>
      <w:r>
        <w:rPr>
          <w:rFonts w:ascii="Times New Roman"/>
          <w:b w:val="false"/>
          <w:i w:val="false"/>
          <w:color w:val="000000"/>
          <w:sz w:val="28"/>
        </w:rPr>
        <w:t>
      26. Хаттамалық шешімдерде орындаушы мен Министр тапсырмасының мәтінінен басқа, аталған тапсырманы бақылауға және уақытылы орындалуына жауапты лауазымды адам (жетекшілік ететін бағыттарына сәйкес Министр орынбасарларының бірі немесе Жауапты хатшы) көрсетіледі.</w:t>
      </w:r>
    </w:p>
    <w:bookmarkEnd w:id="82"/>
    <w:bookmarkStart w:name="z109" w:id="83"/>
    <w:p>
      <w:pPr>
        <w:spacing w:after="0"/>
        <w:ind w:left="0"/>
        <w:jc w:val="both"/>
      </w:pPr>
      <w:r>
        <w:rPr>
          <w:rFonts w:ascii="Times New Roman"/>
          <w:b w:val="false"/>
          <w:i w:val="false"/>
          <w:color w:val="000000"/>
          <w:sz w:val="28"/>
        </w:rPr>
        <w:t>
      Хаттамалық шешімдердің уақытылы орындалуына жауапты лауазымды адам (жетекшілік ететін бағыттарына сәйкес Министр орынбасарларының бірі немесе Жауапты хатшы) болмаған жағдайда бақылау тиісті құрылымдық бөлімшелердің басшыларына жүктеледі.</w:t>
      </w:r>
    </w:p>
    <w:bookmarkEnd w:id="83"/>
    <w:bookmarkStart w:name="z110" w:id="84"/>
    <w:p>
      <w:pPr>
        <w:spacing w:after="0"/>
        <w:ind w:left="0"/>
        <w:jc w:val="both"/>
      </w:pPr>
      <w:r>
        <w:rPr>
          <w:rFonts w:ascii="Times New Roman"/>
          <w:b w:val="false"/>
          <w:i w:val="false"/>
          <w:color w:val="000000"/>
          <w:sz w:val="28"/>
        </w:rPr>
        <w:t>
      27. Министрдің төрағалық етуімен министрліктің алқа отырысында, аппараттық және жедел кеңестерде берілген тапсырмалар хаттамада белгіленген мерзімдерде орындалуға жатады.</w:t>
      </w:r>
    </w:p>
    <w:bookmarkEnd w:id="84"/>
    <w:bookmarkStart w:name="z111" w:id="85"/>
    <w:p>
      <w:pPr>
        <w:spacing w:after="0"/>
        <w:ind w:left="0"/>
        <w:jc w:val="both"/>
      </w:pPr>
      <w:r>
        <w:rPr>
          <w:rFonts w:ascii="Times New Roman"/>
          <w:b w:val="false"/>
          <w:i w:val="false"/>
          <w:color w:val="000000"/>
          <w:sz w:val="28"/>
        </w:rPr>
        <w:t>
      28. Министрліктің алқа отырысында, аппараттық және жедел кеңестерде берілген тапсырмаларды орындау туралы ақпаратты енгізу және келісу мынадай мерзімдерде жүзеге асырылады:</w:t>
      </w:r>
    </w:p>
    <w:bookmarkEnd w:id="85"/>
    <w:bookmarkStart w:name="z112" w:id="86"/>
    <w:p>
      <w:pPr>
        <w:spacing w:after="0"/>
        <w:ind w:left="0"/>
        <w:jc w:val="both"/>
      </w:pPr>
      <w:r>
        <w:rPr>
          <w:rFonts w:ascii="Times New Roman"/>
          <w:b w:val="false"/>
          <w:i w:val="false"/>
          <w:color w:val="000000"/>
          <w:sz w:val="28"/>
        </w:rPr>
        <w:t>
      Министрдің жетекшілік ететін орынбасарлары мен Жауапты хатшыға хаттамада белгіленген мерзімге дейін 5 жұмыс күні бұрын, ал орындау мерзімі 3 жұмыс күніне дейінгі тапсырмалар бойынша – 1 жұмыс күні бұрын;</w:t>
      </w:r>
    </w:p>
    <w:bookmarkEnd w:id="86"/>
    <w:bookmarkStart w:name="z113" w:id="87"/>
    <w:p>
      <w:pPr>
        <w:spacing w:after="0"/>
        <w:ind w:left="0"/>
        <w:jc w:val="both"/>
      </w:pPr>
      <w:r>
        <w:rPr>
          <w:rFonts w:ascii="Times New Roman"/>
          <w:b w:val="false"/>
          <w:i w:val="false"/>
          <w:color w:val="000000"/>
          <w:sz w:val="28"/>
        </w:rPr>
        <w:t>
      Министрдің жетекшілік ететін орынбасарларымен және Жауапты хатшымен келісілгеннен кейін СЖҰТЖД-ға белгіленген мерзімге дейін 3 жұмыс күні бұрын, ал орындау мерзімі 3 жұмыс күніне дейінгі тапсырмалар бойынша - 1 жұмыс күні бұрын.</w:t>
      </w:r>
    </w:p>
    <w:bookmarkEnd w:id="87"/>
    <w:bookmarkStart w:name="z114" w:id="88"/>
    <w:p>
      <w:pPr>
        <w:spacing w:after="0"/>
        <w:ind w:left="0"/>
        <w:jc w:val="both"/>
      </w:pPr>
      <w:r>
        <w:rPr>
          <w:rFonts w:ascii="Times New Roman"/>
          <w:b w:val="false"/>
          <w:i w:val="false"/>
          <w:color w:val="000000"/>
          <w:sz w:val="28"/>
        </w:rPr>
        <w:t>
      СЖҰТЖД Министрге белгіленген мерзімге дейін 1 жұмыс күнінен кешіктірмей көрсетілген тапсырмалардың орындалуы туралы ақпаратты ұсынады.</w:t>
      </w:r>
    </w:p>
    <w:bookmarkEnd w:id="88"/>
    <w:bookmarkStart w:name="z115" w:id="89"/>
    <w:p>
      <w:pPr>
        <w:spacing w:after="0"/>
        <w:ind w:left="0"/>
        <w:jc w:val="both"/>
      </w:pPr>
      <w:r>
        <w:rPr>
          <w:rFonts w:ascii="Times New Roman"/>
          <w:b w:val="false"/>
          <w:i w:val="false"/>
          <w:color w:val="000000"/>
          <w:sz w:val="28"/>
        </w:rPr>
        <w:t>
      29. Хаттамалық шешімдерді сапалы және уақытылы орындау үшін жауаптылық орындаушыға және лауазымды адамға (жетекшілік ететін бағыттарына сәйкес Министр орынбасарларының бірі немесе Жауапты хатшы) жүктеледі.</w:t>
      </w:r>
    </w:p>
    <w:bookmarkEnd w:id="89"/>
    <w:bookmarkStart w:name="z13" w:id="90"/>
    <w:p>
      <w:pPr>
        <w:spacing w:after="0"/>
        <w:ind w:left="0"/>
        <w:jc w:val="left"/>
      </w:pPr>
      <w:r>
        <w:rPr>
          <w:rFonts w:ascii="Times New Roman"/>
          <w:b/>
          <w:i w:val="false"/>
          <w:color w:val="000000"/>
        </w:rPr>
        <w:t xml:space="preserve"> 5. Құрылымдық бөлімшелердің жұмысын ұйымдастыру</w:t>
      </w:r>
    </w:p>
    <w:bookmarkEnd w:id="90"/>
    <w:bookmarkStart w:name="z14" w:id="91"/>
    <w:p>
      <w:pPr>
        <w:spacing w:after="0"/>
        <w:ind w:left="0"/>
        <w:jc w:val="both"/>
      </w:pPr>
      <w:r>
        <w:rPr>
          <w:rFonts w:ascii="Times New Roman"/>
          <w:b w:val="false"/>
          <w:i w:val="false"/>
          <w:color w:val="000000"/>
          <w:sz w:val="28"/>
        </w:rPr>
        <w:t>
      30. Министрліктің құрылымдық бөлімшелерінің жұмысын ұйымдастыруды олардың басшылары тікелей қамтамасыз етеді.</w:t>
      </w:r>
    </w:p>
    <w:bookmarkEnd w:id="91"/>
    <w:bookmarkStart w:name="z116" w:id="92"/>
    <w:p>
      <w:pPr>
        <w:spacing w:after="0"/>
        <w:ind w:left="0"/>
        <w:jc w:val="both"/>
      </w:pPr>
      <w:r>
        <w:rPr>
          <w:rFonts w:ascii="Times New Roman"/>
          <w:b w:val="false"/>
          <w:i w:val="false"/>
          <w:color w:val="000000"/>
          <w:sz w:val="28"/>
        </w:rPr>
        <w:t>
      31. Міндеттері мен функциялары айқындалатын Министрліктің құрылымдық бөлімшелері туралы ережелерді, Министр немесе оның орынбасарлары жетекшілік ететін аталған құрылымдардың басшылары мен қызметкерлерінің лауазымдық өкілеттіктері айқындалатын лауазымдық нұсқаулықтарды Министрдің келісімі бойынша Жауапты хатшы бекітеді.</w:t>
      </w:r>
    </w:p>
    <w:bookmarkEnd w:id="92"/>
    <w:p>
      <w:pPr>
        <w:spacing w:after="0"/>
        <w:ind w:left="0"/>
        <w:jc w:val="both"/>
      </w:pPr>
      <w:r>
        <w:rPr>
          <w:rFonts w:ascii="Times New Roman"/>
          <w:b w:val="false"/>
          <w:i w:val="false"/>
          <w:color w:val="000000"/>
          <w:sz w:val="28"/>
        </w:rPr>
        <w:t>
      Жауапты хатшы жетекшілік ететін, міндеттері мен функциялары айқындалатын Министрліктің құрылымдық бөлімшелері туралы ережелерді өзі дербес бекітеді.</w:t>
      </w:r>
    </w:p>
    <w:bookmarkStart w:name="z117" w:id="93"/>
    <w:p>
      <w:pPr>
        <w:spacing w:after="0"/>
        <w:ind w:left="0"/>
        <w:jc w:val="both"/>
      </w:pPr>
      <w:r>
        <w:rPr>
          <w:rFonts w:ascii="Times New Roman"/>
          <w:b w:val="false"/>
          <w:i w:val="false"/>
          <w:color w:val="000000"/>
          <w:sz w:val="28"/>
        </w:rPr>
        <w:t>
      32. Басшылары дайындаған міндеттерді бөлу және бөлімшелер қызметкерлерінің бірін-бірі алмастыруы тәртібі туралы актілерді Министр немесе Жауапты хатшы бекітеді.</w:t>
      </w:r>
    </w:p>
    <w:bookmarkEnd w:id="93"/>
    <w:bookmarkStart w:name="z442" w:id="94"/>
    <w:p>
      <w:pPr>
        <w:spacing w:after="0"/>
        <w:ind w:left="0"/>
        <w:jc w:val="left"/>
      </w:pPr>
      <w:r>
        <w:rPr>
          <w:rFonts w:ascii="Times New Roman"/>
          <w:b/>
          <w:i w:val="false"/>
          <w:color w:val="000000"/>
        </w:rPr>
        <w:t xml:space="preserve"> 5-1. Құқықтық мониторингті жүргізу кезінде құрылымдық</w:t>
      </w:r>
      <w:r>
        <w:br/>
      </w:r>
      <w:r>
        <w:rPr>
          <w:rFonts w:ascii="Times New Roman"/>
          <w:b/>
          <w:i w:val="false"/>
          <w:color w:val="000000"/>
        </w:rPr>
        <w:t>бөлімшелер мен ведомстволық бағыныстағы ұйымдардың өзара</w:t>
      </w:r>
      <w:r>
        <w:br/>
      </w:r>
      <w:r>
        <w:rPr>
          <w:rFonts w:ascii="Times New Roman"/>
          <w:b/>
          <w:i w:val="false"/>
          <w:color w:val="000000"/>
        </w:rPr>
        <w:t>іс-қимылы</w:t>
      </w:r>
    </w:p>
    <w:bookmarkEnd w:id="94"/>
    <w:p>
      <w:pPr>
        <w:spacing w:after="0"/>
        <w:ind w:left="0"/>
        <w:jc w:val="both"/>
      </w:pPr>
      <w:r>
        <w:rPr>
          <w:rFonts w:ascii="Times New Roman"/>
          <w:b w:val="false"/>
          <w:i w:val="false"/>
          <w:color w:val="ff0000"/>
          <w:sz w:val="28"/>
        </w:rPr>
        <w:t xml:space="preserve">
      Ескерту. 5-1-тараумен толықтырылды - ҚР Әділет министрінің 02.11.2015 </w:t>
      </w:r>
      <w:r>
        <w:rPr>
          <w:rFonts w:ascii="Times New Roman"/>
          <w:b w:val="false"/>
          <w:i w:val="false"/>
          <w:color w:val="ff0000"/>
          <w:sz w:val="28"/>
        </w:rPr>
        <w:t xml:space="preserve"> №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9" w:id="95"/>
    <w:p>
      <w:pPr>
        <w:spacing w:after="0"/>
        <w:ind w:left="0"/>
        <w:jc w:val="both"/>
      </w:pPr>
      <w:r>
        <w:rPr>
          <w:rFonts w:ascii="Times New Roman"/>
          <w:b w:val="false"/>
          <w:i w:val="false"/>
          <w:color w:val="000000"/>
          <w:sz w:val="28"/>
        </w:rPr>
        <w:t xml:space="preserve">
      32-1. Министрліктің құрылымдық бөлімшелері мен ведомстволық бағыныстағы ұйымдары Министрлік қабылдаған және (немесе) Министрлік әзірлеушісі болып табылған нормативтік құқықтық актілерге қатысты, сондай-ақ Министрліктің құзыретіне қатысты актілерге құқықтық мониторингті жүзеге асырады, ол Нормативтік құқықтық актілер туралы Заңға және Қазақстан Республикасы Үкіметінің 2011 жылғы 25 тамыздағы № 964 </w:t>
      </w:r>
      <w:r>
        <w:rPr>
          <w:rFonts w:ascii="Times New Roman"/>
          <w:b w:val="false"/>
          <w:i w:val="false"/>
          <w:color w:val="000000"/>
          <w:sz w:val="28"/>
        </w:rPr>
        <w:t xml:space="preserve"> қаулысына</w:t>
      </w:r>
      <w:r>
        <w:rPr>
          <w:rFonts w:ascii="Times New Roman"/>
          <w:b w:val="false"/>
          <w:i w:val="false"/>
          <w:color w:val="000000"/>
          <w:sz w:val="28"/>
        </w:rPr>
        <w:t xml:space="preserve"> (бұдан әрі - № 964 Қағида) сәйкес жүзеге асырылады.</w:t>
      </w:r>
    </w:p>
    <w:bookmarkEnd w:id="95"/>
    <w:bookmarkStart w:name="z426" w:id="96"/>
    <w:p>
      <w:pPr>
        <w:spacing w:after="0"/>
        <w:ind w:left="0"/>
        <w:jc w:val="both"/>
      </w:pPr>
      <w:r>
        <w:rPr>
          <w:rFonts w:ascii="Times New Roman"/>
          <w:b w:val="false"/>
          <w:i w:val="false"/>
          <w:color w:val="000000"/>
          <w:sz w:val="28"/>
        </w:rPr>
        <w:t>
      32-2. Алдағы күнтізбелік жылға Нормативтік құқықтық актілерге мониторинг жүргізу кестесін (бұдан әрі - Кесте) қалыптастыру үшін Министрліктің құрылымдық бөлімшелері мен ведомстволық бағынысындағы ұйымдар ағымдағы күнтізбелік жылдың 20 қарашасына дейін "Қазақстан Республикасының Заңнама институты" (бұдан әрі - Институт) мемлекеттік мекемесіне алдағы күнтізбелік жылға құқықтық мониторинг жүргізілетін нормативтік құқықтық актілердің тізбесін ай сайын бөліп көрсете отырып, ақпаратты жібереді.</w:t>
      </w:r>
    </w:p>
    <w:bookmarkEnd w:id="96"/>
    <w:p>
      <w:pPr>
        <w:spacing w:after="0"/>
        <w:ind w:left="0"/>
        <w:jc w:val="both"/>
      </w:pPr>
      <w:r>
        <w:rPr>
          <w:rFonts w:ascii="Times New Roman"/>
          <w:b w:val="false"/>
          <w:i w:val="false"/>
          <w:color w:val="000000"/>
          <w:sz w:val="28"/>
        </w:rPr>
        <w:t>
      Институт ағымдағы күнтізбелік жылдың 20 желтоқсанына дейін берілген ақпарат негізінде Кестені қалыптастырады және бекіту үшін Министрге кіргізеді.</w:t>
      </w:r>
    </w:p>
    <w:p>
      <w:pPr>
        <w:spacing w:after="0"/>
        <w:ind w:left="0"/>
        <w:jc w:val="both"/>
      </w:pPr>
      <w:r>
        <w:rPr>
          <w:rFonts w:ascii="Times New Roman"/>
          <w:b w:val="false"/>
          <w:i w:val="false"/>
          <w:color w:val="000000"/>
          <w:sz w:val="28"/>
        </w:rPr>
        <w:t>
      Институт бекіткен Кесте Қазақстан Республикасының Әділет министрлігі корпоративтік порталының "Нормативтік құқықтық актілердің құқықтық мониторингі" (бұдан әрі – Корпоративтік портал) кіші жүйесінде орналастырылады.</w:t>
      </w:r>
    </w:p>
    <w:bookmarkStart w:name="z427" w:id="97"/>
    <w:p>
      <w:pPr>
        <w:spacing w:after="0"/>
        <w:ind w:left="0"/>
        <w:jc w:val="both"/>
      </w:pPr>
      <w:r>
        <w:rPr>
          <w:rFonts w:ascii="Times New Roman"/>
          <w:b w:val="false"/>
          <w:i w:val="false"/>
          <w:color w:val="000000"/>
          <w:sz w:val="28"/>
        </w:rPr>
        <w:t>
      32-3. Институт ведомстволық бағыныстағы ұйымдарға және аумақтық әділет органдарына қолданыстағы заңнама нормаларын жетілдіру бойынша ұсыныстар беру туралы сұрау салу жібереді.</w:t>
      </w:r>
    </w:p>
    <w:bookmarkEnd w:id="97"/>
    <w:p>
      <w:pPr>
        <w:spacing w:after="0"/>
        <w:ind w:left="0"/>
        <w:jc w:val="both"/>
      </w:pPr>
      <w:r>
        <w:rPr>
          <w:rFonts w:ascii="Times New Roman"/>
          <w:b w:val="false"/>
          <w:i w:val="false"/>
          <w:color w:val="000000"/>
          <w:sz w:val="28"/>
        </w:rPr>
        <w:t>
      Институт келіп түскен ақпаратты жинақтайды және мемлекеттік органдар мен Министрліктің құрылымдық бөлімшелеріне өздері әзірлеушілері болып табылатын нормативтік құқықтық актілерге және өз құзыретіне жататын актілерге қатысты ақпаратты жібереді.</w:t>
      </w:r>
    </w:p>
    <w:bookmarkStart w:name="z431" w:id="98"/>
    <w:p>
      <w:pPr>
        <w:spacing w:after="0"/>
        <w:ind w:left="0"/>
        <w:jc w:val="both"/>
      </w:pPr>
      <w:r>
        <w:rPr>
          <w:rFonts w:ascii="Times New Roman"/>
          <w:b w:val="false"/>
          <w:i w:val="false"/>
          <w:color w:val="000000"/>
          <w:sz w:val="28"/>
        </w:rPr>
        <w:t>
      32-4. Министрліктің құрылымдық бөлімшелері Институттан ведомстволық бағыныстағы ұйымдардың және аумақтық әділет органдарының ұсыныстарына қатысты алған ақпаратты талдайды және қолданыстағы заңнама нормаларын жетілдіру бойынша ұсыныстар түскен күннен бастап күнтізбелік 10 күн ішінде негіздей отырып бас тартады не Қазақстан Республикасының заңнамасында белгіленген тәртіппен тиісті нормативтік құқықтық актілер жобаларын әзірлеу бойынша шаралар қабылдайды.</w:t>
      </w:r>
    </w:p>
    <w:bookmarkEnd w:id="98"/>
    <w:p>
      <w:pPr>
        <w:spacing w:after="0"/>
        <w:ind w:left="0"/>
        <w:jc w:val="both"/>
      </w:pPr>
      <w:r>
        <w:rPr>
          <w:rFonts w:ascii="Times New Roman"/>
          <w:b w:val="false"/>
          <w:i w:val="false"/>
          <w:color w:val="000000"/>
          <w:sz w:val="28"/>
        </w:rPr>
        <w:t>
      Министрліктің құрылымдық бөлімшелері нормативтік құқықтық актілер жобаларын әзірлеу қажеттігі туралы шешім қабылданған кезден бастап үш жұмыс күні ішінде Институтқа хабарлама жібереді.</w:t>
      </w:r>
    </w:p>
    <w:bookmarkStart w:name="z432" w:id="99"/>
    <w:p>
      <w:pPr>
        <w:spacing w:after="0"/>
        <w:ind w:left="0"/>
        <w:jc w:val="both"/>
      </w:pPr>
      <w:r>
        <w:rPr>
          <w:rFonts w:ascii="Times New Roman"/>
          <w:b w:val="false"/>
          <w:i w:val="false"/>
          <w:color w:val="000000"/>
          <w:sz w:val="28"/>
        </w:rPr>
        <w:t>
      32-5. Министрліктің құрылымдық бөлімшелері мен ведомстволық бағынысындағы ұйымдары құқықтық мониторинг жүргізілген әрбір нормативтік құқықтық актіге қатысты талдамалық анықтама жасайды және оны Корпоративтік порталда орналастырады.</w:t>
      </w:r>
    </w:p>
    <w:bookmarkEnd w:id="99"/>
    <w:bookmarkStart w:name="z433" w:id="100"/>
    <w:p>
      <w:pPr>
        <w:spacing w:after="0"/>
        <w:ind w:left="0"/>
        <w:jc w:val="both"/>
      </w:pPr>
      <w:r>
        <w:rPr>
          <w:rFonts w:ascii="Times New Roman"/>
          <w:b w:val="false"/>
          <w:i w:val="false"/>
          <w:color w:val="000000"/>
          <w:sz w:val="28"/>
        </w:rPr>
        <w:t>
      32-6. Министрліктің құрылымдық бөлімшелері мен ведомстволық бағынысындағы ұйымдары нормативтік құқықтық актілерді қолданыстағы заңнамаға сәйкес келтіру мақсатында, талдамалық анықтаманың Корпоративтік порталда орналастырылған кезінен бастап күнтізбелік 30 күн ішінде өзгерістер және (немесе) толықтырулар енгізу не Қазақстан Республикасының заңнамасында белгіленген тәртіппен олардың күші жойылды деп тану бойынша шаралар қабылдайды.</w:t>
      </w:r>
    </w:p>
    <w:bookmarkEnd w:id="100"/>
    <w:bookmarkStart w:name="z434" w:id="101"/>
    <w:p>
      <w:pPr>
        <w:spacing w:after="0"/>
        <w:ind w:left="0"/>
        <w:jc w:val="both"/>
      </w:pPr>
      <w:r>
        <w:rPr>
          <w:rFonts w:ascii="Times New Roman"/>
          <w:b w:val="false"/>
          <w:i w:val="false"/>
          <w:color w:val="000000"/>
          <w:sz w:val="28"/>
        </w:rPr>
        <w:t>
      32-7. Министрліктің құрылымдық бөлімшелері немесе ведомстволық бағыныстағы ұйымдары сәйкес келмейтін, қайшы келетін, сыбайлас жемқорлық нормаларын немесе Министрліктің осы құрылымдық бөлімшесінің немесе ведомстволық бағыныстағы ұйымының құзыретіне кірмейтін мәселелерді реттейтін ескі нормаларды анықтаған кезде Министрліктің осы нормаларды реттеу қызмет нысанасы болып табылатын құрылымдық бөлімшесіне үш жұмыс күні ішінде тиісті ұсыныстар жібереді.</w:t>
      </w:r>
    </w:p>
    <w:bookmarkEnd w:id="101"/>
    <w:p>
      <w:pPr>
        <w:spacing w:after="0"/>
        <w:ind w:left="0"/>
        <w:jc w:val="both"/>
      </w:pPr>
      <w:r>
        <w:rPr>
          <w:rFonts w:ascii="Times New Roman"/>
          <w:b w:val="false"/>
          <w:i w:val="false"/>
          <w:color w:val="000000"/>
          <w:sz w:val="28"/>
        </w:rPr>
        <w:t>
      Министрліктің ұсынысты алған құрылымдық бөлімешесі өз кезегінде 10 күнтізбелік күн ішінде негізделген бас тартуды ұсынуға тиіс не өзгерістер және (немесе) толықтырулар енгізу не Қазақстан Республикасының заңнамасында белгіленген тәртіппен олардың күшін жою жөнінде шаралар қабылдайды.</w:t>
      </w:r>
    </w:p>
    <w:bookmarkStart w:name="z435" w:id="102"/>
    <w:p>
      <w:pPr>
        <w:spacing w:after="0"/>
        <w:ind w:left="0"/>
        <w:jc w:val="both"/>
      </w:pPr>
      <w:r>
        <w:rPr>
          <w:rFonts w:ascii="Times New Roman"/>
          <w:b w:val="false"/>
          <w:i w:val="false"/>
          <w:color w:val="000000"/>
          <w:sz w:val="28"/>
        </w:rPr>
        <w:t>
      32-8. Мониторинг жүргізудің кестеде көрсетілген мерзімдеріне қарамастан Министрліктің құрылымдық бөлімшелері мен ведомстволық бағынысты ұйымдары жоғары тұрған деңгейдегі жаңа нормативтік құқықтық актілерді қабылдау кезінде жоғары деңгейдегі жаңа нормативтік құқықтық актілерді реттеумен байланысты заңға тәуелді актілерге үш жұмыс күні ішінде талдау жүргізеді.</w:t>
      </w:r>
    </w:p>
    <w:bookmarkEnd w:id="102"/>
    <w:p>
      <w:pPr>
        <w:spacing w:after="0"/>
        <w:ind w:left="0"/>
        <w:jc w:val="both"/>
      </w:pPr>
      <w:r>
        <w:rPr>
          <w:rFonts w:ascii="Times New Roman"/>
          <w:b w:val="false"/>
          <w:i w:val="false"/>
          <w:color w:val="000000"/>
          <w:sz w:val="28"/>
        </w:rPr>
        <w:t>
      Заңға тәуелді актілердің жоғары тұрған деңгейдегі жаңа нормативтік құқықтық актілерге сәйкес келмейтіні анықталған жағдайда Министрліктің құрылымдық бөлімшелері мен ведомстволық бағыныстағы ұйымдары жоғары тұрған деңгейдегі жаңа нормативтік құқықтық актілер күшіне енген күннен бастап бір ай мерзім ішінде өзгерістер және (немесе) толықтырулар енгізу не Қазақстан Республикасының заңнамасында белгіленген тәртіппен олардың күшін жою жөнінде шаралар қабылдайды.</w:t>
      </w:r>
    </w:p>
    <w:bookmarkStart w:name="z436" w:id="103"/>
    <w:p>
      <w:pPr>
        <w:spacing w:after="0"/>
        <w:ind w:left="0"/>
        <w:jc w:val="both"/>
      </w:pPr>
      <w:r>
        <w:rPr>
          <w:rFonts w:ascii="Times New Roman"/>
          <w:b w:val="false"/>
          <w:i w:val="false"/>
          <w:color w:val="000000"/>
          <w:sz w:val="28"/>
        </w:rPr>
        <w:t>
      32-9. Министрліктің құрылымдық бөлімшелері мен ведомстволық бағыныстағы ұйымдарының нормалары жоғары тұрған деңгейдегі нормативтік құқықтық актілердің нормаларына қайшы келетін заңға тәуелді актілерге өзгерістер және (немесе) толықтырулар енгізуді не олардың күшін жоюды көздейтін нормативтік құқықтық атілерді қабылдау жөнінде қабылдаған шаралары туралы ақпарат осы актілер қабылданғаннан кейін бір апта мерзім ішінде Институтқа беріледі.</w:t>
      </w:r>
    </w:p>
    <w:bookmarkEnd w:id="103"/>
    <w:bookmarkStart w:name="z437" w:id="104"/>
    <w:p>
      <w:pPr>
        <w:spacing w:after="0"/>
        <w:ind w:left="0"/>
        <w:jc w:val="both"/>
      </w:pPr>
      <w:r>
        <w:rPr>
          <w:rFonts w:ascii="Times New Roman"/>
          <w:b w:val="false"/>
          <w:i w:val="false"/>
          <w:color w:val="000000"/>
          <w:sz w:val="28"/>
        </w:rPr>
        <w:t>
      32-10. Министрліктің құрылымдық бөлімшелері мен ведомстволық бағыныстағы ұйымдары нормативтік құқықтық акті қолданысқа енгізілгеннен кейін он жұмыс күні ішінде Заңнама департаментіне (заңнамалық актілер бойынша), Заңға тәуелді актілер департаментіне (Үкіметтің актілері бойынша), Нормативтік құқықтық актілерді тіркеу департаментіне (Министрліктің актілері бойынша) бірыңғай тізілімге енгізу үшін тиісті хабарлама жібереді.</w:t>
      </w:r>
    </w:p>
    <w:bookmarkEnd w:id="104"/>
    <w:bookmarkStart w:name="z438" w:id="105"/>
    <w:p>
      <w:pPr>
        <w:spacing w:after="0"/>
        <w:ind w:left="0"/>
        <w:jc w:val="both"/>
      </w:pPr>
      <w:r>
        <w:rPr>
          <w:rFonts w:ascii="Times New Roman"/>
          <w:b w:val="false"/>
          <w:i w:val="false"/>
          <w:color w:val="000000"/>
          <w:sz w:val="28"/>
        </w:rPr>
        <w:t>
      32-11. Министрліктің құрылымдық бөлімшелері мен ведомстволық бағыныстағы ұйымдары 20 наурызға, 30 маусымға, 30 қыркүйеккке, 30 желтоқсанға дейін тоқсан сайын Заңнама департаментіне (заңнамалық актілер бойынша), Заңға тәуелді актілер департаментіне (Үкіметтің актілері бойынша), Нормативтік құқықтық актілерді тіркеу департаментіне (Министрліктің актілері бойынша) бірыңғай тіркеліммен салыстыру үшін тіркелімге енгізілген нормативтік құқықтық актілер туралы әрбір актінің нысаны бойынша ақпарат беріп отырады.</w:t>
      </w:r>
    </w:p>
    <w:bookmarkEnd w:id="105"/>
    <w:bookmarkStart w:name="z439" w:id="106"/>
    <w:p>
      <w:pPr>
        <w:spacing w:after="0"/>
        <w:ind w:left="0"/>
        <w:jc w:val="both"/>
      </w:pPr>
      <w:r>
        <w:rPr>
          <w:rFonts w:ascii="Times New Roman"/>
          <w:b w:val="false"/>
          <w:i w:val="false"/>
          <w:color w:val="000000"/>
          <w:sz w:val="28"/>
        </w:rPr>
        <w:t>
      32-12. Министрліктің құрылымдық бөлімшелері мен ведомстволық бағыныстағы ұйымдары атқарған жұмыстарының қорытындылары бойынша Институтқа жыл сайын 20 маусымға және 20 желтоқсанға дейін мониторинг жүргізілген нормативтік құқықтық актілердің тізімі қоса беріліп, № 964 Қағидаларға сәйкес нысан бойынша жеке түрде ақпарат жібереді.</w:t>
      </w:r>
    </w:p>
    <w:bookmarkEnd w:id="106"/>
    <w:p>
      <w:pPr>
        <w:spacing w:after="0"/>
        <w:ind w:left="0"/>
        <w:jc w:val="both"/>
      </w:pPr>
      <w:r>
        <w:rPr>
          <w:rFonts w:ascii="Times New Roman"/>
          <w:b w:val="false"/>
          <w:i w:val="false"/>
          <w:color w:val="000000"/>
          <w:sz w:val="28"/>
        </w:rPr>
        <w:t>
      Институт ұсынылған ақпарат негізінде Министрлік жүргізген құқықтық мониторингтің қорытындыларын қалыптастырады.</w:t>
      </w:r>
    </w:p>
    <w:p>
      <w:pPr>
        <w:spacing w:after="0"/>
        <w:ind w:left="0"/>
        <w:jc w:val="both"/>
      </w:pPr>
      <w:r>
        <w:rPr>
          <w:rFonts w:ascii="Times New Roman"/>
          <w:b w:val="false"/>
          <w:i w:val="false"/>
          <w:color w:val="000000"/>
          <w:sz w:val="28"/>
        </w:rPr>
        <w:t>
      Министрлік жүргізген құқықтық мониторингтің қорытындыларын Институт жыл сайын 30 маусымға және 30 желтоқсанға дейін Корпоративтік порталда орналастырады.</w:t>
      </w:r>
    </w:p>
    <w:bookmarkStart w:name="z440" w:id="107"/>
    <w:p>
      <w:pPr>
        <w:spacing w:after="0"/>
        <w:ind w:left="0"/>
        <w:jc w:val="both"/>
      </w:pPr>
      <w:r>
        <w:rPr>
          <w:rFonts w:ascii="Times New Roman"/>
          <w:b w:val="false"/>
          <w:i w:val="false"/>
          <w:color w:val="000000"/>
          <w:sz w:val="28"/>
        </w:rPr>
        <w:t>
      32-13. Уәкілетті мемлекеттік органдар нормативтік құқықтық актілерге жүргізген құқықтық мониторингтің қорытындылары бойынша ақпаратты қалыптастыру мақсатында 20 шілде және 20 ақпан мерзімге дейін Заңнама департаменті (заңнамалық актілер бойынша), Заңға тәуелді актілер департаменті (Үкіметтің актілері бойынша), Нормативтік құқықтық актілерді тіркеу департаменті (орталық және жергілікті мемлекеттік органдардың актілері бойынша) Институтқа жібереді.</w:t>
      </w:r>
    </w:p>
    <w:bookmarkEnd w:id="107"/>
    <w:bookmarkStart w:name="z441" w:id="108"/>
    <w:p>
      <w:pPr>
        <w:spacing w:after="0"/>
        <w:ind w:left="0"/>
        <w:jc w:val="both"/>
      </w:pPr>
      <w:r>
        <w:rPr>
          <w:rFonts w:ascii="Times New Roman"/>
          <w:b w:val="false"/>
          <w:i w:val="false"/>
          <w:color w:val="000000"/>
          <w:sz w:val="28"/>
        </w:rPr>
        <w:t>
      32-14. Институт ұсынылған ақпаратты талдап, жинақтайды және заңнама департаментімен, заңға тәуелді актілер департаментімен және нормативтік құықтық актілерді тіркеу департаментімен келіскеннен кейін № 964 Қағидалардың 31-тармағына сәйкес тиісті ақпаратты 15 наурызға дейін Қазақстан Республикасының Үкіметіне жібереді.</w:t>
      </w:r>
    </w:p>
    <w:bookmarkEnd w:id="108"/>
    <w:bookmarkStart w:name="z15" w:id="109"/>
    <w:p>
      <w:pPr>
        <w:spacing w:after="0"/>
        <w:ind w:left="0"/>
        <w:jc w:val="left"/>
      </w:pPr>
      <w:r>
        <w:rPr>
          <w:rFonts w:ascii="Times New Roman"/>
          <w:b/>
          <w:i w:val="false"/>
          <w:color w:val="000000"/>
        </w:rPr>
        <w:t xml:space="preserve"> 6. Министрліктің аумақтық органдарының және ведомстволық бағынысты ұйымдарының өзара іс-қимылы</w:t>
      </w:r>
    </w:p>
    <w:bookmarkEnd w:id="109"/>
    <w:bookmarkStart w:name="z16" w:id="110"/>
    <w:p>
      <w:pPr>
        <w:spacing w:after="0"/>
        <w:ind w:left="0"/>
        <w:jc w:val="both"/>
      </w:pPr>
      <w:r>
        <w:rPr>
          <w:rFonts w:ascii="Times New Roman"/>
          <w:b w:val="false"/>
          <w:i w:val="false"/>
          <w:color w:val="000000"/>
          <w:sz w:val="28"/>
        </w:rPr>
        <w:t>
      33. Аумақтық органдар мен ведомстволық бағынысты ұйымдарға тапсырмалар қолда бар модульдер мен сервистерді (Құжаттар кітапханасы, Бірлескен жұмыс, Жоспарлар мен тапсырмаларды бақылау) пайдалану жолымен МОИП арқылы Министрліктің жұмыс жоспарына немесе дербес бөлімшенің жұмыс жоспарына сәйкес Мемлекет басшысының, Қазақстан Республикасы Президентінің Әкімшілігі Басшысының және Үкіметінің тапсырмаларын орындау шеңберінде, сондай-ақ жеке және заңды тұлғалардың өтініштерін қарау кезінде жіберіледі.</w:t>
      </w:r>
    </w:p>
    <w:bookmarkEnd w:id="110"/>
    <w:bookmarkStart w:name="z118" w:id="111"/>
    <w:p>
      <w:pPr>
        <w:spacing w:after="0"/>
        <w:ind w:left="0"/>
        <w:jc w:val="both"/>
      </w:pPr>
      <w:r>
        <w:rPr>
          <w:rFonts w:ascii="Times New Roman"/>
          <w:b w:val="false"/>
          <w:i w:val="false"/>
          <w:color w:val="000000"/>
          <w:sz w:val="28"/>
        </w:rPr>
        <w:t>
      Тапсырмаларды Министр, Министрдің орынбасарлары немесе Жауапты хатшы беруі мүмкін.</w:t>
      </w:r>
    </w:p>
    <w:bookmarkEnd w:id="111"/>
    <w:bookmarkStart w:name="z119" w:id="112"/>
    <w:p>
      <w:pPr>
        <w:spacing w:after="0"/>
        <w:ind w:left="0"/>
        <w:jc w:val="both"/>
      </w:pPr>
      <w:r>
        <w:rPr>
          <w:rFonts w:ascii="Times New Roman"/>
          <w:b w:val="false"/>
          <w:i w:val="false"/>
          <w:color w:val="000000"/>
          <w:sz w:val="28"/>
        </w:rPr>
        <w:t>
      Министрлікке мерзімдік есептік ақпаратты ұсыну туралы сұрау салуға, оның ішінде іс жүргізудегі жеке және заңды тұлғалардың өтініштері шеңберіндегі сұрау салуларға Министр, Министрдің орынбасарлары немесе Жауапты хатшы, сондай-ақ Министрліктің құрылымдық бөлімшелерінің басшылары құзыретінің шегінде қол қояды.</w:t>
      </w:r>
    </w:p>
    <w:bookmarkEnd w:id="112"/>
    <w:bookmarkStart w:name="z120" w:id="113"/>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 Басшылығының және Үкіметінің, Министрдің, Министр орынбасарларының және Жауапты хатшының жаңа тапсырмаларын, жалпы мемлекеттік іс-шараларды орындаумен, бастапқы тапсырманы сапасыз орындаумен, жаңадан ашылған мән-жайларға байланысты жағдайлардан басқа, аумақтық органдарға қосымша тапсырмаларды жіберуге жол берілмейді.</w:t>
      </w:r>
    </w:p>
    <w:bookmarkEnd w:id="113"/>
    <w:bookmarkStart w:name="z121" w:id="114"/>
    <w:p>
      <w:pPr>
        <w:spacing w:after="0"/>
        <w:ind w:left="0"/>
        <w:jc w:val="both"/>
      </w:pPr>
      <w:r>
        <w:rPr>
          <w:rFonts w:ascii="Times New Roman"/>
          <w:b w:val="false"/>
          <w:i w:val="false"/>
          <w:color w:val="000000"/>
          <w:sz w:val="28"/>
        </w:rPr>
        <w:t>
      Қосымша тапсырмаларға да Министр, Министрдің орынбасарлары немесе Жауапты хатшы қол қояды.</w:t>
      </w:r>
    </w:p>
    <w:bookmarkEnd w:id="114"/>
    <w:bookmarkStart w:name="z122" w:id="115"/>
    <w:p>
      <w:pPr>
        <w:spacing w:after="0"/>
        <w:ind w:left="0"/>
        <w:jc w:val="both"/>
      </w:pPr>
      <w:r>
        <w:rPr>
          <w:rFonts w:ascii="Times New Roman"/>
          <w:b w:val="false"/>
          <w:i w:val="false"/>
          <w:color w:val="000000"/>
          <w:sz w:val="28"/>
        </w:rPr>
        <w:t>
      Электрондық деректер қоры арқылы алуға болатын ақпаратты беру туралы тапсырмаларды жіберуге жол берілмейді.</w:t>
      </w:r>
    </w:p>
    <w:bookmarkEnd w:id="115"/>
    <w:bookmarkStart w:name="z123" w:id="116"/>
    <w:p>
      <w:pPr>
        <w:spacing w:after="0"/>
        <w:ind w:left="0"/>
        <w:jc w:val="both"/>
      </w:pPr>
      <w:r>
        <w:rPr>
          <w:rFonts w:ascii="Times New Roman"/>
          <w:b w:val="false"/>
          <w:i w:val="false"/>
          <w:color w:val="000000"/>
          <w:sz w:val="28"/>
        </w:rPr>
        <w:t>
      34. Тапсырма мақсаттар мен міндеттердің нақты жазылуын, негіздемелерді, анықталуға жататын мәселелердің тізбесін, заңды және жеке тұлғалардың өтініштерін қараумен байланысты тапсырмаларды қоспағанда, орындау мерзімдері мен іске асыру нысанын қамтуы тиіс.</w:t>
      </w:r>
    </w:p>
    <w:bookmarkEnd w:id="116"/>
    <w:bookmarkStart w:name="z124" w:id="117"/>
    <w:p>
      <w:pPr>
        <w:spacing w:after="0"/>
        <w:ind w:left="0"/>
        <w:jc w:val="both"/>
      </w:pPr>
      <w:r>
        <w:rPr>
          <w:rFonts w:ascii="Times New Roman"/>
          <w:b w:val="false"/>
          <w:i w:val="false"/>
          <w:color w:val="000000"/>
          <w:sz w:val="28"/>
        </w:rPr>
        <w:t>
      35. Жіберілген тапсырмаларды есепке алу ЕҚАБЖ арқылы жүргізіледі.</w:t>
      </w:r>
    </w:p>
    <w:bookmarkEnd w:id="117"/>
    <w:bookmarkStart w:name="z125" w:id="118"/>
    <w:p>
      <w:pPr>
        <w:spacing w:after="0"/>
        <w:ind w:left="0"/>
        <w:jc w:val="both"/>
      </w:pPr>
      <w:r>
        <w:rPr>
          <w:rFonts w:ascii="Times New Roman"/>
          <w:b w:val="false"/>
          <w:i w:val="false"/>
          <w:color w:val="000000"/>
          <w:sz w:val="28"/>
        </w:rPr>
        <w:t>
      36. Тапсырмаларды тиісінше есепке алуды қамтамасыз ету мақсатында жарты жылда 1 реттен асырмай Министрліктің құрылымдық бөлімшелері аумақтық органдар мен ведомстволық бағынысты ұйымдарға жіберілген тапсырмалардың өзінің өзектілігін жойғандардың күшін жою нысанасына тексеру жүргізеді.</w:t>
      </w:r>
    </w:p>
    <w:bookmarkEnd w:id="118"/>
    <w:bookmarkStart w:name="z126" w:id="119"/>
    <w:p>
      <w:pPr>
        <w:spacing w:after="0"/>
        <w:ind w:left="0"/>
        <w:jc w:val="both"/>
      </w:pPr>
      <w:r>
        <w:rPr>
          <w:rFonts w:ascii="Times New Roman"/>
          <w:b w:val="false"/>
          <w:i w:val="false"/>
          <w:color w:val="000000"/>
          <w:sz w:val="28"/>
        </w:rPr>
        <w:t>
      Тұрақты немесе мерзімді орындалу мерзімі бар тапсырмалардың күшін жоюды оны жіберген Министрліктің құрылымдық бөлімшесі жүзеге асырады, бұл туралы аумақтық органдар мен ведомстволық бағынысты ұйымдардағы орындаушылар дереу хабардар етіледі.</w:t>
      </w:r>
    </w:p>
    <w:bookmarkEnd w:id="119"/>
    <w:bookmarkStart w:name="z127" w:id="120"/>
    <w:p>
      <w:pPr>
        <w:spacing w:after="0"/>
        <w:ind w:left="0"/>
        <w:jc w:val="both"/>
      </w:pPr>
      <w:r>
        <w:rPr>
          <w:rFonts w:ascii="Times New Roman"/>
          <w:b w:val="false"/>
          <w:i w:val="false"/>
          <w:color w:val="000000"/>
          <w:sz w:val="28"/>
        </w:rPr>
        <w:t>
      37. Нақты жоспарлы және жоспардан тыс тапсырманың орындалуын мониторингілеу және бақылауды қолда бар модульдер мен сервистерді (Құжаттар кітапханасы, Бірлескен жұмыс, Жоспарлар мен тапсырмаларды бақылау) пайдалану жолымен МОИП арқылы оны дайындаған және аумақтық органға, ведомстволық бағынысты ұйымға жіберген Министрліктің құрылымдық бөлімшесі жүзеге асырады.</w:t>
      </w:r>
    </w:p>
    <w:bookmarkEnd w:id="120"/>
    <w:bookmarkStart w:name="z128" w:id="121"/>
    <w:p>
      <w:pPr>
        <w:spacing w:after="0"/>
        <w:ind w:left="0"/>
        <w:jc w:val="both"/>
      </w:pPr>
      <w:r>
        <w:rPr>
          <w:rFonts w:ascii="Times New Roman"/>
          <w:b w:val="false"/>
          <w:i w:val="false"/>
          <w:color w:val="000000"/>
          <w:sz w:val="28"/>
        </w:rPr>
        <w:t>
      38. Аумақтық органдар мен ведомстволық бағынысты ұйымдарға бару Министрліктің жұмыс жоспарына сәйкес, сондай-ақ Министрдің нұсқауы бойынша аумақтық органдар мен ведомстволық бағынысты ұйымдардың жұмысын ұйымдастыруды тексеру немесе жәрдем беру, оң тәжiрибемен танысу мақсатында жүзеге асырылады.</w:t>
      </w:r>
    </w:p>
    <w:bookmarkEnd w:id="121"/>
    <w:bookmarkStart w:name="z129" w:id="122"/>
    <w:p>
      <w:pPr>
        <w:spacing w:after="0"/>
        <w:ind w:left="0"/>
        <w:jc w:val="both"/>
      </w:pPr>
      <w:r>
        <w:rPr>
          <w:rFonts w:ascii="Times New Roman"/>
          <w:b w:val="false"/>
          <w:i w:val="false"/>
          <w:color w:val="000000"/>
          <w:sz w:val="28"/>
        </w:rPr>
        <w:t>
      39. Аумақтық органдар мен ұйымдарға баруға дайындық кезiнде Министрліктегі статистикалық және тиiстi өңiрдегi жұмыстың жағдайын сипаттайтын өзге де материалдарды талдау, Министрлік Алқасының шешiмдерiмен, алдыңғы барулардың нәтижелерiмен және олар бойынша қабылданған шешiмдермен танысу, бару мақсаттарына сәйкес жұмыстың негiзгi бағыттарын анықтау, тексеру жоспарын құру керек.</w:t>
      </w:r>
    </w:p>
    <w:bookmarkEnd w:id="122"/>
    <w:bookmarkStart w:name="z130" w:id="123"/>
    <w:p>
      <w:pPr>
        <w:spacing w:after="0"/>
        <w:ind w:left="0"/>
        <w:jc w:val="both"/>
      </w:pPr>
      <w:r>
        <w:rPr>
          <w:rFonts w:ascii="Times New Roman"/>
          <w:b w:val="false"/>
          <w:i w:val="false"/>
          <w:color w:val="000000"/>
          <w:sz w:val="28"/>
        </w:rPr>
        <w:t>
      40. Кешенді бөлімшелер қызметінің жағдайын жан-жақты зерттеу мақсатында, мақсатты тексерулер - бөлімшелердегі қызметтің жекелеген түрлерінің жағдайын зерттеу қажеттілігінде жүргізіледі.</w:t>
      </w:r>
    </w:p>
    <w:bookmarkEnd w:id="123"/>
    <w:bookmarkStart w:name="z131" w:id="124"/>
    <w:p>
      <w:pPr>
        <w:spacing w:after="0"/>
        <w:ind w:left="0"/>
        <w:jc w:val="both"/>
      </w:pPr>
      <w:r>
        <w:rPr>
          <w:rFonts w:ascii="Times New Roman"/>
          <w:b w:val="false"/>
          <w:i w:val="false"/>
          <w:color w:val="000000"/>
          <w:sz w:val="28"/>
        </w:rPr>
        <w:t>
      Кешенді тексерулерді Ішкі бақылау қызметінің Бақылау шаралары жоспарында көзделген бақылау шараларын қайталауды болдырмау мақсатында СЖҰТЖД ұйымдастырады және директор немесе директордың орынбасары басқарады, сондай-ақ СЖҰТЖД басқармасы басшылары не құрылымдық бөлімшелердің басшылары немесе ІББ-мен келісу бойынша олардың орынбасарлары үш жылда бір рет жүргізеді.</w:t>
      </w:r>
    </w:p>
    <w:bookmarkEnd w:id="124"/>
    <w:bookmarkStart w:name="z132" w:id="125"/>
    <w:p>
      <w:pPr>
        <w:spacing w:after="0"/>
        <w:ind w:left="0"/>
        <w:jc w:val="both"/>
      </w:pPr>
      <w:r>
        <w:rPr>
          <w:rFonts w:ascii="Times New Roman"/>
          <w:b w:val="false"/>
          <w:i w:val="false"/>
          <w:color w:val="000000"/>
          <w:sz w:val="28"/>
        </w:rPr>
        <w:t>
      Кешенді тексеру жоспары Ішкі бақылау қызметінің Бақылау шаралары жоспарында көзделген бақылау шараларын қайталамау мақсатында ІББ-мен келісіледі.</w:t>
      </w:r>
    </w:p>
    <w:bookmarkEnd w:id="125"/>
    <w:bookmarkStart w:name="z133" w:id="126"/>
    <w:p>
      <w:pPr>
        <w:spacing w:after="0"/>
        <w:ind w:left="0"/>
        <w:jc w:val="both"/>
      </w:pPr>
      <w:r>
        <w:rPr>
          <w:rFonts w:ascii="Times New Roman"/>
          <w:b w:val="false"/>
          <w:i w:val="false"/>
          <w:color w:val="000000"/>
          <w:sz w:val="28"/>
        </w:rPr>
        <w:t>
      Кешенді тексеру жоспарын Жауапты хатшы бекітеді.</w:t>
      </w:r>
    </w:p>
    <w:bookmarkEnd w:id="126"/>
    <w:bookmarkStart w:name="z134" w:id="127"/>
    <w:p>
      <w:pPr>
        <w:spacing w:after="0"/>
        <w:ind w:left="0"/>
        <w:jc w:val="both"/>
      </w:pPr>
      <w:r>
        <w:rPr>
          <w:rFonts w:ascii="Times New Roman"/>
          <w:b w:val="false"/>
          <w:i w:val="false"/>
          <w:color w:val="000000"/>
          <w:sz w:val="28"/>
        </w:rPr>
        <w:t>
      41. Кешенді тексеру өткізу үшін комиссияның құрамы Министрліктің құрылымдық бөлiмшелерiнiң басшылары айқындайтын құрылымдық бөлiмшелер қызметкерлерiнiң iшiнен құрылады. Комиссия құрамына аумақтық органдар мен ведомстволық бағынысты ұйымдардың қызметкерлері кіруі мүмкін. Тексеруге шығатын комиссия құрамындағы нұсқаманы Министрдің орынбасары, Жауапты хатшы немесе СЖҰТЖД-ның директоры дайындайды.</w:t>
      </w:r>
    </w:p>
    <w:bookmarkEnd w:id="127"/>
    <w:bookmarkStart w:name="z135" w:id="128"/>
    <w:p>
      <w:pPr>
        <w:spacing w:after="0"/>
        <w:ind w:left="0"/>
        <w:jc w:val="both"/>
      </w:pPr>
      <w:r>
        <w:rPr>
          <w:rFonts w:ascii="Times New Roman"/>
          <w:b w:val="false"/>
          <w:i w:val="false"/>
          <w:color w:val="000000"/>
          <w:sz w:val="28"/>
        </w:rPr>
        <w:t>
      42. Жоспардан тыс (төтенше жағдайлардың болуымен байланысты, шағымдарды тексеру үшін, өзге де мәселелерді) баруды Министрдің немесе министрдің орынбасарының нұсқауы бойынша, Министрмен келісу бойынша Жауапты хатшы өткізеді.</w:t>
      </w:r>
    </w:p>
    <w:bookmarkEnd w:id="128"/>
    <w:bookmarkStart w:name="z136" w:id="129"/>
    <w:p>
      <w:pPr>
        <w:spacing w:after="0"/>
        <w:ind w:left="0"/>
        <w:jc w:val="both"/>
      </w:pPr>
      <w:r>
        <w:rPr>
          <w:rFonts w:ascii="Times New Roman"/>
          <w:b w:val="false"/>
          <w:i w:val="false"/>
          <w:color w:val="000000"/>
          <w:sz w:val="28"/>
        </w:rPr>
        <w:t>
      43. Мақсатты барудың ұзақтығы 5 жұмыс күнінен артық болмауы қажет, ал кешенді тексеру жолда болатын уақытты есептемегенде, 10 жұмыс күнінен тұрады.</w:t>
      </w:r>
    </w:p>
    <w:bookmarkEnd w:id="129"/>
    <w:bookmarkStart w:name="z137" w:id="130"/>
    <w:p>
      <w:pPr>
        <w:spacing w:after="0"/>
        <w:ind w:left="0"/>
        <w:jc w:val="both"/>
      </w:pPr>
      <w:r>
        <w:rPr>
          <w:rFonts w:ascii="Times New Roman"/>
          <w:b w:val="false"/>
          <w:i w:val="false"/>
          <w:color w:val="000000"/>
          <w:sz w:val="28"/>
        </w:rPr>
        <w:t>
      Тексеру мерзімін Министр, Министрдің орынбасары немесе тексеру жүргізу туралы шешім қабылдаған Жауапты хатшы ұзарта алады.</w:t>
      </w:r>
    </w:p>
    <w:bookmarkEnd w:id="130"/>
    <w:bookmarkStart w:name="z138" w:id="131"/>
    <w:p>
      <w:pPr>
        <w:spacing w:after="0"/>
        <w:ind w:left="0"/>
        <w:jc w:val="both"/>
      </w:pPr>
      <w:r>
        <w:rPr>
          <w:rFonts w:ascii="Times New Roman"/>
          <w:b w:val="false"/>
          <w:i w:val="false"/>
          <w:color w:val="000000"/>
          <w:sz w:val="28"/>
        </w:rPr>
        <w:t>
      44. Тексерулер нәтижесі туралы анықтама (кешенді-көлемі 20 беттен аспауы, мақсатты 5-7 беттен аспауы) еркін түрде, сол жерде жасалады және аумақтық органдар, ведомстволық бағынысты ұйымдардың, оның лауазымды адамдарының қызметтеріне талдау жасау және бағалауды, жіберілген қателер мен бұзушылықтардың себептері туралы қорытындыларды және оларды жою бойынша ұсынымдарды қамтуы тиіс.</w:t>
      </w:r>
    </w:p>
    <w:bookmarkEnd w:id="131"/>
    <w:bookmarkStart w:name="z139" w:id="132"/>
    <w:p>
      <w:pPr>
        <w:spacing w:after="0"/>
        <w:ind w:left="0"/>
        <w:jc w:val="both"/>
      </w:pPr>
      <w:r>
        <w:rPr>
          <w:rFonts w:ascii="Times New Roman"/>
          <w:b w:val="false"/>
          <w:i w:val="false"/>
          <w:color w:val="000000"/>
          <w:sz w:val="28"/>
        </w:rPr>
        <w:t>
      Екі данадан тұратын тексерулер нәтижесі туралы анықтамаға комиссия мүшелері мен тексеретін бөлімшелердің басшыларының барлығы қол қояды. Анықтаманың бір данасы танысу және жіберілген бұзушылықтарды жою бойынша шаралар қабылдау үшін тексерілген бөлімшенің басшысына жіберіледі.</w:t>
      </w:r>
    </w:p>
    <w:bookmarkEnd w:id="132"/>
    <w:bookmarkStart w:name="z140" w:id="133"/>
    <w:p>
      <w:pPr>
        <w:spacing w:after="0"/>
        <w:ind w:left="0"/>
        <w:jc w:val="both"/>
      </w:pPr>
      <w:r>
        <w:rPr>
          <w:rFonts w:ascii="Times New Roman"/>
          <w:b w:val="false"/>
          <w:i w:val="false"/>
          <w:color w:val="000000"/>
          <w:sz w:val="28"/>
        </w:rPr>
        <w:t>
      Тексерудің нәтижесі бойынша тексеру нәтижесі талқыланатын, сондай-ақ оның қызметін жақсарту бойынша ұсынымдар берілетін тексерілген бөлімшенің басшысы және жұмыскерлерімен кеңес өткізіледі.</w:t>
      </w:r>
    </w:p>
    <w:bookmarkEnd w:id="133"/>
    <w:bookmarkStart w:name="z141" w:id="134"/>
    <w:p>
      <w:pPr>
        <w:spacing w:after="0"/>
        <w:ind w:left="0"/>
        <w:jc w:val="both"/>
      </w:pPr>
      <w:r>
        <w:rPr>
          <w:rFonts w:ascii="Times New Roman"/>
          <w:b w:val="false"/>
          <w:i w:val="false"/>
          <w:color w:val="000000"/>
          <w:sz w:val="28"/>
        </w:rPr>
        <w:t>
      45. Комиссия басшысы іс сапардан қайтарда 3 жұмыс күні ішінде Жауапты хатшыға тексеру нәтижелері туралы жазбаша баяндауы тиіс.</w:t>
      </w:r>
    </w:p>
    <w:bookmarkEnd w:id="134"/>
    <w:bookmarkStart w:name="z142" w:id="135"/>
    <w:p>
      <w:pPr>
        <w:spacing w:after="0"/>
        <w:ind w:left="0"/>
        <w:jc w:val="both"/>
      </w:pPr>
      <w:r>
        <w:rPr>
          <w:rFonts w:ascii="Times New Roman"/>
          <w:b w:val="false"/>
          <w:i w:val="false"/>
          <w:color w:val="000000"/>
          <w:sz w:val="28"/>
        </w:rPr>
        <w:t>
      46. Кешенді тексерудің нәтижелері Министрліктің алқа немесе жедел кеңесіне талқылауға шығарылуы мүмкін.</w:t>
      </w:r>
    </w:p>
    <w:bookmarkEnd w:id="135"/>
    <w:bookmarkStart w:name="z143" w:id="136"/>
    <w:p>
      <w:pPr>
        <w:spacing w:after="0"/>
        <w:ind w:left="0"/>
        <w:jc w:val="both"/>
      </w:pPr>
      <w:r>
        <w:rPr>
          <w:rFonts w:ascii="Times New Roman"/>
          <w:b w:val="false"/>
          <w:i w:val="false"/>
          <w:color w:val="000000"/>
          <w:sz w:val="28"/>
        </w:rPr>
        <w:t xml:space="preserve">
      47. Республика шегінде қызметтік іссапарға жіберілген Министрлік жұмыскерлерінің шығындарын өтеудің тәртібі мен шарттары "Мемлекеттiк бюджеттiң есебiнен ұсталатын мемлекеттiк мекемелер қызметкерлерiнiң, сондай-ақ, Қазақстан Республикасының Парламенті депутаттарының Қазақстан Республикасының шегiндегi қызметтiк iссапарлары туралы ереженi бекiту туралы" 2000 жылғы 22 қыркүйектегі Қазақстан Республикасы Үкіметінің № 1428 </w:t>
      </w:r>
      <w:r>
        <w:rPr>
          <w:rFonts w:ascii="Times New Roman"/>
          <w:b w:val="false"/>
          <w:i w:val="false"/>
          <w:color w:val="000000"/>
          <w:sz w:val="28"/>
        </w:rPr>
        <w:t xml:space="preserve"> қаулысымен</w:t>
      </w:r>
      <w:r>
        <w:rPr>
          <w:rFonts w:ascii="Times New Roman"/>
          <w:b w:val="false"/>
          <w:i w:val="false"/>
          <w:color w:val="000000"/>
          <w:sz w:val="28"/>
        </w:rPr>
        <w:t xml:space="preserve"> айқындалады.</w:t>
      </w:r>
    </w:p>
    <w:bookmarkEnd w:id="136"/>
    <w:bookmarkStart w:name="z144" w:id="137"/>
    <w:p>
      <w:pPr>
        <w:spacing w:after="0"/>
        <w:ind w:left="0"/>
        <w:jc w:val="both"/>
      </w:pPr>
      <w:r>
        <w:rPr>
          <w:rFonts w:ascii="Times New Roman"/>
          <w:b w:val="false"/>
          <w:i w:val="false"/>
          <w:color w:val="000000"/>
          <w:sz w:val="28"/>
        </w:rPr>
        <w:t xml:space="preserve">
      48. Министрліктің ішкі бақылау қызметінің бақылау шараларын ұйымдастыруды "Қазақстан Республикасында республикалық және жергілікті деңгейлерде ішкі мемлекеттік қаржылық бақылауды жүзеге асыру қағидаларын бекіту туралы" 2009 жылғы 2 наурыздағы № 235 Қазақстан Республикасы Үкіметінің </w:t>
      </w:r>
      <w:r>
        <w:rPr>
          <w:rFonts w:ascii="Times New Roman"/>
          <w:b w:val="false"/>
          <w:i w:val="false"/>
          <w:color w:val="000000"/>
          <w:sz w:val="28"/>
        </w:rPr>
        <w:t xml:space="preserve"> қаулысында</w:t>
      </w:r>
      <w:r>
        <w:rPr>
          <w:rFonts w:ascii="Times New Roman"/>
          <w:b w:val="false"/>
          <w:i w:val="false"/>
          <w:color w:val="000000"/>
          <w:sz w:val="28"/>
        </w:rPr>
        <w:t xml:space="preserve">, "Мемлекеттік қаржылық бақылау стандарттарын бекіту туралы" 2009 жылғы 7 сәуірдегі № 788 Қазақстан Республикасы Президентінің </w:t>
      </w:r>
      <w:r>
        <w:rPr>
          <w:rFonts w:ascii="Times New Roman"/>
          <w:b w:val="false"/>
          <w:i w:val="false"/>
          <w:color w:val="000000"/>
          <w:sz w:val="28"/>
        </w:rPr>
        <w:t xml:space="preserve"> Жарлығында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 Бюджеттік Кодексінде</w:t>
      </w:r>
      <w:r>
        <w:rPr>
          <w:rFonts w:ascii="Times New Roman"/>
          <w:b w:val="false"/>
          <w:i w:val="false"/>
          <w:color w:val="000000"/>
          <w:sz w:val="28"/>
        </w:rPr>
        <w:t xml:space="preserve"> айқындалған тәртіпте ІББ жүзеге асырады.</w:t>
      </w:r>
    </w:p>
    <w:bookmarkEnd w:id="137"/>
    <w:bookmarkStart w:name="z145" w:id="138"/>
    <w:p>
      <w:pPr>
        <w:spacing w:after="0"/>
        <w:ind w:left="0"/>
        <w:jc w:val="both"/>
      </w:pPr>
      <w:r>
        <w:rPr>
          <w:rFonts w:ascii="Times New Roman"/>
          <w:b w:val="false"/>
          <w:i w:val="false"/>
          <w:color w:val="000000"/>
          <w:sz w:val="28"/>
        </w:rPr>
        <w:t>
      49. Министрліктің құрылымдық бөлімшелерінің қызметкерлерін, іссапарға қатысты тиісті құжаттарды уақтылы рәсімдеуді қамтамасыз ету мақсатында іссапар туралы басшылықтың қолы қойылған қызметтік жазбаны іссапар басталғанша күнтізбелік 3 күн ішінде Кадрлық қызмет департаментіне (бұдан әрі - ІІД) енгізуі тиіс.</w:t>
      </w:r>
    </w:p>
    <w:bookmarkEnd w:id="138"/>
    <w:bookmarkStart w:name="z146" w:id="139"/>
    <w:p>
      <w:pPr>
        <w:spacing w:after="0"/>
        <w:ind w:left="0"/>
        <w:jc w:val="both"/>
      </w:pPr>
      <w:r>
        <w:rPr>
          <w:rFonts w:ascii="Times New Roman"/>
          <w:b w:val="false"/>
          <w:i w:val="false"/>
          <w:color w:val="000000"/>
          <w:sz w:val="28"/>
        </w:rPr>
        <w:t>
      50. Министрліктегі аумақтық органдар, ведомстволық бағыныстағы ұйымдардың қызметкерлерін шақыру басқаратын Министрдің орынбасарымен келісілген, құрылымдық бөлімшелер басшыларының қызметтік хатындағы дәлелдемелер бойынша Министрдің, Жауапты хатшының нұсқауы бойынша жүзеге асырылады.</w:t>
      </w:r>
    </w:p>
    <w:bookmarkEnd w:id="139"/>
    <w:bookmarkStart w:name="z147" w:id="140"/>
    <w:p>
      <w:pPr>
        <w:spacing w:after="0"/>
        <w:ind w:left="0"/>
        <w:jc w:val="both"/>
      </w:pPr>
      <w:r>
        <w:rPr>
          <w:rFonts w:ascii="Times New Roman"/>
          <w:b w:val="false"/>
          <w:i w:val="false"/>
          <w:color w:val="000000"/>
          <w:sz w:val="28"/>
        </w:rPr>
        <w:t>
      51. Министрліктегі аумақтық органдар, ведомстволық бағыныстағы ұйымдардың қызметкерлерінің іссапар мерзімі, жолда болатын уақытты есептемегенде, 5 жұмыс күнінен аспауы тиіс. Іссапар мерзімін аумақтық органдардың, ведомстволық бағыныстағы ұйымдардың басшыларының бұйрықтарына сәйкес шығару арқылы ерекше жағдайларда (көлік құралдарының болмауы немесе іссапардың жеделдігі) 5 жұмыс күнінен асырмауға жол беріледі.</w:t>
      </w:r>
    </w:p>
    <w:bookmarkEnd w:id="140"/>
    <w:bookmarkStart w:name="z148" w:id="141"/>
    <w:p>
      <w:pPr>
        <w:spacing w:after="0"/>
        <w:ind w:left="0"/>
        <w:jc w:val="both"/>
      </w:pPr>
      <w:r>
        <w:rPr>
          <w:rFonts w:ascii="Times New Roman"/>
          <w:b w:val="false"/>
          <w:i w:val="false"/>
          <w:color w:val="000000"/>
          <w:sz w:val="28"/>
        </w:rPr>
        <w:t>
      52. Мемлекеттік құпияларға рұқсаты бар Министрліктің орталық аппаратының, ведомстволық бағынысты ұйымдардың, аумақтық органдар қызметкерлерiнiң шетелдiк iссапарларға бару тәртiбi Режимді қамтамасыз ету бойынша нұсқаулықпен айқындалады.</w:t>
      </w:r>
    </w:p>
    <w:bookmarkEnd w:id="141"/>
    <w:bookmarkStart w:name="z149" w:id="142"/>
    <w:p>
      <w:pPr>
        <w:spacing w:after="0"/>
        <w:ind w:left="0"/>
        <w:jc w:val="both"/>
      </w:pPr>
      <w:r>
        <w:rPr>
          <w:rFonts w:ascii="Times New Roman"/>
          <w:b w:val="false"/>
          <w:i w:val="false"/>
          <w:color w:val="000000"/>
          <w:sz w:val="28"/>
        </w:rPr>
        <w:t xml:space="preserve">
      53. Шетелдiк iссапарларға жiберiлетiн Министрліктің орталық аппаратының, ведомстволық бағынысты ұйымдардың, аумақтық органдар қызметкерлерiнiң шығыстарын өтеу тәртiбi мен шарттары "Мемлекеттiк қызметшiлерге республикалық және жергiлiктi бюджеттер қаражаты есебiнен қызметтiк шетелдiк iссапарларға арналған шығыстарды өтеу туралы" Қазақстан Республикасы Үкiметiнiң 2008 жылғы 6 ақпандағы № 108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Қазақстан Республикасы Сыртқы iстер министрлiгi немесе шақырушы тарап айқындайды.</w:t>
      </w:r>
    </w:p>
    <w:bookmarkEnd w:id="142"/>
    <w:bookmarkStart w:name="z17" w:id="143"/>
    <w:p>
      <w:pPr>
        <w:spacing w:after="0"/>
        <w:ind w:left="0"/>
        <w:jc w:val="left"/>
      </w:pPr>
      <w:r>
        <w:rPr>
          <w:rFonts w:ascii="Times New Roman"/>
          <w:b/>
          <w:i w:val="false"/>
          <w:color w:val="000000"/>
        </w:rPr>
        <w:t xml:space="preserve"> 7. Министрліктің кіріс және шығыс хат-хабарларын рәсімдеу, өткізу, қарау</w:t>
      </w:r>
    </w:p>
    <w:bookmarkEnd w:id="143"/>
    <w:bookmarkStart w:name="z18" w:id="144"/>
    <w:p>
      <w:pPr>
        <w:spacing w:after="0"/>
        <w:ind w:left="0"/>
        <w:jc w:val="both"/>
      </w:pPr>
      <w:r>
        <w:rPr>
          <w:rFonts w:ascii="Times New Roman"/>
          <w:b w:val="false"/>
          <w:i w:val="false"/>
          <w:color w:val="000000"/>
          <w:sz w:val="28"/>
        </w:rPr>
        <w:t>
      54. Министрлікте кіріс және шығыс хат-хабарларын (оның ішінде электрондық форматта түскен өзге де қызметтік құжаттар) рәсімдеу, өткізу, қарау Қазақстан Республикасының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w:t>
      </w:r>
      <w:r>
        <w:rPr>
          <w:rFonts w:ascii="Times New Roman"/>
          <w:b w:val="false"/>
          <w:i w:val="false"/>
          <w:color w:val="000000"/>
          <w:sz w:val="28"/>
        </w:rPr>
        <w:t xml:space="preserve"> Жеке және заңды тұлғалардың өтініштерін қарау тәртібі туралы</w:t>
      </w:r>
      <w:r>
        <w:rPr>
          <w:rFonts w:ascii="Times New Roman"/>
          <w:b w:val="false"/>
          <w:i w:val="false"/>
          <w:color w:val="000000"/>
          <w:sz w:val="28"/>
        </w:rPr>
        <w:t>" 2007 жылғы 12 қаңтардағы Қазақстан Республикасы заңдарына және осы Регламентке сәйкес жүзеге асырылады.</w:t>
      </w:r>
    </w:p>
    <w:bookmarkEnd w:id="144"/>
    <w:bookmarkStart w:name="z150" w:id="145"/>
    <w:p>
      <w:pPr>
        <w:spacing w:after="0"/>
        <w:ind w:left="0"/>
        <w:jc w:val="both"/>
      </w:pPr>
      <w:r>
        <w:rPr>
          <w:rFonts w:ascii="Times New Roman"/>
          <w:b w:val="false"/>
          <w:i w:val="false"/>
          <w:color w:val="000000"/>
          <w:sz w:val="28"/>
        </w:rPr>
        <w:t xml:space="preserve">
      Барлық дайындалған қызметтік құжаттар мемлекеттік не мемлекеттік және орыс тілдерінде, оның ішінде нормативтік құқықтық актілер жобаларын қоспағанда, "Жеке және заңды тұлғалардың өтініштерін қарау тәртібі туралы" Қазақстан Республикасының </w:t>
      </w:r>
      <w:r>
        <w:rPr>
          <w:rFonts w:ascii="Times New Roman"/>
          <w:b w:val="false"/>
          <w:i w:val="false"/>
          <w:color w:val="000000"/>
          <w:sz w:val="28"/>
        </w:rPr>
        <w:t xml:space="preserve"> Заңында</w:t>
      </w:r>
      <w:r>
        <w:rPr>
          <w:rFonts w:ascii="Times New Roman"/>
          <w:b w:val="false"/>
          <w:i w:val="false"/>
          <w:color w:val="000000"/>
          <w:sz w:val="28"/>
        </w:rPr>
        <w:t xml:space="preserve"> көзделген тәртіпте рәсімделеді. Қызметтік құжаттар орыс тілінде негізгі құжатқа қосымша ретінде мемлекеттік тілде жасалуы мүмкін, мұнда Министрліктің бланкісінде мемлекеттік тілде жасалған құжаттың нұсқасы басып шығарылады.</w:t>
      </w:r>
    </w:p>
    <w:bookmarkEnd w:id="145"/>
    <w:bookmarkStart w:name="z151" w:id="146"/>
    <w:p>
      <w:pPr>
        <w:spacing w:after="0"/>
        <w:ind w:left="0"/>
        <w:jc w:val="both"/>
      </w:pPr>
      <w:r>
        <w:rPr>
          <w:rFonts w:ascii="Times New Roman"/>
          <w:b w:val="false"/>
          <w:i w:val="false"/>
          <w:color w:val="000000"/>
          <w:sz w:val="28"/>
        </w:rPr>
        <w:t>
      Осы рәсімдер сақталған жағдайда құжат ІӘД Құжаттамалық қамтамасыз ету басқармасына (бұдан әрі - ІӘД ҚҚБ) аталған талаптарға сәйкестікке келтіру үшін хат орындаушыға қайтарылуға тиіс.</w:t>
      </w:r>
    </w:p>
    <w:bookmarkEnd w:id="146"/>
    <w:bookmarkStart w:name="z152" w:id="147"/>
    <w:p>
      <w:pPr>
        <w:spacing w:after="0"/>
        <w:ind w:left="0"/>
        <w:jc w:val="both"/>
      </w:pPr>
      <w:r>
        <w:rPr>
          <w:rFonts w:ascii="Times New Roman"/>
          <w:b w:val="false"/>
          <w:i w:val="false"/>
          <w:color w:val="000000"/>
          <w:sz w:val="28"/>
        </w:rPr>
        <w:t>
      Хат-хабарды тіркеу бойынша және құжаттардың орындалуын бақылау БЭҚАЖ арқылы жүзеге асырылады.</w:t>
      </w:r>
    </w:p>
    <w:bookmarkEnd w:id="147"/>
    <w:bookmarkStart w:name="z153" w:id="148"/>
    <w:p>
      <w:pPr>
        <w:spacing w:after="0"/>
        <w:ind w:left="0"/>
        <w:jc w:val="both"/>
      </w:pPr>
      <w:r>
        <w:rPr>
          <w:rFonts w:ascii="Times New Roman"/>
          <w:b w:val="false"/>
          <w:i w:val="false"/>
          <w:color w:val="000000"/>
          <w:sz w:val="28"/>
        </w:rPr>
        <w:t>
      Министрдің, Министр орынбасарының, Жауапты хатшының атына Министрліктің бөлімшелері дайындаған қызметтік хат электрондық түрде (ведомстволық бағынысты ұйымдар-қағаз тасығышта) рәсімделеді және Министрліктің ІӘД ҚҚБ-да тіркелуге жатады. Оларды әрі қарай СЖҰТЖД-ның директорымен міндетті тәртіпте келісілуге жататын, Министрдің атына жазылған қызметтік хаттарды қоспағанда, бөлімшелер өз бетінше апаруды жүзеге асырады.</w:t>
      </w:r>
    </w:p>
    <w:bookmarkEnd w:id="148"/>
    <w:bookmarkStart w:name="z154" w:id="149"/>
    <w:p>
      <w:pPr>
        <w:spacing w:after="0"/>
        <w:ind w:left="0"/>
        <w:jc w:val="both"/>
      </w:pPr>
      <w:r>
        <w:rPr>
          <w:rFonts w:ascii="Times New Roman"/>
          <w:b w:val="false"/>
          <w:i w:val="false"/>
          <w:color w:val="000000"/>
          <w:sz w:val="28"/>
        </w:rPr>
        <w:t>
      Жоспарлық, хаттамалық шаралардың орындалғаны туралы қызметтік хаттардың көшірмелері Министрлік басшылығы қарағаннан кейін СЖҰТЖД және ІӘД-ға электрондық түрде жіберіледі.</w:t>
      </w:r>
    </w:p>
    <w:bookmarkEnd w:id="149"/>
    <w:bookmarkStart w:name="z155" w:id="150"/>
    <w:p>
      <w:pPr>
        <w:spacing w:after="0"/>
        <w:ind w:left="0"/>
        <w:jc w:val="both"/>
      </w:pPr>
      <w:r>
        <w:rPr>
          <w:rFonts w:ascii="Times New Roman"/>
          <w:b w:val="false"/>
          <w:i w:val="false"/>
          <w:color w:val="000000"/>
          <w:sz w:val="28"/>
        </w:rPr>
        <w:t>
      Министрліктің құрылымдық бөлімшелері арасындағы хат алмасу қағаз жеткізгіште қайталаусыз, электрондық түрде жүзеге асырылады, СЖҰТЖД-ға қосылмаған Министрлік және ведомстволық бағыныстағы ұйымдар арасында электрондық түрде және қағаз жеткізгіште де жүзеге асырылады.</w:t>
      </w:r>
    </w:p>
    <w:bookmarkEnd w:id="150"/>
    <w:bookmarkStart w:name="z156" w:id="151"/>
    <w:p>
      <w:pPr>
        <w:spacing w:after="0"/>
        <w:ind w:left="0"/>
        <w:jc w:val="both"/>
      </w:pPr>
      <w:r>
        <w:rPr>
          <w:rFonts w:ascii="Times New Roman"/>
          <w:b w:val="false"/>
          <w:i w:val="false"/>
          <w:color w:val="000000"/>
          <w:sz w:val="28"/>
        </w:rPr>
        <w:t xml:space="preserve">
      55. Министрлікте электрондық құжат айналымын ұйымдастырудың тәртібі мен шарты "Электрондық құжат және электрондық цифрлық қолтаңба туралы" 2003 жылғы 7 қаңтардағы Қазақстан Республикасы </w:t>
      </w:r>
      <w:r>
        <w:rPr>
          <w:rFonts w:ascii="Times New Roman"/>
          <w:b w:val="false"/>
          <w:i w:val="false"/>
          <w:color w:val="000000"/>
          <w:sz w:val="28"/>
        </w:rPr>
        <w:t xml:space="preserve"> Заңына</w:t>
      </w:r>
      <w:r>
        <w:rPr>
          <w:rFonts w:ascii="Times New Roman"/>
          <w:b w:val="false"/>
          <w:i w:val="false"/>
          <w:color w:val="000000"/>
          <w:sz w:val="28"/>
        </w:rPr>
        <w:t xml:space="preserve"> және "Электрондық құжат айналымы ережесiн бекiту туралы" 2004 жылғы 17 сәуірдегі Қазақстан Республикасы Үкіметінің № 430 </w:t>
      </w:r>
      <w:r>
        <w:rPr>
          <w:rFonts w:ascii="Times New Roman"/>
          <w:b w:val="false"/>
          <w:i w:val="false"/>
          <w:color w:val="000000"/>
          <w:sz w:val="28"/>
        </w:rPr>
        <w:t xml:space="preserve"> қаулысына</w:t>
      </w:r>
      <w:r>
        <w:rPr>
          <w:rFonts w:ascii="Times New Roman"/>
          <w:b w:val="false"/>
          <w:i w:val="false"/>
          <w:color w:val="000000"/>
          <w:sz w:val="28"/>
        </w:rPr>
        <w:t xml:space="preserve"> (бұдан әрі - № 430 Ереже), сондай-ақ осы Регламентке сәйкес айқындалады.</w:t>
      </w:r>
    </w:p>
    <w:bookmarkEnd w:id="151"/>
    <w:bookmarkStart w:name="z157" w:id="152"/>
    <w:p>
      <w:pPr>
        <w:spacing w:after="0"/>
        <w:ind w:left="0"/>
        <w:jc w:val="both"/>
      </w:pPr>
      <w:r>
        <w:rPr>
          <w:rFonts w:ascii="Times New Roman"/>
          <w:b w:val="false"/>
          <w:i w:val="false"/>
          <w:color w:val="000000"/>
          <w:sz w:val="28"/>
        </w:rPr>
        <w:t>
      56. Құпия іс жүргізуді ұйымдастыру және жүргізуді Құпиялық режимін қамтамасыз ету жөніндегі нұсқаулыққа сәйкес Мемлекеттік құпияны қорғау жөніндегі жұмыстарды ұйымдастыру басқармасы жүзеге асырады. Электрондық құжат айналымын ұйымдастырудың тәртібі мен шарты Қазақстан Республикасының мемлекеттік құпиясын қамтитын мәліметтерден тұратын құжаттарға қолданылмайды.</w:t>
      </w:r>
    </w:p>
    <w:bookmarkEnd w:id="152"/>
    <w:bookmarkStart w:name="z158" w:id="153"/>
    <w:p>
      <w:pPr>
        <w:spacing w:after="0"/>
        <w:ind w:left="0"/>
        <w:jc w:val="both"/>
      </w:pPr>
      <w:r>
        <w:rPr>
          <w:rFonts w:ascii="Times New Roman"/>
          <w:b w:val="false"/>
          <w:i w:val="false"/>
          <w:color w:val="000000"/>
          <w:sz w:val="28"/>
        </w:rPr>
        <w:t>
      57. Министрліктің қабылдауында, министрдің орынбасары, Жауапты хатшының қабылдауындағы іс жүргізуді құжаттарды өндіріске қабылдауға жауапты болып табылатын, бағыттарға басшылық ететін құрылымдық бөлімшелер арасында оларды бөлетін және қарарларды СЖҰТЖД-ға енгізетін мамандар жүргізеді.</w:t>
      </w:r>
    </w:p>
    <w:bookmarkEnd w:id="153"/>
    <w:bookmarkStart w:name="z159" w:id="154"/>
    <w:p>
      <w:pPr>
        <w:spacing w:after="0"/>
        <w:ind w:left="0"/>
        <w:jc w:val="both"/>
      </w:pPr>
      <w:r>
        <w:rPr>
          <w:rFonts w:ascii="Times New Roman"/>
          <w:b w:val="false"/>
          <w:i w:val="false"/>
          <w:color w:val="000000"/>
          <w:sz w:val="28"/>
        </w:rPr>
        <w:t>
      Іс жүргізуді жүргізетін (есепке алу, сақталуы және құжаттардың өтуі, олардың орындалуын бақылау) және бөлімшелердегі СЖҰТЖД жағдайына олардың басшылары жауап береді. Бөлімшелерде құжаттардың өтуіне және олардың тиісті сақталуына (бұдан әрі - бөлімше іс жүргізушісі) жауапты болып табылатын нақты маман айқындалады.</w:t>
      </w:r>
    </w:p>
    <w:bookmarkEnd w:id="154"/>
    <w:bookmarkStart w:name="z160" w:id="155"/>
    <w:p>
      <w:pPr>
        <w:spacing w:after="0"/>
        <w:ind w:left="0"/>
        <w:jc w:val="both"/>
      </w:pPr>
      <w:r>
        <w:rPr>
          <w:rFonts w:ascii="Times New Roman"/>
          <w:b w:val="false"/>
          <w:i w:val="false"/>
          <w:color w:val="000000"/>
          <w:sz w:val="28"/>
        </w:rPr>
        <w:t>
      Құрылымдық бөлімшелердің, ведомстволық ұйымдардың іс жүргізушілері Министрліктің хат-хабарларын, сондай-ақ жеделін тез арада (кезектен тыс) күніне 2 рет алады.</w:t>
      </w:r>
    </w:p>
    <w:bookmarkEnd w:id="155"/>
    <w:bookmarkStart w:name="z161" w:id="156"/>
    <w:p>
      <w:pPr>
        <w:spacing w:after="0"/>
        <w:ind w:left="0"/>
        <w:jc w:val="both"/>
      </w:pPr>
      <w:r>
        <w:rPr>
          <w:rFonts w:ascii="Times New Roman"/>
          <w:b w:val="false"/>
          <w:i w:val="false"/>
          <w:color w:val="000000"/>
          <w:sz w:val="28"/>
        </w:rPr>
        <w:t>
      Іс жүргізу және электрондық құжат айналымы бойынша бөлімшелер мамандарының және Министрдің орынбасары мен Жауапты хатшының жұмысын ұйымдастыруды ІӘД жүзеге асырады.</w:t>
      </w:r>
    </w:p>
    <w:bookmarkEnd w:id="156"/>
    <w:bookmarkStart w:name="z162" w:id="157"/>
    <w:p>
      <w:pPr>
        <w:spacing w:after="0"/>
        <w:ind w:left="0"/>
        <w:jc w:val="both"/>
      </w:pPr>
      <w:r>
        <w:rPr>
          <w:rFonts w:ascii="Times New Roman"/>
          <w:b w:val="false"/>
          <w:i w:val="false"/>
          <w:color w:val="000000"/>
          <w:sz w:val="28"/>
        </w:rPr>
        <w:t>
      58. Шығыс хат-хабарларды, Президент әкімшілігі, Парламент және Қазақстан Республикасы Премьер-Министріне келіп түсетін хат-хабарларды қоспағанда, жұмыс күндері сағат 9-дан 17-ке дейін Министрлік қабылдайды.</w:t>
      </w:r>
    </w:p>
    <w:bookmarkEnd w:id="157"/>
    <w:bookmarkStart w:name="z163" w:id="158"/>
    <w:p>
      <w:pPr>
        <w:spacing w:after="0"/>
        <w:ind w:left="0"/>
        <w:jc w:val="both"/>
      </w:pPr>
      <w:r>
        <w:rPr>
          <w:rFonts w:ascii="Times New Roman"/>
          <w:b w:val="false"/>
          <w:i w:val="false"/>
          <w:color w:val="000000"/>
          <w:sz w:val="28"/>
        </w:rPr>
        <w:t>
      Шығыс хат-хабарларын қабылдауды мейрам және демалыс күндері Жауапты хатшы бекіткен жеке кесте бойынша жұмыскерлердің кезекшілігін ұйымдастыру арқылы жүзеге асырады.</w:t>
      </w:r>
    </w:p>
    <w:bookmarkEnd w:id="158"/>
    <w:bookmarkStart w:name="z164" w:id="159"/>
    <w:p>
      <w:pPr>
        <w:spacing w:after="0"/>
        <w:ind w:left="0"/>
        <w:jc w:val="both"/>
      </w:pPr>
      <w:r>
        <w:rPr>
          <w:rFonts w:ascii="Times New Roman"/>
          <w:b w:val="false"/>
          <w:i w:val="false"/>
          <w:color w:val="000000"/>
          <w:sz w:val="28"/>
        </w:rPr>
        <w:t>
      59. Шұғыл тапсырмаларды (күнтізбелік 10 күнге дейінгі мерзімде орындау) орындау үшін мемлекеттік органдар дайындаған құжаттар, жеделдігін растайтын құжаттарды көрсеткен кезде жұмыс күні ішінде (Қазақстан Республикасы Президентінің, Президент Әкімшілігі, Премьер-Министр, оның орынбасарлары, Қазақстан Республикасы Премьер-Министрінің Кеңсе басшысының тапсырмалары мен актілерінің көшірмелері) қабылданады.</w:t>
      </w:r>
    </w:p>
    <w:bookmarkEnd w:id="159"/>
    <w:bookmarkStart w:name="z165" w:id="160"/>
    <w:p>
      <w:pPr>
        <w:spacing w:after="0"/>
        <w:ind w:left="0"/>
        <w:jc w:val="both"/>
      </w:pPr>
      <w:r>
        <w:rPr>
          <w:rFonts w:ascii="Times New Roman"/>
          <w:b w:val="false"/>
          <w:i w:val="false"/>
          <w:color w:val="000000"/>
          <w:sz w:val="28"/>
        </w:rPr>
        <w:t>
      60. Мемлекеттік органдардан қағаз және электрондық жеткізгіштерде келіп түскен құжаттар бірдей болуға және мемлекеттік тілде белгілі үлгідегі тиісті елтаңбалы бланкіде ресімделуге және онда мынадай деректемелер:</w:t>
      </w:r>
    </w:p>
    <w:bookmarkEnd w:id="160"/>
    <w:bookmarkStart w:name="z166" w:id="161"/>
    <w:p>
      <w:pPr>
        <w:spacing w:after="0"/>
        <w:ind w:left="0"/>
        <w:jc w:val="both"/>
      </w:pPr>
      <w:r>
        <w:rPr>
          <w:rFonts w:ascii="Times New Roman"/>
          <w:b w:val="false"/>
          <w:i w:val="false"/>
          <w:color w:val="000000"/>
          <w:sz w:val="28"/>
        </w:rPr>
        <w:t>
      шығыс нөмірі және күні;</w:t>
      </w:r>
    </w:p>
    <w:bookmarkEnd w:id="161"/>
    <w:bookmarkStart w:name="z167" w:id="162"/>
    <w:p>
      <w:pPr>
        <w:spacing w:after="0"/>
        <w:ind w:left="0"/>
        <w:jc w:val="both"/>
      </w:pPr>
      <w:r>
        <w:rPr>
          <w:rFonts w:ascii="Times New Roman"/>
          <w:b w:val="false"/>
          <w:i w:val="false"/>
          <w:color w:val="000000"/>
          <w:sz w:val="28"/>
        </w:rPr>
        <w:t>
      тиісті актіге және Қазақстан Республикасы Президентінің, Президенті Әкімшілігінің, Парламентінің, Үкіметінің және Премьер-Министрінің, оның орынбасарларының және Премьер-Министрі Кеңсесі Басшысының, оның орынбасарларының тапсырмаларына сілтеме, сондай-ақ мемлекеттік органның сауалына жауап қайтарылған кезде – сауалдың нөмірі мен күні;</w:t>
      </w:r>
    </w:p>
    <w:bookmarkEnd w:id="162"/>
    <w:bookmarkStart w:name="z168" w:id="163"/>
    <w:p>
      <w:pPr>
        <w:spacing w:after="0"/>
        <w:ind w:left="0"/>
        <w:jc w:val="both"/>
      </w:pPr>
      <w:r>
        <w:rPr>
          <w:rFonts w:ascii="Times New Roman"/>
          <w:b w:val="false"/>
          <w:i w:val="false"/>
          <w:color w:val="000000"/>
          <w:sz w:val="28"/>
        </w:rPr>
        <w:t>
      мемлекеттік органның бірінші басшысының немесе оның орынбасарының не Жауапты хатшының (не Жауапты хатшының өкілеттігін жүзеге асыратын лауазымды адамның) қолтаңбасы;</w:t>
      </w:r>
    </w:p>
    <w:bookmarkEnd w:id="163"/>
    <w:bookmarkStart w:name="z169" w:id="164"/>
    <w:p>
      <w:pPr>
        <w:spacing w:after="0"/>
        <w:ind w:left="0"/>
        <w:jc w:val="both"/>
      </w:pPr>
      <w:r>
        <w:rPr>
          <w:rFonts w:ascii="Times New Roman"/>
          <w:b w:val="false"/>
          <w:i w:val="false"/>
          <w:color w:val="000000"/>
          <w:sz w:val="28"/>
        </w:rPr>
        <w:t>
      орындаушының тегі және телефонының нөмірі қамтылуға тиіс.</w:t>
      </w:r>
    </w:p>
    <w:bookmarkEnd w:id="164"/>
    <w:bookmarkStart w:name="z170" w:id="165"/>
    <w:p>
      <w:pPr>
        <w:spacing w:after="0"/>
        <w:ind w:left="0"/>
        <w:jc w:val="both"/>
      </w:pPr>
      <w:r>
        <w:rPr>
          <w:rFonts w:ascii="Times New Roman"/>
          <w:b w:val="false"/>
          <w:i w:val="false"/>
          <w:color w:val="000000"/>
          <w:sz w:val="28"/>
        </w:rPr>
        <w:t>
      Бұл орайда ерекше маңызы бар мәселелер жөніндегі электрондық құжатар қағаз жеткізгіште де (мұрағаттар және құжаттама басқармасының уәкілетті мемлекеттік органдары белгілеген сақтау мерзімімен) ресімделуге тиіс.</w:t>
      </w:r>
    </w:p>
    <w:bookmarkEnd w:id="165"/>
    <w:bookmarkStart w:name="z171" w:id="166"/>
    <w:p>
      <w:pPr>
        <w:spacing w:after="0"/>
        <w:ind w:left="0"/>
        <w:jc w:val="both"/>
      </w:pPr>
      <w:r>
        <w:rPr>
          <w:rFonts w:ascii="Times New Roman"/>
          <w:b w:val="false"/>
          <w:i w:val="false"/>
          <w:color w:val="000000"/>
          <w:sz w:val="28"/>
        </w:rPr>
        <w:t>
      Осы Регламентке сәйкес ресімделмеген, Қазақстан Республикасы Президенті Әкімшілігінің, Парламентінің және Премьер-Министрі Кеңсесінің хат-хабарларынан басқа, кіріс хат-хабарлары қабылданбайды және (немесе) оны сол күні ҚҚЕБ ІӘД тиісті мемлекеттік органға қайтарады.</w:t>
      </w:r>
    </w:p>
    <w:bookmarkEnd w:id="166"/>
    <w:bookmarkStart w:name="z172" w:id="167"/>
    <w:p>
      <w:pPr>
        <w:spacing w:after="0"/>
        <w:ind w:left="0"/>
        <w:jc w:val="both"/>
      </w:pPr>
      <w:r>
        <w:rPr>
          <w:rFonts w:ascii="Times New Roman"/>
          <w:b w:val="false"/>
          <w:i w:val="false"/>
          <w:color w:val="000000"/>
          <w:sz w:val="28"/>
        </w:rPr>
        <w:t>
      Министрлікке келіп түскен хат-хабарлар қабылданған күні мен уақыты көрсетіле отырып, қол қойылып қабылданады.</w:t>
      </w:r>
    </w:p>
    <w:bookmarkEnd w:id="167"/>
    <w:bookmarkStart w:name="z173" w:id="168"/>
    <w:p>
      <w:pPr>
        <w:spacing w:after="0"/>
        <w:ind w:left="0"/>
        <w:jc w:val="both"/>
      </w:pPr>
      <w:r>
        <w:rPr>
          <w:rFonts w:ascii="Times New Roman"/>
          <w:b w:val="false"/>
          <w:i w:val="false"/>
          <w:color w:val="000000"/>
          <w:sz w:val="28"/>
        </w:rPr>
        <w:t>
      61. Хат-хабарларды тіркеуді және Министрлік басшылығы арасында жетекшілік ететін бағытына қарай бөлуді ол Министрлікке түскен кезден бастап – 2 сағат ішінде, ал шұғыл хат-хабарларды БҚАЭЖ электрондық жүйесі арқылы (кезектен тыс тәртіппен) дереу ҚҚЕБ ІӘД жүзеге асырады.</w:t>
      </w:r>
    </w:p>
    <w:bookmarkEnd w:id="168"/>
    <w:bookmarkStart w:name="z174" w:id="169"/>
    <w:p>
      <w:pPr>
        <w:spacing w:after="0"/>
        <w:ind w:left="0"/>
        <w:jc w:val="both"/>
      </w:pPr>
      <w:r>
        <w:rPr>
          <w:rFonts w:ascii="Times New Roman"/>
          <w:b w:val="false"/>
          <w:i w:val="false"/>
          <w:color w:val="000000"/>
          <w:sz w:val="28"/>
        </w:rPr>
        <w:t>
      Министрлік басшылығы қарарларының түпнұсқасы қарарда бірінші көрсетілген орындаушыларға, ал тең орындаушыларға БҚАЭЖ арқылы беріледі.</w:t>
      </w:r>
    </w:p>
    <w:bookmarkEnd w:id="169"/>
    <w:bookmarkStart w:name="z175" w:id="170"/>
    <w:p>
      <w:pPr>
        <w:spacing w:after="0"/>
        <w:ind w:left="0"/>
        <w:jc w:val="both"/>
      </w:pPr>
      <w:r>
        <w:rPr>
          <w:rFonts w:ascii="Times New Roman"/>
          <w:b w:val="false"/>
          <w:i w:val="false"/>
          <w:color w:val="000000"/>
          <w:sz w:val="28"/>
        </w:rPr>
        <w:t>
      Кіріс хат-хабарларын құрылымдық бөлімшелер арасында бөлуді және тиісті қарарларды ресімдеуді Министрдің орынбасарларының, Жауапты хатшының қабылдау бөлмелеріндегі мамандар жүзеге асырады.</w:t>
      </w:r>
    </w:p>
    <w:bookmarkEnd w:id="170"/>
    <w:bookmarkStart w:name="z176" w:id="171"/>
    <w:p>
      <w:pPr>
        <w:spacing w:after="0"/>
        <w:ind w:left="0"/>
        <w:jc w:val="both"/>
      </w:pPr>
      <w:r>
        <w:rPr>
          <w:rFonts w:ascii="Times New Roman"/>
          <w:b w:val="false"/>
          <w:i w:val="false"/>
          <w:color w:val="000000"/>
          <w:sz w:val="28"/>
        </w:rPr>
        <w:t>
      62. Тікелей Министрдің атына жіберілген, сондай-ақ ол жетекшілік ететін мәселелер бойынша хат-хабарларды оның қарауына ҚҚЕБ ІӘД енгізеді.</w:t>
      </w:r>
    </w:p>
    <w:bookmarkEnd w:id="171"/>
    <w:bookmarkStart w:name="z177" w:id="172"/>
    <w:p>
      <w:pPr>
        <w:spacing w:after="0"/>
        <w:ind w:left="0"/>
        <w:jc w:val="both"/>
      </w:pPr>
      <w:r>
        <w:rPr>
          <w:rFonts w:ascii="Times New Roman"/>
          <w:b w:val="false"/>
          <w:i w:val="false"/>
          <w:color w:val="000000"/>
          <w:sz w:val="28"/>
        </w:rPr>
        <w:t>
      63. Қазақстан Республикасы Үкіметінің Министрдің қатысуымен өтетін жоспарлы отырыстары және басқа кеңестері жөнінде Министрлікке келіп түскен телефонограмма Министрдің, Министрдің орынбасарларының, Жауапты хатшының және СЖОТЖД директорының қабылдау бөлмелеріне дереу жіберілуге тиіс.</w:t>
      </w:r>
    </w:p>
    <w:bookmarkEnd w:id="172"/>
    <w:bookmarkStart w:name="z178" w:id="173"/>
    <w:p>
      <w:pPr>
        <w:spacing w:after="0"/>
        <w:ind w:left="0"/>
        <w:jc w:val="both"/>
      </w:pPr>
      <w:r>
        <w:rPr>
          <w:rFonts w:ascii="Times New Roman"/>
          <w:b w:val="false"/>
          <w:i w:val="false"/>
          <w:color w:val="000000"/>
          <w:sz w:val="28"/>
        </w:rPr>
        <w:t>
      64. Құрылымдық бөлімшелер өздеріне келіп түскен хат-хабарларды қарайды және өздерінің құзыретіне кіретін барлық мәселелер бойынша тиісті шешім қабылдайды.</w:t>
      </w:r>
    </w:p>
    <w:bookmarkEnd w:id="173"/>
    <w:bookmarkStart w:name="z179" w:id="174"/>
    <w:p>
      <w:pPr>
        <w:spacing w:after="0"/>
        <w:ind w:left="0"/>
        <w:jc w:val="both"/>
      </w:pPr>
      <w:r>
        <w:rPr>
          <w:rFonts w:ascii="Times New Roman"/>
          <w:b w:val="false"/>
          <w:i w:val="false"/>
          <w:color w:val="000000"/>
          <w:sz w:val="28"/>
        </w:rPr>
        <w:t>
      65. Келіп түскен хат-хабар мәселесінің сипатына және орындалу мерзімдеріне қарай ҚҚЕБ ІӘД қарарлар түрінде ресімделетін тиісті тапсырмалар жобаларын дайындайды.</w:t>
      </w:r>
    </w:p>
    <w:bookmarkEnd w:id="174"/>
    <w:bookmarkStart w:name="z180" w:id="175"/>
    <w:p>
      <w:pPr>
        <w:spacing w:after="0"/>
        <w:ind w:left="0"/>
        <w:jc w:val="both"/>
      </w:pPr>
      <w:r>
        <w:rPr>
          <w:rFonts w:ascii="Times New Roman"/>
          <w:b w:val="false"/>
          <w:i w:val="false"/>
          <w:color w:val="000000"/>
          <w:sz w:val="28"/>
        </w:rPr>
        <w:t>
      66. Жинақталуына Министрлік жауапты деп белгіленген мемлекеттік органдардың бағдарламалық құжаттарының орындалуы туралы ақпаратты, есептік ақпаратты тиісті құрылымдық бөлімшелердің басшыларына тікелей ҚҚЕБ ІӘД береді.</w:t>
      </w:r>
    </w:p>
    <w:bookmarkEnd w:id="175"/>
    <w:bookmarkStart w:name="z181" w:id="176"/>
    <w:p>
      <w:pPr>
        <w:spacing w:after="0"/>
        <w:ind w:left="0"/>
        <w:jc w:val="both"/>
      </w:pPr>
      <w:r>
        <w:rPr>
          <w:rFonts w:ascii="Times New Roman"/>
          <w:b w:val="false"/>
          <w:i w:val="false"/>
          <w:color w:val="000000"/>
          <w:sz w:val="28"/>
        </w:rPr>
        <w:t>
      Әділет органдарында қарауға жатпайтын өтініштерді ІӘД Жауапты хатшының қолы қойылған ілеспе хатпен қарар қою үшін оған көрсетілген өтініштерді алдын ала енгізбей тиесілілігі бойынша құзыретті органдарға жібереді.</w:t>
      </w:r>
    </w:p>
    <w:bookmarkEnd w:id="176"/>
    <w:bookmarkStart w:name="z182" w:id="177"/>
    <w:p>
      <w:pPr>
        <w:spacing w:after="0"/>
        <w:ind w:left="0"/>
        <w:jc w:val="both"/>
      </w:pPr>
      <w:r>
        <w:rPr>
          <w:rFonts w:ascii="Times New Roman"/>
          <w:b w:val="false"/>
          <w:i w:val="false"/>
          <w:color w:val="000000"/>
          <w:sz w:val="28"/>
        </w:rPr>
        <w:t>
      Министрлік басшылығы қараған кіріс хат-хабары Министрлік басшылығының тапсырмаларына сәйкес кейін бөлімше басшысына (орындаушыға) беріліп, бақылауға қойылуға, ІӘД бақылау басқармасына беру үшін ҚҚЕБ ІӘД-ге беріледі.</w:t>
      </w:r>
    </w:p>
    <w:bookmarkEnd w:id="177"/>
    <w:bookmarkStart w:name="z183" w:id="178"/>
    <w:p>
      <w:pPr>
        <w:spacing w:after="0"/>
        <w:ind w:left="0"/>
        <w:jc w:val="both"/>
      </w:pPr>
      <w:r>
        <w:rPr>
          <w:rFonts w:ascii="Times New Roman"/>
          <w:b w:val="false"/>
          <w:i w:val="false"/>
          <w:color w:val="000000"/>
          <w:sz w:val="28"/>
        </w:rPr>
        <w:t>
      67. Құжаттардың сақталуын қамтамасыз етуге және қызметтік ақпараттың сыртқа шығып кетуіне жол бермеуге Министрлік бөлімшелерінің басшылары (не олардың міндетін атқарушы адамдар) және құжаттарды орындаушылар жауапты болады.</w:t>
      </w:r>
    </w:p>
    <w:bookmarkEnd w:id="178"/>
    <w:bookmarkStart w:name="z184" w:id="179"/>
    <w:p>
      <w:pPr>
        <w:spacing w:after="0"/>
        <w:ind w:left="0"/>
        <w:jc w:val="both"/>
      </w:pPr>
      <w:r>
        <w:rPr>
          <w:rFonts w:ascii="Times New Roman"/>
          <w:b w:val="false"/>
          <w:i w:val="false"/>
          <w:color w:val="000000"/>
          <w:sz w:val="28"/>
        </w:rPr>
        <w:t>
      Министрлік құжаттарының түпнұсқаларын немесе көшірмелерін бөлімшелер басшыларының рұқсатынсыз үшінші тұлғаларға беруге жол берілмейді.</w:t>
      </w:r>
    </w:p>
    <w:bookmarkEnd w:id="179"/>
    <w:bookmarkStart w:name="z185" w:id="180"/>
    <w:p>
      <w:pPr>
        <w:spacing w:after="0"/>
        <w:ind w:left="0"/>
        <w:jc w:val="both"/>
      </w:pPr>
      <w:r>
        <w:rPr>
          <w:rFonts w:ascii="Times New Roman"/>
          <w:b w:val="false"/>
          <w:i w:val="false"/>
          <w:color w:val="000000"/>
          <w:sz w:val="28"/>
        </w:rPr>
        <w:t>
      68. Министрлік ішіндегі хат жазысуда Министрліктің белгіленген үлгідегі бланкілері пайдаланылмайды. Министрліктің бланкілері кейін бөлімшелерге берілу үшін – ІӘД-нің өтінімі бойынша, Министрліктің шет тілдегі бланкілері – Мемлекеттің мүліктік құқықтарын қорғау жөніндегі департаментінің тапсырысы бойынша, Министр, Жауапты хатшы бұйрықтарының бланкілері және іссапар куәліктері КҚД тапсырысы бойынша типографиялық тәсілмен жасалады.</w:t>
      </w:r>
    </w:p>
    <w:bookmarkEnd w:id="180"/>
    <w:bookmarkStart w:name="z186" w:id="181"/>
    <w:p>
      <w:pPr>
        <w:spacing w:after="0"/>
        <w:ind w:left="0"/>
        <w:jc w:val="both"/>
      </w:pPr>
      <w:r>
        <w:rPr>
          <w:rFonts w:ascii="Times New Roman"/>
          <w:b w:val="false"/>
          <w:i w:val="false"/>
          <w:color w:val="000000"/>
          <w:sz w:val="28"/>
        </w:rPr>
        <w:t>
      69. Бір бөлімшеден басқа бөлімшеге құжаттарды беру:</w:t>
      </w:r>
    </w:p>
    <w:bookmarkEnd w:id="181"/>
    <w:bookmarkStart w:name="z187" w:id="182"/>
    <w:p>
      <w:pPr>
        <w:spacing w:after="0"/>
        <w:ind w:left="0"/>
        <w:jc w:val="both"/>
      </w:pPr>
      <w:r>
        <w:rPr>
          <w:rFonts w:ascii="Times New Roman"/>
          <w:b w:val="false"/>
          <w:i w:val="false"/>
          <w:color w:val="000000"/>
          <w:sz w:val="28"/>
        </w:rPr>
        <w:t>
      Министрлік басшылығының қарары жоқ болған жағдайда – бөлімшелер басшыларының келісімімен олардың уағдаласуы бойынша, ал келіспеушілік болған кезде – Министрлік басшылығының атына енгізілген қызметтік жазба негізінде жүзеге асырылады;</w:t>
      </w:r>
    </w:p>
    <w:bookmarkEnd w:id="182"/>
    <w:bookmarkStart w:name="z188" w:id="183"/>
    <w:p>
      <w:pPr>
        <w:spacing w:after="0"/>
        <w:ind w:left="0"/>
        <w:jc w:val="both"/>
      </w:pPr>
      <w:r>
        <w:rPr>
          <w:rFonts w:ascii="Times New Roman"/>
          <w:b w:val="false"/>
          <w:i w:val="false"/>
          <w:color w:val="000000"/>
          <w:sz w:val="28"/>
        </w:rPr>
        <w:t>
      құжатқа бөлімшелердің біреуінің атына Министрлік басшылығының тапсырмасымен қарары болған жағдайда, мұндай құжатты басқа бөлімшеге орындауға беру бөлімшенің Министрлік басшылығы атына қызметтік жазба енгізу жолымен Министрлік басшылығының жазбаша нұсқауы негізінде ғана мүмкін болады.</w:t>
      </w:r>
    </w:p>
    <w:bookmarkEnd w:id="183"/>
    <w:bookmarkStart w:name="z189" w:id="184"/>
    <w:p>
      <w:pPr>
        <w:spacing w:after="0"/>
        <w:ind w:left="0"/>
        <w:jc w:val="both"/>
      </w:pPr>
      <w:r>
        <w:rPr>
          <w:rFonts w:ascii="Times New Roman"/>
          <w:b w:val="false"/>
          <w:i w:val="false"/>
          <w:color w:val="000000"/>
          <w:sz w:val="28"/>
        </w:rPr>
        <w:t>
      Басшылықтың қарары бар Қызметтік жазба және берілетін құжат тиісті белгі қойылуы және орындауға жауапты бөлімшеге берілуі үшін ҚҚЕБ ІӘД-ге және ІӘД-нің бақылау басқармасына жіберіледі.</w:t>
      </w:r>
    </w:p>
    <w:bookmarkEnd w:id="184"/>
    <w:bookmarkStart w:name="z190" w:id="185"/>
    <w:p>
      <w:pPr>
        <w:spacing w:after="0"/>
        <w:ind w:left="0"/>
        <w:jc w:val="both"/>
      </w:pPr>
      <w:r>
        <w:rPr>
          <w:rFonts w:ascii="Times New Roman"/>
          <w:b w:val="false"/>
          <w:i w:val="false"/>
          <w:color w:val="000000"/>
          <w:sz w:val="28"/>
        </w:rPr>
        <w:t>
      70. Қазақстан Республикасы Президенті, Қазақстан Республикасы Премьер-Министрі тапсырмаларының уақтылы және сапалы орындалуын қамтамасыз ету мақсатында Министрліктің жауапты қызметкерлері қажет болған жағдайда оларды іске асыру жөнінде ведомствоішілік іс-шаралар жоспарын (жол картасын) әзірлейді, оларға сәйкес әрбір нақты тармақты орындау үшін жауапты орындаушы – Министрліктің құрылымдық бөлімшесі айқындалады.</w:t>
      </w:r>
    </w:p>
    <w:bookmarkEnd w:id="185"/>
    <w:bookmarkStart w:name="z191" w:id="186"/>
    <w:p>
      <w:pPr>
        <w:spacing w:after="0"/>
        <w:ind w:left="0"/>
        <w:jc w:val="both"/>
      </w:pPr>
      <w:r>
        <w:rPr>
          <w:rFonts w:ascii="Times New Roman"/>
          <w:b w:val="false"/>
          <w:i w:val="false"/>
          <w:color w:val="000000"/>
          <w:sz w:val="28"/>
        </w:rPr>
        <w:t>
      71. Төрелік талқылауға бастамашылық туралы хабарлама бойынша мемлекет мүдделерін қорғауды қамтамасыз етуге қатысты Үкімет тапсырмалары келіп түскен кезде тиісті құрылымдық бөлімше Үкімет тапсырмасы келіп түскен кезден бастап 3 жұмыс күні ішінде Министрліктің қарауына қолда бар материалдарды қоса бере отырып, тиісті тапсырманың келіп түскені туралы қызметтік жазба енгізеді, сонымен бір мезгілде мемлекеттік органдарға сауал жолдау арқылы қажетті ақпарат пен материалдарды сұратады және алдын ала баға беру үшін Министрліктің сот немесе төрелік талқылауының перспективасын бағалау жөнінде қызмет көрсететін консультантына хабарлама жібереді.</w:t>
      </w:r>
    </w:p>
    <w:bookmarkEnd w:id="186"/>
    <w:bookmarkStart w:name="z192" w:id="187"/>
    <w:p>
      <w:pPr>
        <w:spacing w:after="0"/>
        <w:ind w:left="0"/>
        <w:jc w:val="both"/>
      </w:pPr>
      <w:r>
        <w:rPr>
          <w:rFonts w:ascii="Times New Roman"/>
          <w:b w:val="false"/>
          <w:i w:val="false"/>
          <w:color w:val="000000"/>
          <w:sz w:val="28"/>
        </w:rPr>
        <w:t>
      Консультанттың ұсынымдары және материалдарды өз бетінше зерделеуі негізінде құрылымдық бөлімше Үкімет тапсырмасы келіп түскен кезден бастап 10 жұмыс күні ішінде Министрдің қарауына даудың мәні және ұсынылатын бірінші кезектегі қажетті іс-қимыл баяндалған қызметтік жазбаны, сондай-ақ қажет болған жағдайда Үкіметке және басқа мемлекеттік органдарға хаттардың жобаларын енгізеді.</w:t>
      </w:r>
    </w:p>
    <w:bookmarkEnd w:id="187"/>
    <w:bookmarkStart w:name="z193" w:id="188"/>
    <w:p>
      <w:pPr>
        <w:spacing w:after="0"/>
        <w:ind w:left="0"/>
        <w:jc w:val="both"/>
      </w:pPr>
      <w:r>
        <w:rPr>
          <w:rFonts w:ascii="Times New Roman"/>
          <w:b w:val="false"/>
          <w:i w:val="false"/>
          <w:color w:val="000000"/>
          <w:sz w:val="28"/>
        </w:rPr>
        <w:t>
      72. ҚҚЕБ ІӘД-ның барлық шығыс хат-хабарлары БҚАЭЖ арқылы бүкіл жұмыс күні ішінде ресімделеді, ал қағаз жеткізгіште жұмыс күні сағат 12.00-ге дейін, сенбі күндері сағат 10.30-ға дейін қабылданады.</w:t>
      </w:r>
    </w:p>
    <w:bookmarkEnd w:id="188"/>
    <w:bookmarkStart w:name="z194" w:id="189"/>
    <w:p>
      <w:pPr>
        <w:spacing w:after="0"/>
        <w:ind w:left="0"/>
        <w:jc w:val="both"/>
      </w:pPr>
      <w:r>
        <w:rPr>
          <w:rFonts w:ascii="Times New Roman"/>
          <w:b w:val="false"/>
          <w:i w:val="false"/>
          <w:color w:val="000000"/>
          <w:sz w:val="28"/>
        </w:rPr>
        <w:t>
      Қазақстан Республикасының Парламентіне, Президенті Әкімшілігіне, Премьер-Министрі Кеңсесіне жіберілетін құжаттар, сондай-ақ шұғыл хат-хабар бүкіл жұмыс күні ішінде жөнелтілуі үшін ҚҚЕБ ІӘД-ға тапсырылуы мүмкін.</w:t>
      </w:r>
    </w:p>
    <w:bookmarkEnd w:id="189"/>
    <w:bookmarkStart w:name="z195" w:id="190"/>
    <w:p>
      <w:pPr>
        <w:spacing w:after="0"/>
        <w:ind w:left="0"/>
        <w:jc w:val="both"/>
      </w:pPr>
      <w:r>
        <w:rPr>
          <w:rFonts w:ascii="Times New Roman"/>
          <w:b w:val="false"/>
          <w:i w:val="false"/>
          <w:color w:val="000000"/>
          <w:sz w:val="28"/>
        </w:rPr>
        <w:t>
      Қазақстан Республикасының Парламентіне, Президенті Әкімшілігіне, Премьер-Министрі Кеңсесіне жіберілетін шығыс хат-хабарларды қол қою алдында ҚҚЕБ ІӘД оларда тапсырмаларға сілтеме болу нысанасын және олардың ресімделуінің дұрыстығын, оның ішінде іс-шаралар жоспарларының және оларды бекіту туралы актілердің сәйкестігін тексереді.</w:t>
      </w:r>
    </w:p>
    <w:bookmarkEnd w:id="190"/>
    <w:bookmarkStart w:name="z196" w:id="191"/>
    <w:p>
      <w:pPr>
        <w:spacing w:after="0"/>
        <w:ind w:left="0"/>
        <w:jc w:val="both"/>
      </w:pPr>
      <w:r>
        <w:rPr>
          <w:rFonts w:ascii="Times New Roman"/>
          <w:b w:val="false"/>
          <w:i w:val="false"/>
          <w:color w:val="000000"/>
          <w:sz w:val="28"/>
        </w:rPr>
        <w:t>
      Тиісті түрде ресімделмеген (уәкілетті емес адам қол қойған, орындаушылардың тиісті деректемелері көрсетілмеген, электрондық нұсқасы жоқ және т.б.) құжаттар Министрліктің тиісті құрылымдық бөлімшелеріне пысықтау үшін қайтарылады.</w:t>
      </w:r>
    </w:p>
    <w:bookmarkEnd w:id="191"/>
    <w:bookmarkStart w:name="z197" w:id="192"/>
    <w:p>
      <w:pPr>
        <w:spacing w:after="0"/>
        <w:ind w:left="0"/>
        <w:jc w:val="both"/>
      </w:pPr>
      <w:r>
        <w:rPr>
          <w:rFonts w:ascii="Times New Roman"/>
          <w:b w:val="false"/>
          <w:i w:val="false"/>
          <w:color w:val="000000"/>
          <w:sz w:val="28"/>
        </w:rPr>
        <w:t>
      Ведомстволық бағынысты ұйымдардың хат-хабарларын ҚҚЕБ ІӘД оларға Министр, Министрдің орынбасарлары, Жауапты хатшы қол қойғаннан кейін ғана жөнелту үшін қабылдайды.</w:t>
      </w:r>
    </w:p>
    <w:bookmarkEnd w:id="192"/>
    <w:bookmarkStart w:name="z198" w:id="193"/>
    <w:p>
      <w:pPr>
        <w:spacing w:after="0"/>
        <w:ind w:left="0"/>
        <w:jc w:val="both"/>
      </w:pPr>
      <w:r>
        <w:rPr>
          <w:rFonts w:ascii="Times New Roman"/>
          <w:b w:val="false"/>
          <w:i w:val="false"/>
          <w:color w:val="000000"/>
          <w:sz w:val="28"/>
        </w:rPr>
        <w:t>
      Құжатқа сәулеге төзімді сиямен қол қойылады. Төлнұсқа құжатқа факсимиле қою арқылы қол қоюға жол берілмейді.</w:t>
      </w:r>
    </w:p>
    <w:bookmarkEnd w:id="193"/>
    <w:bookmarkStart w:name="z199" w:id="194"/>
    <w:p>
      <w:pPr>
        <w:spacing w:after="0"/>
        <w:ind w:left="0"/>
        <w:jc w:val="both"/>
      </w:pPr>
      <w:r>
        <w:rPr>
          <w:rFonts w:ascii="Times New Roman"/>
          <w:b w:val="false"/>
          <w:i w:val="false"/>
          <w:color w:val="000000"/>
          <w:sz w:val="28"/>
        </w:rPr>
        <w:t>
      73. Президент Әкімшілігіне, Премьер-Министр Кеңсесіне, Парламентке және мемлекеттік органдарға жіберілетін құжаттардың жобалары тиісті бөлімшелердің құзыреті негізге алына отырып, олармен келісіледі.</w:t>
      </w:r>
    </w:p>
    <w:bookmarkEnd w:id="194"/>
    <w:bookmarkStart w:name="z200" w:id="195"/>
    <w:p>
      <w:pPr>
        <w:spacing w:after="0"/>
        <w:ind w:left="0"/>
        <w:jc w:val="both"/>
      </w:pPr>
      <w:r>
        <w:rPr>
          <w:rFonts w:ascii="Times New Roman"/>
          <w:b w:val="false"/>
          <w:i w:val="false"/>
          <w:color w:val="000000"/>
          <w:sz w:val="28"/>
        </w:rPr>
        <w:t>
      74. Министрлікте хат-хабарлардың өтуіне байланысты рәсімдердің ашықтығын қамтамасыз ету мақсатында оның ресми интернет-ресурсында мынадай ақпарат:</w:t>
      </w:r>
    </w:p>
    <w:bookmarkEnd w:id="195"/>
    <w:bookmarkStart w:name="z201" w:id="196"/>
    <w:p>
      <w:pPr>
        <w:spacing w:after="0"/>
        <w:ind w:left="0"/>
        <w:jc w:val="both"/>
      </w:pPr>
      <w:r>
        <w:rPr>
          <w:rFonts w:ascii="Times New Roman"/>
          <w:b w:val="false"/>
          <w:i w:val="false"/>
          <w:color w:val="000000"/>
          <w:sz w:val="28"/>
        </w:rPr>
        <w:t>
      Министрлік аппаратында құжаттардың орындалу және өту мерзімдерін бақылауға жауапты қызметкерлердің тегі, аты, әкесінің аты (бар болған кезде), лауазымы, тікелей телефоны;</w:t>
      </w:r>
    </w:p>
    <w:bookmarkEnd w:id="196"/>
    <w:bookmarkStart w:name="z202" w:id="197"/>
    <w:p>
      <w:pPr>
        <w:spacing w:after="0"/>
        <w:ind w:left="0"/>
        <w:jc w:val="both"/>
      </w:pPr>
      <w:r>
        <w:rPr>
          <w:rFonts w:ascii="Times New Roman"/>
          <w:b w:val="false"/>
          <w:i w:val="false"/>
          <w:color w:val="000000"/>
          <w:sz w:val="28"/>
        </w:rPr>
        <w:t>
      Министрлік аппаратындағы ҚҚЕБ ІӘД басшысының тегі, аты, әкесінің аты (бар болған кезде), лауазымы, тікелей телефоны;</w:t>
      </w:r>
    </w:p>
    <w:bookmarkEnd w:id="197"/>
    <w:bookmarkStart w:name="z203" w:id="198"/>
    <w:p>
      <w:pPr>
        <w:spacing w:after="0"/>
        <w:ind w:left="0"/>
        <w:jc w:val="both"/>
      </w:pPr>
      <w:r>
        <w:rPr>
          <w:rFonts w:ascii="Times New Roman"/>
          <w:b w:val="false"/>
          <w:i w:val="false"/>
          <w:color w:val="000000"/>
          <w:sz w:val="28"/>
        </w:rPr>
        <w:t>
      Қазақстан Республикасының заңнамасына сәйкес Министрлікте қолданыстағы сенім телефонының нөмірі;</w:t>
      </w:r>
    </w:p>
    <w:bookmarkEnd w:id="198"/>
    <w:bookmarkStart w:name="z204" w:id="199"/>
    <w:p>
      <w:pPr>
        <w:spacing w:after="0"/>
        <w:ind w:left="0"/>
        <w:jc w:val="both"/>
      </w:pPr>
      <w:r>
        <w:rPr>
          <w:rFonts w:ascii="Times New Roman"/>
          <w:b w:val="false"/>
          <w:i w:val="false"/>
          <w:color w:val="000000"/>
          <w:sz w:val="28"/>
        </w:rPr>
        <w:t>
      Министрлік басшылығының азаматтарды қабылдау графигі орналастырылады.</w:t>
      </w:r>
    </w:p>
    <w:bookmarkEnd w:id="199"/>
    <w:bookmarkStart w:name="z205" w:id="200"/>
    <w:p>
      <w:pPr>
        <w:spacing w:after="0"/>
        <w:ind w:left="0"/>
        <w:jc w:val="both"/>
      </w:pPr>
      <w:r>
        <w:rPr>
          <w:rFonts w:ascii="Times New Roman"/>
          <w:b w:val="false"/>
          <w:i w:val="false"/>
          <w:color w:val="000000"/>
          <w:sz w:val="28"/>
        </w:rPr>
        <w:t>
      75. Қазақстан Республикасы Президентінің, Қазақстан Республикасы Президенті Әкімшілігінің, Қазақстан Республикасы Президенті Әкімшілігі Басшысының, оның орынбасарларының, Қазақстан Республикасының Парламенті Палаталары Төрағаларының, Қазақстан Республикасы Премьер-Министрінің және оның орынбасарларының, Премьер-Министр Кеңсесі Басшысының және оның орынбасарларының, Қазақстан Республикасы Мемлекеттік Хатшысының, Мемлекет басшысына тікелей бағынатын және есеп беретін мемлекеттік органдардың бірінші басшыларының, Қазақстан Республикасының орталық атқарушы органдары бірінші басшыларының, Қазақстан Республикасының Парламенті Палаталары аппараттары басшыларының, Қазақстан Республикасы Конституциялық Кеңесі Төрағасының, Қазақстан Республикасы Жоғарғы Соты Төрағасының, Қазақстан Республикасы Бас Прокурорының, Қазақстан Республикасының Орталық сайлау комиссиясы Төрағасының, облыстар, Астана және Алматы қалалары әкімдерінің атына жіберілетін құжаттарды, Қазақстан Республикасы Парламенті депутаттарының сауалдарына жауапты, заң бұзушылықты жою туралы ұсынысты құзыретіне тиісті мәселелерді қарау кіретін құрылымдық бөлімшелер дайындайды, олардың басшылары, Жауапты хатшы, Министрдің орынбасарлары виза қояды және Министр (не оның міндетін атқарушы адам) қол қояды.</w:t>
      </w:r>
    </w:p>
    <w:bookmarkEnd w:id="200"/>
    <w:bookmarkStart w:name="z206" w:id="201"/>
    <w:p>
      <w:pPr>
        <w:spacing w:after="0"/>
        <w:ind w:left="0"/>
        <w:jc w:val="both"/>
      </w:pPr>
      <w:r>
        <w:rPr>
          <w:rFonts w:ascii="Times New Roman"/>
          <w:b w:val="false"/>
          <w:i w:val="false"/>
          <w:color w:val="000000"/>
          <w:sz w:val="28"/>
        </w:rPr>
        <w:t>
      Депутаттардың Министрдің атына жолдаған өтініштерін орындау үшін дайындалған құжаттарды мүдделі құрылымдық бөлімшелер әзірлейді және оған Министр (не оның міндетін атқарушы адам) қол қояды.</w:t>
      </w:r>
    </w:p>
    <w:bookmarkEnd w:id="201"/>
    <w:bookmarkStart w:name="z207" w:id="202"/>
    <w:p>
      <w:pPr>
        <w:spacing w:after="0"/>
        <w:ind w:left="0"/>
        <w:jc w:val="both"/>
      </w:pPr>
      <w:r>
        <w:rPr>
          <w:rFonts w:ascii="Times New Roman"/>
          <w:b w:val="false"/>
          <w:i w:val="false"/>
          <w:color w:val="000000"/>
          <w:sz w:val="28"/>
        </w:rPr>
        <w:t>
      Қазақстан Республикасының Президенті Әкімшілігінің, Премьер-Министр Кеңсесі бөлімдері меңгерушілерінің атына жіберілген құжаттарды құзыретіне тиісті мәселелерді қарау кіретін бөлімшелер дайындайды, олардың басшылары виза қояды және Министрдің жетекшілік ететін орынбасарлары немесе Жауапты хатшы қол қояды.</w:t>
      </w:r>
    </w:p>
    <w:bookmarkEnd w:id="202"/>
    <w:bookmarkStart w:name="z208" w:id="203"/>
    <w:p>
      <w:pPr>
        <w:spacing w:after="0"/>
        <w:ind w:left="0"/>
        <w:jc w:val="both"/>
      </w:pPr>
      <w:r>
        <w:rPr>
          <w:rFonts w:ascii="Times New Roman"/>
          <w:b w:val="false"/>
          <w:i w:val="false"/>
          <w:color w:val="000000"/>
          <w:sz w:val="28"/>
        </w:rPr>
        <w:t>
      Республиканың дипломатиялық өкілдіктері басшыларының, халықаралық ұйымдардың бірінші басшыларының, атына жіберілетін құжаттарды, заң бұзушылықты жою туралы ұсынысқа, басқа лауазымды адамдарға, мемлекеттік органдарға және меншік нысанына қарамастан өзге ұйымдарға, сондай-ақ азаматтарға жауаптарды құзыретіне тиісті мәселелерді қарау кіретін бөлімшелер дайындайды, олардың басшылары виза қояды және Министрдің орынбасарлары немесе Жауапты хатшы қол қояды.</w:t>
      </w:r>
    </w:p>
    <w:bookmarkEnd w:id="203"/>
    <w:bookmarkStart w:name="z209" w:id="204"/>
    <w:p>
      <w:pPr>
        <w:spacing w:after="0"/>
        <w:ind w:left="0"/>
        <w:jc w:val="both"/>
      </w:pPr>
      <w:r>
        <w:rPr>
          <w:rFonts w:ascii="Times New Roman"/>
          <w:b w:val="false"/>
          <w:i w:val="false"/>
          <w:color w:val="000000"/>
          <w:sz w:val="28"/>
        </w:rPr>
        <w:t>
      76. Министрдің орынбасарының, Жауапты хатшының атына жіберілген құжаттарға құрылымдық бөлімшелердің бірінші басшылары немесе олардың міндетін атқарушы адамдар қол қояды.</w:t>
      </w:r>
    </w:p>
    <w:bookmarkEnd w:id="204"/>
    <w:bookmarkStart w:name="z210" w:id="205"/>
    <w:p>
      <w:pPr>
        <w:spacing w:after="0"/>
        <w:ind w:left="0"/>
        <w:jc w:val="both"/>
      </w:pPr>
      <w:r>
        <w:rPr>
          <w:rFonts w:ascii="Times New Roman"/>
          <w:b w:val="false"/>
          <w:i w:val="false"/>
          <w:color w:val="000000"/>
          <w:sz w:val="28"/>
        </w:rPr>
        <w:t>
      Бұл ретте Министрдің атына келген хат, қызметтік жазбалар жетекшілік ететін бағыттарына сәйкес Министрдің орынбасарлары немесе Жауапты хатшы қол қойып, Министрге жіберілуге тиіс.</w:t>
      </w:r>
    </w:p>
    <w:bookmarkEnd w:id="205"/>
    <w:bookmarkStart w:name="z211" w:id="206"/>
    <w:p>
      <w:pPr>
        <w:spacing w:after="0"/>
        <w:ind w:left="0"/>
        <w:jc w:val="both"/>
      </w:pPr>
      <w:r>
        <w:rPr>
          <w:rFonts w:ascii="Times New Roman"/>
          <w:b w:val="false"/>
          <w:i w:val="false"/>
          <w:color w:val="000000"/>
          <w:sz w:val="28"/>
        </w:rPr>
        <w:t>
      77. Қазақстан Республикасының заңнамасын түсіндіру мәселелерін және қолдану практикасын қозғайтын құжаттар заңнама және заңға тәуелді актілер департаменттері басшыларының виза қоюына жатады.</w:t>
      </w:r>
    </w:p>
    <w:bookmarkEnd w:id="206"/>
    <w:bookmarkStart w:name="z212" w:id="207"/>
    <w:p>
      <w:pPr>
        <w:spacing w:after="0"/>
        <w:ind w:left="0"/>
        <w:jc w:val="both"/>
      </w:pPr>
      <w:r>
        <w:rPr>
          <w:rFonts w:ascii="Times New Roman"/>
          <w:b w:val="false"/>
          <w:i w:val="false"/>
          <w:color w:val="000000"/>
          <w:sz w:val="28"/>
        </w:rPr>
        <w:t>
      Халықаралық құқық мәселелері жөніндегі және мемлекеттің мүліктік құқықтарын қорғау жөніндегі құжаттарға Экономикалық интеграция, халықаралық құқық және ынтымақтастық жөніндегі, мемлекеттің мүліктік құқықтарын қорғау жөніндегі жобалар сараптамасы департаменттерінің басшылары (олардың міндетін атқарушы адамдар) виза қояды.</w:t>
      </w:r>
    </w:p>
    <w:bookmarkEnd w:id="207"/>
    <w:bookmarkStart w:name="z213" w:id="208"/>
    <w:p>
      <w:pPr>
        <w:spacing w:after="0"/>
        <w:ind w:left="0"/>
        <w:jc w:val="both"/>
      </w:pPr>
      <w:r>
        <w:rPr>
          <w:rFonts w:ascii="Times New Roman"/>
          <w:b w:val="false"/>
          <w:i w:val="false"/>
          <w:color w:val="000000"/>
          <w:sz w:val="28"/>
        </w:rPr>
        <w:t xml:space="preserve">
      Нормативтік құқықықтық сипаты бар және "Нормативтік құқықтық актілер туралы" 1998 жылғы 24 наурыздағы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(бұдан әрі – НҚА туралы Заң) сәйкес мемлекеттік тіркеуге жататын құжаттар Нормативтік құқықтық актілерді тіркеу департаменті басшысының виза қоюына жатады. Осындай құжатты әзірлеген бөлімше басшысы оның әрбір парағына қол қояды.</w:t>
      </w:r>
    </w:p>
    <w:bookmarkEnd w:id="208"/>
    <w:bookmarkStart w:name="z214" w:id="209"/>
    <w:p>
      <w:pPr>
        <w:spacing w:after="0"/>
        <w:ind w:left="0"/>
        <w:jc w:val="both"/>
      </w:pPr>
      <w:r>
        <w:rPr>
          <w:rFonts w:ascii="Times New Roman"/>
          <w:b w:val="false"/>
          <w:i w:val="false"/>
          <w:color w:val="000000"/>
          <w:sz w:val="28"/>
        </w:rPr>
        <w:t xml:space="preserve">
      78. "Қазақстан Республикасы Yкiметiнiң Регламентi туралы" Қазақстан Республикасы Үкіметінің 2002 жылғы 10 желтоқсандағы № 1300 </w:t>
      </w:r>
      <w:r>
        <w:rPr>
          <w:rFonts w:ascii="Times New Roman"/>
          <w:b w:val="false"/>
          <w:i w:val="false"/>
          <w:color w:val="000000"/>
          <w:sz w:val="28"/>
        </w:rPr>
        <w:t xml:space="preserve"> қаулысына</w:t>
      </w:r>
      <w:r>
        <w:rPr>
          <w:rFonts w:ascii="Times New Roman"/>
          <w:b w:val="false"/>
          <w:i w:val="false"/>
          <w:color w:val="000000"/>
          <w:sz w:val="28"/>
        </w:rPr>
        <w:t xml:space="preserve"> (бұдан әрі - Үкіметтің регламенті) сәйкес Министрліктің келісуіне келіп түскен құжаттарға виза қою құжаттың бірінші данасына Министрдің (не оның міндетін атқарушы адамның, не Үкімет және Премьер-Министр Кеңсесі басшысының атына жіберілген құжатқа қол қоюға Министр ресми уәкілеттік берген адамның) виза қоюы арқылы жүзеге асырылады.</w:t>
      </w:r>
    </w:p>
    <w:bookmarkEnd w:id="209"/>
    <w:bookmarkStart w:name="z215" w:id="210"/>
    <w:p>
      <w:pPr>
        <w:spacing w:after="0"/>
        <w:ind w:left="0"/>
        <w:jc w:val="both"/>
      </w:pPr>
      <w:r>
        <w:rPr>
          <w:rFonts w:ascii="Times New Roman"/>
          <w:b w:val="false"/>
          <w:i w:val="false"/>
          <w:color w:val="000000"/>
          <w:sz w:val="28"/>
        </w:rPr>
        <w:t>
      79. Қызметкер демалысқа кеткен, науқастану себебі бойынша жоқ болған кезде, сондай-ақ құрылымдық бөлімше басшысының нұсқауы бойынша іссапарға шыққан кезде ондағы орындалуға жататын қызметтік құжаттар қабылдау-беру актісіне сәйкес басқа қызметкерге беріледі.</w:t>
      </w:r>
    </w:p>
    <w:bookmarkEnd w:id="210"/>
    <w:bookmarkStart w:name="z19" w:id="211"/>
    <w:p>
      <w:pPr>
        <w:spacing w:after="0"/>
        <w:ind w:left="0"/>
        <w:jc w:val="left"/>
      </w:pPr>
      <w:r>
        <w:rPr>
          <w:rFonts w:ascii="Times New Roman"/>
          <w:b/>
          <w:i w:val="false"/>
          <w:color w:val="000000"/>
        </w:rPr>
        <w:t xml:space="preserve"> 8. Нормативтік құқықтық актілер жобаларын дайындау, ресімдеу және келісу тәрбібі</w:t>
      </w:r>
    </w:p>
    <w:bookmarkEnd w:id="211"/>
    <w:bookmarkStart w:name="z20" w:id="212"/>
    <w:p>
      <w:pPr>
        <w:spacing w:after="0"/>
        <w:ind w:left="0"/>
        <w:jc w:val="both"/>
      </w:pPr>
      <w:r>
        <w:rPr>
          <w:rFonts w:ascii="Times New Roman"/>
          <w:b w:val="false"/>
          <w:i w:val="false"/>
          <w:color w:val="000000"/>
          <w:sz w:val="28"/>
        </w:rPr>
        <w:t xml:space="preserve">
      80. Министрлік әзірлейтін Қазақстан Республикасы заңдарының, Президенті жарлықтарының, Үкімет қаулыларының, Премьер-Министр өкімдерінің, Министрдің нормативтік құқықтық бұйрықтарының жобаларын (бұдан әрі – жобалар) дайындауды Министрліктің құрылымдық бөлімшелері өз құзыреті шегінде Қазақстан Республикасының </w:t>
      </w:r>
      <w:r>
        <w:rPr>
          <w:rFonts w:ascii="Times New Roman"/>
          <w:b w:val="false"/>
          <w:i w:val="false"/>
          <w:color w:val="000000"/>
          <w:sz w:val="28"/>
        </w:rPr>
        <w:t xml:space="preserve"> НҚА туралы</w:t>
      </w:r>
      <w:r>
        <w:rPr>
          <w:rFonts w:ascii="Times New Roman"/>
          <w:b w:val="false"/>
          <w:i w:val="false"/>
          <w:color w:val="000000"/>
          <w:sz w:val="28"/>
        </w:rPr>
        <w:t>,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Қазақстан Республикасының халықаралық шарттары туралы</w:t>
      </w:r>
      <w:r>
        <w:rPr>
          <w:rFonts w:ascii="Times New Roman"/>
          <w:b w:val="false"/>
          <w:i w:val="false"/>
          <w:color w:val="000000"/>
          <w:sz w:val="28"/>
        </w:rPr>
        <w:t>" 2005 жылғы 30 мамырдағы, "</w:t>
      </w:r>
      <w:r>
        <w:rPr>
          <w:rFonts w:ascii="Times New Roman"/>
          <w:b w:val="false"/>
          <w:i w:val="false"/>
          <w:color w:val="000000"/>
          <w:sz w:val="28"/>
        </w:rPr>
        <w:t xml:space="preserve"> Қазақстан Республикасындағы тілдер туралы</w:t>
      </w:r>
      <w:r>
        <w:rPr>
          <w:rFonts w:ascii="Times New Roman"/>
          <w:b w:val="false"/>
          <w:i w:val="false"/>
          <w:color w:val="000000"/>
          <w:sz w:val="28"/>
        </w:rPr>
        <w:t>" 1997 жылғы 11 шілдедегі, "</w:t>
      </w:r>
      <w:r>
        <w:rPr>
          <w:rFonts w:ascii="Times New Roman"/>
          <w:b w:val="false"/>
          <w:i w:val="false"/>
          <w:color w:val="000000"/>
          <w:sz w:val="28"/>
        </w:rPr>
        <w:t xml:space="preserve"> Жеке кәсіпкерлік туралы</w:t>
      </w:r>
      <w:r>
        <w:rPr>
          <w:rFonts w:ascii="Times New Roman"/>
          <w:b w:val="false"/>
          <w:i w:val="false"/>
          <w:color w:val="000000"/>
          <w:sz w:val="28"/>
        </w:rPr>
        <w:t xml:space="preserve">" 2006 жылғы 31 қаңтардағы заңдарының, </w:t>
      </w:r>
      <w:r>
        <w:rPr>
          <w:rFonts w:ascii="Times New Roman"/>
          <w:b w:val="false"/>
          <w:i w:val="false"/>
          <w:color w:val="000000"/>
          <w:sz w:val="28"/>
        </w:rPr>
        <w:t xml:space="preserve"> Үкіметінің Регламентінің</w:t>
      </w:r>
      <w:r>
        <w:rPr>
          <w:rFonts w:ascii="Times New Roman"/>
          <w:b w:val="false"/>
          <w:i w:val="false"/>
          <w:color w:val="000000"/>
          <w:sz w:val="28"/>
        </w:rPr>
        <w:t xml:space="preserve">, Қазақстан Республикасы Үкіметінің "Нормативтік құқықтық актілерді ресімдеу және келісу қағидаларын бекіту туралы" 2006 жылғы 16 тамыздағы № 773 </w:t>
      </w:r>
      <w:r>
        <w:rPr>
          <w:rFonts w:ascii="Times New Roman"/>
          <w:b w:val="false"/>
          <w:i w:val="false"/>
          <w:color w:val="000000"/>
          <w:sz w:val="28"/>
        </w:rPr>
        <w:t xml:space="preserve"> қаулысының</w:t>
      </w:r>
      <w:r>
        <w:rPr>
          <w:rFonts w:ascii="Times New Roman"/>
          <w:b w:val="false"/>
          <w:i w:val="false"/>
          <w:color w:val="000000"/>
          <w:sz w:val="28"/>
        </w:rPr>
        <w:t xml:space="preserve"> (бұдан әрі - № 773 Қағидалар), Қазақстан Республикасы Үкіметінің "Нормативтік құқықтық актілерді мемлекеттік тіркеу қағидаларын бекіту туралы" 2006 жылғы 17 тамыздағы № 778 </w:t>
      </w:r>
      <w:r>
        <w:rPr>
          <w:rFonts w:ascii="Times New Roman"/>
          <w:b w:val="false"/>
          <w:i w:val="false"/>
          <w:color w:val="000000"/>
          <w:sz w:val="28"/>
        </w:rPr>
        <w:t xml:space="preserve"> қаулысының</w:t>
      </w:r>
      <w:r>
        <w:rPr>
          <w:rFonts w:ascii="Times New Roman"/>
          <w:b w:val="false"/>
          <w:i w:val="false"/>
          <w:color w:val="000000"/>
          <w:sz w:val="28"/>
        </w:rPr>
        <w:t xml:space="preserve"> (бұдан әрі - № 778 Қағидалар), Қазақстан Республикасы Үкіметінің "Қазақстан Республикасының уәкілетті органдарында заң жобалау жұмысын ұйымдастыру қағидаларын бекіту туралы" 2003 жылғы 21 тамыздағы № 840 </w:t>
      </w:r>
      <w:r>
        <w:rPr>
          <w:rFonts w:ascii="Times New Roman"/>
          <w:b w:val="false"/>
          <w:i w:val="false"/>
          <w:color w:val="000000"/>
          <w:sz w:val="28"/>
        </w:rPr>
        <w:t xml:space="preserve"> қаулысының</w:t>
      </w:r>
      <w:r>
        <w:rPr>
          <w:rFonts w:ascii="Times New Roman"/>
          <w:b w:val="false"/>
          <w:i w:val="false"/>
          <w:color w:val="000000"/>
          <w:sz w:val="28"/>
        </w:rPr>
        <w:t xml:space="preserve"> (бұдан әрі - № 840 Қағидалар), Қазақстан Республикасы Үкіметінің "Норма шығару қызметін жетілдіру жөніндегі шаралар туралы" 2002 жылғы 30 мамырдағы № 598 </w:t>
      </w:r>
      <w:r>
        <w:rPr>
          <w:rFonts w:ascii="Times New Roman"/>
          <w:b w:val="false"/>
          <w:i w:val="false"/>
          <w:color w:val="000000"/>
          <w:sz w:val="28"/>
        </w:rPr>
        <w:t xml:space="preserve"> қаулысының</w:t>
      </w:r>
      <w:r>
        <w:rPr>
          <w:rFonts w:ascii="Times New Roman"/>
          <w:b w:val="false"/>
          <w:i w:val="false"/>
          <w:color w:val="000000"/>
          <w:sz w:val="28"/>
        </w:rPr>
        <w:t xml:space="preserve"> талаптарына сәйкес мемлекеттік және орыс тілдерінде жүзеге асырады.</w:t>
      </w:r>
    </w:p>
    <w:bookmarkEnd w:id="212"/>
    <w:bookmarkStart w:name="z216" w:id="213"/>
    <w:p>
      <w:pPr>
        <w:spacing w:after="0"/>
        <w:ind w:left="0"/>
        <w:jc w:val="both"/>
      </w:pPr>
      <w:r>
        <w:rPr>
          <w:rFonts w:ascii="Times New Roman"/>
          <w:b w:val="false"/>
          <w:i w:val="false"/>
          <w:color w:val="000000"/>
          <w:sz w:val="28"/>
        </w:rPr>
        <w:t>
      Қазақстан Республикасының Президенті Әкімшілігінің, Премьер-Министрі Кеңсесінің, жоғары тұрған лауазымды адамдардың, Министрлік басшылығының тапсырмалары және Қазақстан Республикасының нормативтік құқықтық актілерінің талаптары бұйрықтардың жобаларын әзірлеу үшін негіз болып табылады.</w:t>
      </w:r>
    </w:p>
    <w:bookmarkEnd w:id="213"/>
    <w:bookmarkStart w:name="z217" w:id="214"/>
    <w:p>
      <w:pPr>
        <w:spacing w:after="0"/>
        <w:ind w:left="0"/>
        <w:jc w:val="both"/>
      </w:pPr>
      <w:r>
        <w:rPr>
          <w:rFonts w:ascii="Times New Roman"/>
          <w:b w:val="false"/>
          <w:i w:val="false"/>
          <w:color w:val="000000"/>
          <w:sz w:val="28"/>
        </w:rPr>
        <w:t>
      81. Жобаны әзірлеген құрылымдық бөлімше оны Министрліктің тиісті құрылымдық бөлімшелеріне келісуге жібереді.</w:t>
      </w:r>
    </w:p>
    <w:bookmarkEnd w:id="214"/>
    <w:bookmarkStart w:name="z220" w:id="215"/>
    <w:p>
      <w:pPr>
        <w:spacing w:after="0"/>
        <w:ind w:left="0"/>
        <w:jc w:val="both"/>
      </w:pPr>
      <w:r>
        <w:rPr>
          <w:rFonts w:ascii="Times New Roman"/>
          <w:b w:val="false"/>
          <w:i w:val="false"/>
          <w:color w:val="000000"/>
          <w:sz w:val="28"/>
        </w:rPr>
        <w:t xml:space="preserve">
      Нормативтік құқықтық актінің әзірленген жобасы сондай-ақ Экономикалық интеграция бойынша жобаларды сараптау департаментімен келісіледі. </w:t>
      </w:r>
    </w:p>
    <w:bookmarkEnd w:id="215"/>
    <w:bookmarkStart w:name="z428" w:id="216"/>
    <w:p>
      <w:pPr>
        <w:spacing w:after="0"/>
        <w:ind w:left="0"/>
        <w:jc w:val="both"/>
      </w:pPr>
      <w:r>
        <w:rPr>
          <w:rFonts w:ascii="Times New Roman"/>
          <w:b w:val="false"/>
          <w:i w:val="false"/>
          <w:color w:val="000000"/>
          <w:sz w:val="28"/>
        </w:rPr>
        <w:t>
      Министрліктің құрылымдық бөлімшелерінің жобаны қарау мерзімі 10 жұмыс күнінен аспайды. Қарау мерзімдері Қазақстан Республикасы Президенті Әкімшілігінің, Премьер-Министрі Кеңсесінің және Министрлік басшылығының тапсырмаларына сәйкес қысқартылуы мүмкін.</w:t>
      </w:r>
    </w:p>
    <w:bookmarkEnd w:id="216"/>
    <w:bookmarkStart w:name="z429" w:id="217"/>
    <w:p>
      <w:pPr>
        <w:spacing w:after="0"/>
        <w:ind w:left="0"/>
        <w:jc w:val="both"/>
      </w:pPr>
      <w:r>
        <w:rPr>
          <w:rFonts w:ascii="Times New Roman"/>
          <w:b w:val="false"/>
          <w:i w:val="false"/>
          <w:color w:val="000000"/>
          <w:sz w:val="28"/>
        </w:rPr>
        <w:t>
      Министрліктің құрылымдық бөлімшелері жоба бойынша ескертулер мен ұсыныстар берген жағдайда әзірлеуші құрылымдық бөлімше оны 5 жұмыс күні ішінде немесе неғұрлым қысқа мерзімдерде пысықтайды және Министрліктің тиісті құрылымдық бөлімшесі басшылығының бұрыштама соғуы үшін келісу парағымен бірге Министрліктің құрылымдық бөлімшелеріне қайтадан енгізеді. Жобаның келісу парағына Министрліктің тиісті құрылымдық бөлімшесінің басшысы 1 жұмыс күні ішінде бұрыштама соғады.</w:t>
      </w:r>
    </w:p>
    <w:bookmarkEnd w:id="217"/>
    <w:bookmarkStart w:name="z430" w:id="218"/>
    <w:p>
      <w:pPr>
        <w:spacing w:after="0"/>
        <w:ind w:left="0"/>
        <w:jc w:val="both"/>
      </w:pPr>
      <w:r>
        <w:rPr>
          <w:rFonts w:ascii="Times New Roman"/>
          <w:b w:val="false"/>
          <w:i w:val="false"/>
          <w:color w:val="000000"/>
          <w:sz w:val="28"/>
        </w:rPr>
        <w:t>
      Министрліктің құрылымдық бөлімшелері арасында жоба бойынша еңсерілмейтін келіспеушіліктер болған жағдайда мәселелер жедел кеңеске енгізіледі.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Әділет министрінің 28.08.2015 </w:t>
      </w:r>
      <w:r>
        <w:rPr>
          <w:rFonts w:ascii="Times New Roman"/>
          <w:b w:val="false"/>
          <w:i w:val="false"/>
          <w:color w:val="ff0000"/>
          <w:sz w:val="28"/>
        </w:rPr>
        <w:t xml:space="preserve"> №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1" w:id="219"/>
    <w:p>
      <w:pPr>
        <w:spacing w:after="0"/>
        <w:ind w:left="0"/>
        <w:jc w:val="both"/>
      </w:pPr>
      <w:r>
        <w:rPr>
          <w:rFonts w:ascii="Times New Roman"/>
          <w:b w:val="false"/>
          <w:i w:val="false"/>
          <w:color w:val="000000"/>
          <w:sz w:val="28"/>
        </w:rPr>
        <w:t>
      82. № 840 Қағидалардың 19-1-тармағының талаптарына сәйкес Министрліктің құрылымдық бөлімшелері әзірлеген заңнамалық актілердің жобалары Қазақстан Республикасы Үкіметінің Заң жобалау жұмыстарының жоспарында белгіленген, оларды Министрлікке ұсыну мерзіміне дейін 1 ай бұрын Заңнама департаментіне және облыстардың Астана мен Алматы қалаларының әділет департаменттеріне келісуге жіберіледі</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Әділет министрінің 24.08.2015 </w:t>
      </w:r>
      <w:r>
        <w:rPr>
          <w:rFonts w:ascii="Times New Roman"/>
          <w:b w:val="false"/>
          <w:i w:val="false"/>
          <w:color w:val="ff0000"/>
          <w:sz w:val="28"/>
        </w:rPr>
        <w:t xml:space="preserve"> № 467</w:t>
      </w:r>
      <w:r>
        <w:rPr>
          <w:rFonts w:ascii="Times New Roman"/>
          <w:b w:val="false"/>
          <w:i w:val="false"/>
          <w:color w:val="ff0000"/>
          <w:sz w:val="28"/>
        </w:rPr>
        <w:t xml:space="preserve"> (алғаш ресми жариялаған күннен бастап күнтізбелік он күн өткеннен кейін қолданысқа енгізіледі) бұйрығымен.</w:t>
      </w:r>
      <w:r>
        <w:br/>
      </w:r>
      <w:r>
        <w:rPr>
          <w:rFonts w:ascii="Times New Roman"/>
          <w:b w:val="false"/>
          <w:i w:val="false"/>
          <w:color w:val="000000"/>
          <w:sz w:val="28"/>
        </w:rPr>
        <w:t>
</w:t>
      </w:r>
    </w:p>
    <w:bookmarkStart w:name="z222" w:id="220"/>
    <w:p>
      <w:pPr>
        <w:spacing w:after="0"/>
        <w:ind w:left="0"/>
        <w:jc w:val="both"/>
      </w:pPr>
      <w:r>
        <w:rPr>
          <w:rFonts w:ascii="Times New Roman"/>
          <w:b w:val="false"/>
          <w:i w:val="false"/>
          <w:color w:val="000000"/>
          <w:sz w:val="28"/>
        </w:rPr>
        <w:t>
      83. Министрліктің құрылымдық бөлімшелері әзірлеген заңнамалық актілердің жобаларына Қазақстан Республикасы Парламентінің Палаталарында енгізлетін түзетулер Заңнама департаментімен, Әділет министрінің жетекшілік ететін орынбасарымен және Министрмен, сондай-ақ Экономикалық интеграция бойынша жобаларды сараптау департаментімен міндетті түрде келісіледі.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Әділет министрінің 28.08.2015 </w:t>
      </w:r>
      <w:r>
        <w:rPr>
          <w:rFonts w:ascii="Times New Roman"/>
          <w:b w:val="false"/>
          <w:i w:val="false"/>
          <w:color w:val="ff0000"/>
          <w:sz w:val="28"/>
        </w:rPr>
        <w:t xml:space="preserve"> №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221"/>
    <w:p>
      <w:pPr>
        <w:spacing w:after="0"/>
        <w:ind w:left="0"/>
        <w:jc w:val="both"/>
      </w:pPr>
      <w:r>
        <w:rPr>
          <w:rFonts w:ascii="Times New Roman"/>
          <w:b w:val="false"/>
          <w:i w:val="false"/>
          <w:color w:val="000000"/>
          <w:sz w:val="28"/>
        </w:rPr>
        <w:t>
      84. Министрліктің құрылымдық бөлімшелері әзірлейтін заңдардың, Президент жарлықтарының, Үкімет қаулыларының, Премьер-Министр өкімдерінің жобалары заңнама, заңға тәуелді актілер департаменттерімен міндетті түрде келісуге жатады.</w:t>
      </w:r>
    </w:p>
    <w:bookmarkEnd w:id="221"/>
    <w:bookmarkStart w:name="z224" w:id="222"/>
    <w:p>
      <w:pPr>
        <w:spacing w:after="0"/>
        <w:ind w:left="0"/>
        <w:jc w:val="both"/>
      </w:pPr>
      <w:r>
        <w:rPr>
          <w:rFonts w:ascii="Times New Roman"/>
          <w:b w:val="false"/>
          <w:i w:val="false"/>
          <w:color w:val="000000"/>
          <w:sz w:val="28"/>
        </w:rPr>
        <w:t>
      85. Жобаны әзірлеу үшін жұмыс тобын құрған жағдайда, тиісті құрылымдық бөлімше аталған құрамға заңнама, заңға тәуелді актілер және (немесе) нормативтік құқықтық актілерді тіркеу департаменттерінің өкілдерін енгізеді.</w:t>
      </w:r>
    </w:p>
    <w:bookmarkEnd w:id="222"/>
    <w:bookmarkStart w:name="z225" w:id="223"/>
    <w:p>
      <w:pPr>
        <w:spacing w:after="0"/>
        <w:ind w:left="0"/>
        <w:jc w:val="both"/>
      </w:pPr>
      <w:r>
        <w:rPr>
          <w:rFonts w:ascii="Times New Roman"/>
          <w:b w:val="false"/>
          <w:i w:val="false"/>
          <w:color w:val="000000"/>
          <w:sz w:val="28"/>
        </w:rPr>
        <w:t>
      86. Министрлікке келісуге түскен нормативтік құқықтық актілердің жобалары міндеттердің бөлінуіне сәйкес министрліктің басшылығының қарауы үшін, жобаның өтуіне жауапты құрылымдық бөлімшені және жоба жолданып отырған олардың құзыреті бойынша мүдделі министрліктің құрылымдық бөлімшесін белгілеу үшін ІӘД-не, сондай-ақ Экономикалық интеграция бойынша жобаларды сараптау департаментіне жіберіледі. Үкімет қаулыларының, Премьер-Министр өкімдерінің жобаларын, оларға жобалар жіберілетін құрылымдық бөлімшелер арасындағы заң жобаларын келісу МОИП арқылы мемлекеттік органдардың күәландыратын орталығының электрондық цифрлық қолтаңба (бұдан әрі – ЭЦҚ) пайдаланыла отырып жүзеге асырылады.</w:t>
      </w:r>
    </w:p>
    <w:bookmarkEnd w:id="223"/>
    <w:bookmarkStart w:name="z424" w:id="224"/>
    <w:p>
      <w:pPr>
        <w:spacing w:after="0"/>
        <w:ind w:left="0"/>
        <w:jc w:val="both"/>
      </w:pPr>
      <w:r>
        <w:rPr>
          <w:rFonts w:ascii="Times New Roman"/>
          <w:b w:val="false"/>
          <w:i w:val="false"/>
          <w:color w:val="000000"/>
          <w:sz w:val="28"/>
        </w:rPr>
        <w:t>
      Жобаны өткізуге жауапты құрылымдық бөлімше Экономикалық интеграция бойынша жобаларды сараптау департаментіне келісуге жібереді.</w:t>
      </w:r>
    </w:p>
    <w:bookmarkEnd w:id="224"/>
    <w:bookmarkStart w:name="z425" w:id="225"/>
    <w:p>
      <w:pPr>
        <w:spacing w:after="0"/>
        <w:ind w:left="0"/>
        <w:jc w:val="both"/>
      </w:pPr>
      <w:r>
        <w:rPr>
          <w:rFonts w:ascii="Times New Roman"/>
          <w:b w:val="false"/>
          <w:i w:val="false"/>
          <w:color w:val="000000"/>
          <w:sz w:val="28"/>
        </w:rPr>
        <w:t>
      Бұл талап орталық мемлекеттік органдардың және Қазақстан Республикасының әділет органдарында мемлекеттiк тiркелуге жататын ведомстволардың нормативтік құқықтық актілеріне де қолданылады.</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Әділет министрінің 28.08.2015 </w:t>
      </w:r>
      <w:r>
        <w:rPr>
          <w:rFonts w:ascii="Times New Roman"/>
          <w:b w:val="false"/>
          <w:i w:val="false"/>
          <w:color w:val="ff0000"/>
          <w:sz w:val="28"/>
        </w:rPr>
        <w:t xml:space="preserve"> №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226"/>
    <w:p>
      <w:pPr>
        <w:spacing w:after="0"/>
        <w:ind w:left="0"/>
        <w:jc w:val="both"/>
      </w:pPr>
      <w:r>
        <w:rPr>
          <w:rFonts w:ascii="Times New Roman"/>
          <w:b w:val="false"/>
          <w:i w:val="false"/>
          <w:color w:val="000000"/>
          <w:sz w:val="28"/>
        </w:rPr>
        <w:t>
      87. Министрліктің құрылымдық бөлімшелері, егер Үкіметтің Регламентінде белгіленген мерзімде жобаны қарайды және нәтижелері бойынша әзірлеуші органға жауаптың жобасын дайындайды, оған жобаның өтуіне жауапты бөлімшенің басшысы, қажет болған жағдайда – мүдделі бөлімшелердің басшылары бұрыштама соғады, бұдан кейін міндеттердің бөлінуіне қарай Министрдің орынбасарларына, Жауапты хатшыға қол қоюға ұсынады.</w:t>
      </w:r>
    </w:p>
    <w:bookmarkEnd w:id="226"/>
    <w:bookmarkStart w:name="z227" w:id="227"/>
    <w:p>
      <w:pPr>
        <w:spacing w:after="0"/>
        <w:ind w:left="0"/>
        <w:jc w:val="both"/>
      </w:pPr>
      <w:r>
        <w:rPr>
          <w:rFonts w:ascii="Times New Roman"/>
          <w:b w:val="false"/>
          <w:i w:val="false"/>
          <w:color w:val="000000"/>
          <w:sz w:val="28"/>
        </w:rPr>
        <w:t>
      Жобаларды қарау мен келісуді мынадай мерзімдерде:</w:t>
      </w:r>
    </w:p>
    <w:bookmarkEnd w:id="227"/>
    <w:bookmarkStart w:name="z228" w:id="228"/>
    <w:p>
      <w:pPr>
        <w:spacing w:after="0"/>
        <w:ind w:left="0"/>
        <w:jc w:val="both"/>
      </w:pPr>
      <w:r>
        <w:rPr>
          <w:rFonts w:ascii="Times New Roman"/>
          <w:b w:val="false"/>
          <w:i w:val="false"/>
          <w:color w:val="000000"/>
          <w:sz w:val="28"/>
        </w:rPr>
        <w:t>
      сарапшылар мен бас сарапшылар – 6 жұмыс күні ішінде;</w:t>
      </w:r>
    </w:p>
    <w:bookmarkEnd w:id="228"/>
    <w:bookmarkStart w:name="z229" w:id="229"/>
    <w:p>
      <w:pPr>
        <w:spacing w:after="0"/>
        <w:ind w:left="0"/>
        <w:jc w:val="both"/>
      </w:pPr>
      <w:r>
        <w:rPr>
          <w:rFonts w:ascii="Times New Roman"/>
          <w:b w:val="false"/>
          <w:i w:val="false"/>
          <w:color w:val="000000"/>
          <w:sz w:val="28"/>
        </w:rPr>
        <w:t>
      басқармалардың басшылары – 1 жұмыс күні ішінде;</w:t>
      </w:r>
    </w:p>
    <w:bookmarkEnd w:id="229"/>
    <w:bookmarkStart w:name="z230" w:id="230"/>
    <w:p>
      <w:pPr>
        <w:spacing w:after="0"/>
        <w:ind w:left="0"/>
        <w:jc w:val="both"/>
      </w:pPr>
      <w:r>
        <w:rPr>
          <w:rFonts w:ascii="Times New Roman"/>
          <w:b w:val="false"/>
          <w:i w:val="false"/>
          <w:color w:val="000000"/>
          <w:sz w:val="28"/>
        </w:rPr>
        <w:t>
      департамент директоры мен оның орынбасары 1 жұмыс күні ішінде жүзеге асырады.</w:t>
      </w:r>
    </w:p>
    <w:bookmarkEnd w:id="230"/>
    <w:bookmarkStart w:name="z231" w:id="231"/>
    <w:p>
      <w:pPr>
        <w:spacing w:after="0"/>
        <w:ind w:left="0"/>
        <w:jc w:val="both"/>
      </w:pPr>
      <w:r>
        <w:rPr>
          <w:rFonts w:ascii="Times New Roman"/>
          <w:b w:val="false"/>
          <w:i w:val="false"/>
          <w:color w:val="000000"/>
          <w:sz w:val="28"/>
        </w:rPr>
        <w:t>
      Қазақстан Республикасының халықаралық шарттарын және олардың жобаларын қарау мен келісуді халықаралық шарттар және олардың жобалары келіп түскеннен бастап, мыналарды қоса алғанда:</w:t>
      </w:r>
    </w:p>
    <w:bookmarkEnd w:id="231"/>
    <w:bookmarkStart w:name="z232" w:id="232"/>
    <w:p>
      <w:pPr>
        <w:spacing w:after="0"/>
        <w:ind w:left="0"/>
        <w:jc w:val="both"/>
      </w:pPr>
      <w:r>
        <w:rPr>
          <w:rFonts w:ascii="Times New Roman"/>
          <w:b w:val="false"/>
          <w:i w:val="false"/>
          <w:color w:val="000000"/>
          <w:sz w:val="28"/>
        </w:rPr>
        <w:t>
      сарапшылар мен бас сарапшылар – 15 жұмыс күні ішінде;</w:t>
      </w:r>
    </w:p>
    <w:bookmarkEnd w:id="232"/>
    <w:bookmarkStart w:name="z233" w:id="233"/>
    <w:p>
      <w:pPr>
        <w:spacing w:after="0"/>
        <w:ind w:left="0"/>
        <w:jc w:val="both"/>
      </w:pPr>
      <w:r>
        <w:rPr>
          <w:rFonts w:ascii="Times New Roman"/>
          <w:b w:val="false"/>
          <w:i w:val="false"/>
          <w:color w:val="000000"/>
          <w:sz w:val="28"/>
        </w:rPr>
        <w:t>
      басқармалардың басшылары – 3 жұмыс күні ішінде;</w:t>
      </w:r>
    </w:p>
    <w:bookmarkEnd w:id="233"/>
    <w:bookmarkStart w:name="z234" w:id="234"/>
    <w:p>
      <w:pPr>
        <w:spacing w:after="0"/>
        <w:ind w:left="0"/>
        <w:jc w:val="both"/>
      </w:pPr>
      <w:r>
        <w:rPr>
          <w:rFonts w:ascii="Times New Roman"/>
          <w:b w:val="false"/>
          <w:i w:val="false"/>
          <w:color w:val="000000"/>
          <w:sz w:val="28"/>
        </w:rPr>
        <w:t>
      департамент директорының орынбасары - 3 жұмыс күні ішінде;</w:t>
      </w:r>
    </w:p>
    <w:bookmarkEnd w:id="234"/>
    <w:bookmarkStart w:name="z235" w:id="235"/>
    <w:p>
      <w:pPr>
        <w:spacing w:after="0"/>
        <w:ind w:left="0"/>
        <w:jc w:val="both"/>
      </w:pPr>
      <w:r>
        <w:rPr>
          <w:rFonts w:ascii="Times New Roman"/>
          <w:b w:val="false"/>
          <w:i w:val="false"/>
          <w:color w:val="000000"/>
          <w:sz w:val="28"/>
        </w:rPr>
        <w:t>
      департамент директоры 2 жұмыс күні ішінде жүзеге асырады.</w:t>
      </w:r>
    </w:p>
    <w:bookmarkEnd w:id="235"/>
    <w:bookmarkStart w:name="z236" w:id="236"/>
    <w:p>
      <w:pPr>
        <w:spacing w:after="0"/>
        <w:ind w:left="0"/>
        <w:jc w:val="both"/>
      </w:pPr>
      <w:r>
        <w:rPr>
          <w:rFonts w:ascii="Times New Roman"/>
          <w:b w:val="false"/>
          <w:i w:val="false"/>
          <w:color w:val="000000"/>
          <w:sz w:val="28"/>
        </w:rPr>
        <w:t>
      Әзірлеуші мемлекеттік орган Қазақстан Республикасы Президентінің, Премьер-Министрдің, оның орынбасарларының, Президент Әкімшілігі басшылығының және Премьер-Министр Кеңсесі Басшысының жедел тапсырмаларын орындау үшін келісуге жіберген жағдайда, Министрлік шақыру бекітіліп берілген орталық мемлекеттік органға, егер тиісті тапсырмада өзгеше бегіленбеген болса, ол үшін орындау мерзімі белгіленгенге дейін кемінде 3 (үш) жұмыс күні бұрын, ал орындау мерзімі 5 (бес) жұмыс күнінен кем болатын тапсырмалар бойынша – тапсырма келіп түскен күннен бастап 1 (бір) жұмыс күні ішінде өз ұсыныстарын енгізеді.</w:t>
      </w:r>
    </w:p>
    <w:bookmarkEnd w:id="236"/>
    <w:bookmarkStart w:name="z237" w:id="237"/>
    <w:p>
      <w:pPr>
        <w:spacing w:after="0"/>
        <w:ind w:left="0"/>
        <w:jc w:val="both"/>
      </w:pPr>
      <w:r>
        <w:rPr>
          <w:rFonts w:ascii="Times New Roman"/>
          <w:b w:val="false"/>
          <w:i w:val="false"/>
          <w:color w:val="000000"/>
          <w:sz w:val="28"/>
        </w:rPr>
        <w:t>
      88. Жобаларды қараудың жалпы мерзімі Үкіметтің Регламентінде және Қазақстан Республикасының өзге де нормативтік құқықтық актілерінде, сондай-ақ жоғары тұрған мемлекеттік органдар мен лауазымды адамдардың тапсырмаларында айқындалады. Жоба жұмыс тәртібімен және Үкімет Регламентінде белгіленген тәртіппен пысықталуы мүмкін.</w:t>
      </w:r>
    </w:p>
    <w:bookmarkEnd w:id="237"/>
    <w:bookmarkStart w:name="z238" w:id="238"/>
    <w:p>
      <w:pPr>
        <w:spacing w:after="0"/>
        <w:ind w:left="0"/>
        <w:jc w:val="both"/>
      </w:pPr>
      <w:r>
        <w:rPr>
          <w:rFonts w:ascii="Times New Roman"/>
          <w:b w:val="false"/>
          <w:i w:val="false"/>
          <w:color w:val="000000"/>
          <w:sz w:val="28"/>
        </w:rPr>
        <w:t xml:space="preserve">
      89. Келісу үшін мүдделі мемлекеттік органдарға МОИП арқылы жіберілетін нормативтік құқықтық актілердің жобаларын өз құзыреті шегінде құрылымдық бөлімшелердің басшылары (не олардың міндетін атқаратын адамдар) және Министр мемлекеттік органдардың куәландырушы орталығының ЭЦҚ қолдана отырып, куәландырады. Бұл ретте № 430 </w:t>
      </w:r>
      <w:r>
        <w:rPr>
          <w:rFonts w:ascii="Times New Roman"/>
          <w:b w:val="false"/>
          <w:i w:val="false"/>
          <w:color w:val="000000"/>
          <w:sz w:val="28"/>
        </w:rPr>
        <w:t xml:space="preserve"> Ережеде</w:t>
      </w:r>
      <w:r>
        <w:rPr>
          <w:rFonts w:ascii="Times New Roman"/>
          <w:b w:val="false"/>
          <w:i w:val="false"/>
          <w:color w:val="000000"/>
          <w:sz w:val="28"/>
        </w:rPr>
        <w:t xml:space="preserve"> белгіленген тәртіппен расталған электрондық құжаттың қағазға басылған көшірмесі мемлекеттік органдарға келісуге жіберіледі.</w:t>
      </w:r>
    </w:p>
    <w:bookmarkEnd w:id="238"/>
    <w:bookmarkStart w:name="z239" w:id="239"/>
    <w:p>
      <w:pPr>
        <w:spacing w:after="0"/>
        <w:ind w:left="0"/>
        <w:jc w:val="both"/>
      </w:pPr>
      <w:r>
        <w:rPr>
          <w:rFonts w:ascii="Times New Roman"/>
          <w:b w:val="false"/>
          <w:i w:val="false"/>
          <w:color w:val="000000"/>
          <w:sz w:val="28"/>
        </w:rPr>
        <w:t>
      Министр не оның міндетін атқарушы адам Премьер-Министрдің Кеңсесіне жіберілетін нормативтік құқықтық актілер жобаларының (ҚР Үкіметі қаулысының, ҚР Премьер-Министрі өкімдерінің, заң жобасының (оның ішінде электрондық жеткізгіштегі) және осы заң жобасын (заңдардың жобаларын) енгізу туралы Үкімет қаулысының, Қазақстан Республикасы Президентінің актісі жобасының және т.б.) және оларға қосымшалардың әрбір парағына қол қояды. Бұл ретте Үкіметтің Регламентінде көзделген жағдайларда, Министрдің жетекшілік ететін орынбасары нормативтік құқықтық актілердің жобаларына қоса берілетін құжаттаманың әрбір парағына қол қояды және құжаттамаға қол қояды.</w:t>
      </w:r>
    </w:p>
    <w:bookmarkEnd w:id="239"/>
    <w:bookmarkStart w:name="z240" w:id="240"/>
    <w:p>
      <w:pPr>
        <w:spacing w:after="0"/>
        <w:ind w:left="0"/>
        <w:jc w:val="both"/>
      </w:pPr>
      <w:r>
        <w:rPr>
          <w:rFonts w:ascii="Times New Roman"/>
          <w:b w:val="false"/>
          <w:i w:val="false"/>
          <w:color w:val="000000"/>
          <w:sz w:val="28"/>
        </w:rPr>
        <w:t>
      Парламент депутаттары бастамашы болған, Үкіметтің Регламентіне сәйкес дайындалған заң жобаларына Үкімет қорытындыларының жобаларын Премьер-Министрдің Кеңсесіне енгізген кезде Министрлік оларға Қазақстан Республикасының Үкіметі жанындағы Заң жобалау қызметі жөніндегі ведомствоаралық комиссияның хаттамалық шешімін қоса береді, сондай-ақ қажет болған кезде қорытындының жобасына мемлекеттік кірістерді ықтимал қысқарту немесе мемлекеттік шығыстарды ұлғайту бөлігінде қаржы-экономикалық есеп-қисап қоса беріледі.</w:t>
      </w:r>
    </w:p>
    <w:bookmarkEnd w:id="240"/>
    <w:bookmarkStart w:name="z241" w:id="241"/>
    <w:p>
      <w:pPr>
        <w:spacing w:after="0"/>
        <w:ind w:left="0"/>
        <w:jc w:val="both"/>
      </w:pPr>
      <w:r>
        <w:rPr>
          <w:rFonts w:ascii="Times New Roman"/>
          <w:b w:val="false"/>
          <w:i w:val="false"/>
          <w:color w:val="000000"/>
          <w:sz w:val="28"/>
        </w:rPr>
        <w:t>
      90. Мемлекеттік органдар Министрлікке енгізетін заң жобаларының тұжырымдамасы, заңдардың жобалары, Үкімет қаулыларының жобалары бойынша, оның ішінде Қазақстан Республикасының халықаралық шарттарын жасасу, орындау, өзгерту және тоқтату бойынша, сондай-ақ халықаралық ұйымдарға кіру немесе олардын шығу, Қазақстан Республикасының халықаралық шарттарын жасасу, орындау және денонсациялау мәселелері жөніндегі қаулылардың жобалары, бұйрықтардың жобалары бойынша материалдар осы Регламенттің 80-тармағында санамаланған заңдардың, Үкімет актілерінің талаптарына сәйкес ресімделуге тиіс.</w:t>
      </w:r>
    </w:p>
    <w:bookmarkEnd w:id="241"/>
    <w:bookmarkStart w:name="z242" w:id="242"/>
    <w:p>
      <w:pPr>
        <w:spacing w:after="0"/>
        <w:ind w:left="0"/>
        <w:jc w:val="both"/>
      </w:pPr>
      <w:r>
        <w:rPr>
          <w:rFonts w:ascii="Times New Roman"/>
          <w:b w:val="false"/>
          <w:i w:val="false"/>
          <w:color w:val="000000"/>
          <w:sz w:val="28"/>
        </w:rPr>
        <w:t>
      91. Әзірлеушілері басқа мемлекеттік органдар болып табылатын нормативтік құқықтық актілердің, құқықтық актілердің (заңдар, Президент жарлықтары, Үкімет қаулылары, Премьер-Министр өкімдері, бұйрықтар) жобалары нормативтік құқықтық актіге түсіндірме жазбамен қоса міндеттердің бөлінуіне қарай Министрдің орынбасарлары, Жауапты хатшы бұрыштама соққан келісу парағымен бірге Министрдің бұрыштама соғуына енгізіледі.</w:t>
      </w:r>
    </w:p>
    <w:bookmarkEnd w:id="242"/>
    <w:bookmarkStart w:name="z243" w:id="243"/>
    <w:p>
      <w:pPr>
        <w:spacing w:after="0"/>
        <w:ind w:left="0"/>
        <w:jc w:val="both"/>
      </w:pPr>
      <w:r>
        <w:rPr>
          <w:rFonts w:ascii="Times New Roman"/>
          <w:b w:val="false"/>
          <w:i w:val="false"/>
          <w:color w:val="000000"/>
          <w:sz w:val="28"/>
        </w:rPr>
        <w:t>
      92. Үкіметтің Регламентіне сәйкес Министрлікке келіп түсетін жобаларды қарау жоба Үкіметтің Регламентінде не Қазақстан Республикасының Президенті Әкімшілігінің, Премьер-Министрі Кеңсесінің және Министрлік басшылығының тапсырмаларында белгіленген мерзімде келіп түскен күннен бастап жүзеге асырылады.</w:t>
      </w:r>
    </w:p>
    <w:bookmarkEnd w:id="243"/>
    <w:bookmarkStart w:name="z244" w:id="244"/>
    <w:p>
      <w:pPr>
        <w:spacing w:after="0"/>
        <w:ind w:left="0"/>
        <w:jc w:val="both"/>
      </w:pPr>
      <w:r>
        <w:rPr>
          <w:rFonts w:ascii="Times New Roman"/>
          <w:b w:val="false"/>
          <w:i w:val="false"/>
          <w:color w:val="000000"/>
          <w:sz w:val="28"/>
        </w:rPr>
        <w:t>
      93. Министрліктің құзыреті шегінде ескертулер болған жағдайда, жауапты құрылымдық бөлімшенің орындаушысы мүдделі бөлімшелердің пікірлерін қорытады және заңнамаға сәйкес әзірлеуші органға ескертулердің болуы не болмауы туралы жауаптың жобасын дайындайды, оған жобаның өтуіне жауапты құрылымдық бөлімшенің басшысы, мүдделі бөлімшелердің басшылары, міндеттердің бөлінуіне қарай Министрліктің басшылығы бұрыштама соғады.</w:t>
      </w:r>
    </w:p>
    <w:bookmarkEnd w:id="244"/>
    <w:bookmarkStart w:name="z245" w:id="245"/>
    <w:p>
      <w:pPr>
        <w:spacing w:after="0"/>
        <w:ind w:left="0"/>
        <w:jc w:val="both"/>
      </w:pPr>
      <w:r>
        <w:rPr>
          <w:rFonts w:ascii="Times New Roman"/>
          <w:b w:val="false"/>
          <w:i w:val="false"/>
          <w:color w:val="000000"/>
          <w:sz w:val="28"/>
        </w:rPr>
        <w:t>
      94. Жобаны ескертусіз келісуге болатындығы туралы қорытынды дайындалған жағдайда, әзірлеуші орган жобаның төлнұсқасын бұрыштама соғуға ұсынады, ал жауапты орындаушы келісу парағын жүргізеді, оған жобаның өтуіне жауапты құрылымдық бөлімшенің, мүдделі құрылымдық бөлімшелердің басшылары және Министрліктің басшылығы бұрыштама соғады.</w:t>
      </w:r>
    </w:p>
    <w:bookmarkEnd w:id="245"/>
    <w:bookmarkStart w:name="z246" w:id="246"/>
    <w:p>
      <w:pPr>
        <w:spacing w:after="0"/>
        <w:ind w:left="0"/>
        <w:jc w:val="both"/>
      </w:pPr>
      <w:r>
        <w:rPr>
          <w:rFonts w:ascii="Times New Roman"/>
          <w:b w:val="false"/>
          <w:i w:val="false"/>
          <w:color w:val="000000"/>
          <w:sz w:val="28"/>
        </w:rPr>
        <w:t>
      95. Министрлікте ескертулер болған кезде жоба мемлекеттік әзірлеуші органға пысықтау үшін ЭҚАБЖ арқылы ресми хатпен қайтарылады.</w:t>
      </w:r>
    </w:p>
    <w:bookmarkEnd w:id="246"/>
    <w:bookmarkStart w:name="z247" w:id="247"/>
    <w:p>
      <w:pPr>
        <w:spacing w:after="0"/>
        <w:ind w:left="0"/>
        <w:jc w:val="both"/>
      </w:pPr>
      <w:r>
        <w:rPr>
          <w:rFonts w:ascii="Times New Roman"/>
          <w:b w:val="false"/>
          <w:i w:val="false"/>
          <w:color w:val="000000"/>
          <w:sz w:val="28"/>
        </w:rPr>
        <w:t>
      Әзірлеуші мемлекеттік органның басшылығы Министрліктің ескертулерімен келісуден бас тартқан не келіспеген жағдайда, Министрліктің тиісті лауазымды адамдарының қатысуымен өзара тиімді шешім әзірлеу үшін кеңестер шақыра алады. Кеңесті өткізу мерзімдерін, тәртібін және оның қатысушыларын әзірлеуші органның кеңесті өткізуге бастамашылық жасаған лауазымды тұлғасы Министрліктің тиісті лауазымды тұлғасымен консультациялар өткізгеннен кейін айқындайды. Бұл ретте Министрліктің лауазымды адамдары формальді және өзге де дәлелсіз себептер бойынша кеңеске қатысудан бас тарта алмайды.</w:t>
      </w:r>
    </w:p>
    <w:bookmarkEnd w:id="247"/>
    <w:bookmarkStart w:name="z248" w:id="248"/>
    <w:p>
      <w:pPr>
        <w:spacing w:after="0"/>
        <w:ind w:left="0"/>
        <w:jc w:val="both"/>
      </w:pPr>
      <w:r>
        <w:rPr>
          <w:rFonts w:ascii="Times New Roman"/>
          <w:b w:val="false"/>
          <w:i w:val="false"/>
          <w:color w:val="000000"/>
          <w:sz w:val="28"/>
        </w:rPr>
        <w:t>
      Егер кеңестерде өзара тиімді шешім әзірленген болса, онда жоба пысықталып, 3 жұмыс күні ішінде Министрлікпен келісіледі (бұрыштама соғылады).</w:t>
      </w:r>
    </w:p>
    <w:bookmarkEnd w:id="248"/>
    <w:bookmarkStart w:name="z249" w:id="249"/>
    <w:p>
      <w:pPr>
        <w:spacing w:after="0"/>
        <w:ind w:left="0"/>
        <w:jc w:val="both"/>
      </w:pPr>
      <w:r>
        <w:rPr>
          <w:rFonts w:ascii="Times New Roman"/>
          <w:b w:val="false"/>
          <w:i w:val="false"/>
          <w:color w:val="000000"/>
          <w:sz w:val="28"/>
        </w:rPr>
        <w:t>
      96. Жобалар Премьер-Министрдің Кеңсесіне Үкіметтің Регламентінде көзделген тәртіппен енгізіледі.</w:t>
      </w:r>
    </w:p>
    <w:bookmarkEnd w:id="249"/>
    <w:bookmarkStart w:name="z250" w:id="250"/>
    <w:p>
      <w:pPr>
        <w:spacing w:after="0"/>
        <w:ind w:left="0"/>
        <w:jc w:val="both"/>
      </w:pPr>
      <w:r>
        <w:rPr>
          <w:rFonts w:ascii="Times New Roman"/>
          <w:b w:val="false"/>
          <w:i w:val="false"/>
          <w:color w:val="000000"/>
          <w:sz w:val="28"/>
        </w:rPr>
        <w:t>
      97. Министрлік әзірлеген және мүдделі мемлекеттік органдарға енгізілетін, мемлекеттік және орыс тілдерінде дайындалған жобаларда Үкіметтің Регламентінде көзделген барлық қажетті құжаттар қамтылуға тиіс.</w:t>
      </w:r>
    </w:p>
    <w:bookmarkEnd w:id="250"/>
    <w:bookmarkStart w:name="z251" w:id="251"/>
    <w:p>
      <w:pPr>
        <w:spacing w:after="0"/>
        <w:ind w:left="0"/>
        <w:jc w:val="both"/>
      </w:pPr>
      <w:r>
        <w:rPr>
          <w:rFonts w:ascii="Times New Roman"/>
          <w:b w:val="false"/>
          <w:i w:val="false"/>
          <w:color w:val="000000"/>
          <w:sz w:val="28"/>
        </w:rPr>
        <w:t>
      98. Жобалар заңнамада белгіленген өздерінің құзыретіне орай мүдделі мемлекеттік органдармен МОИП-тағы электрондық құжаттар нысанында келісіледі, бұл ретте жобаны келісудегі мұндай мүдделілік жобада қарастырылатын мәселелердің нысанасы негізге алына отырып, сондай-ақ жобада Министрліктің немесе оның басшыларының атына тапсырмалар болған кезде белгіленеді.</w:t>
      </w:r>
    </w:p>
    <w:bookmarkEnd w:id="251"/>
    <w:bookmarkStart w:name="z252" w:id="252"/>
    <w:p>
      <w:pPr>
        <w:spacing w:after="0"/>
        <w:ind w:left="0"/>
        <w:jc w:val="both"/>
      </w:pPr>
      <w:r>
        <w:rPr>
          <w:rFonts w:ascii="Times New Roman"/>
          <w:b w:val="false"/>
          <w:i w:val="false"/>
          <w:color w:val="000000"/>
          <w:sz w:val="28"/>
        </w:rPr>
        <w:t>
      99. Жобаның әзірлеушісі құрылымдық бөлімше басшысының (не оның міндетін атқарушы адамның), Министрдің электрондық цифрлық қолтаңбасы қолданыла отырып куәландырылған жобаны, оған түсіндірме жазбаны және басқа да қажетті құжаттарды электрондық құжаттар нысанында МОИП-қа орналастырады және МОИП арқылы тиісті мемлекеттік органдарға келісуге жібереді, ал ұйымдарға келісуге электрондық құжаттың Электрондық құжат айналымы қағидаларында білгіленген тәртіппен расталған қағаздағы көшірмесі жіберіледі.</w:t>
      </w:r>
    </w:p>
    <w:bookmarkEnd w:id="252"/>
    <w:bookmarkStart w:name="z253" w:id="253"/>
    <w:p>
      <w:pPr>
        <w:spacing w:after="0"/>
        <w:ind w:left="0"/>
        <w:jc w:val="both"/>
      </w:pPr>
      <w:r>
        <w:rPr>
          <w:rFonts w:ascii="Times New Roman"/>
          <w:b w:val="false"/>
          <w:i w:val="false"/>
          <w:color w:val="000000"/>
          <w:sz w:val="28"/>
        </w:rPr>
        <w:t xml:space="preserve">
      100. Бұйрықтардың жобаларын дайындау, ішкі келісу, ресімдеу, жариялау және мемлекеттік тіркеу </w:t>
      </w:r>
      <w:r>
        <w:rPr>
          <w:rFonts w:ascii="Times New Roman"/>
          <w:b w:val="false"/>
          <w:i w:val="false"/>
          <w:color w:val="000000"/>
          <w:sz w:val="28"/>
        </w:rPr>
        <w:t xml:space="preserve"> НҚА туралы</w:t>
      </w:r>
      <w:r>
        <w:rPr>
          <w:rFonts w:ascii="Times New Roman"/>
          <w:b w:val="false"/>
          <w:i w:val="false"/>
          <w:color w:val="000000"/>
          <w:sz w:val="28"/>
        </w:rPr>
        <w:t>,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2000 жылғы 27 қарашадағы Қазақстан Республикасының Заңдарына, № 773 </w:t>
      </w:r>
      <w:r>
        <w:rPr>
          <w:rFonts w:ascii="Times New Roman"/>
          <w:b w:val="false"/>
          <w:i w:val="false"/>
          <w:color w:val="000000"/>
          <w:sz w:val="28"/>
        </w:rPr>
        <w:t xml:space="preserve"> Қағидаларға</w:t>
      </w:r>
      <w:r>
        <w:rPr>
          <w:rFonts w:ascii="Times New Roman"/>
          <w:b w:val="false"/>
          <w:i w:val="false"/>
          <w:color w:val="000000"/>
          <w:sz w:val="28"/>
        </w:rPr>
        <w:t xml:space="preserve">, № 778 </w:t>
      </w:r>
      <w:r>
        <w:rPr>
          <w:rFonts w:ascii="Times New Roman"/>
          <w:b w:val="false"/>
          <w:i w:val="false"/>
          <w:color w:val="000000"/>
          <w:sz w:val="28"/>
        </w:rPr>
        <w:t xml:space="preserve"> Қағидаларға</w:t>
      </w:r>
      <w:r>
        <w:rPr>
          <w:rFonts w:ascii="Times New Roman"/>
          <w:b w:val="false"/>
          <w:i w:val="false"/>
          <w:color w:val="000000"/>
          <w:sz w:val="28"/>
        </w:rPr>
        <w:t>, осы Регламентке және Қазақстан Республикасының басқа да нормативтік құқықтық актілеріне сәйкес жүзеге асырылады.</w:t>
      </w:r>
    </w:p>
    <w:bookmarkEnd w:id="253"/>
    <w:bookmarkStart w:name="z254" w:id="254"/>
    <w:p>
      <w:pPr>
        <w:spacing w:after="0"/>
        <w:ind w:left="0"/>
        <w:jc w:val="both"/>
      </w:pPr>
      <w:r>
        <w:rPr>
          <w:rFonts w:ascii="Times New Roman"/>
          <w:b w:val="false"/>
          <w:i w:val="false"/>
          <w:color w:val="000000"/>
          <w:sz w:val="28"/>
        </w:rPr>
        <w:t>
      101. Бұйрықтардың жобаларын әзірлеу үшін Президент Әкімшілігінің, Қазақстан Республикасы Премьер-Министрі Кеңсесінің, жоғары тұрған лауазымды адамдардың және Министрлік басшылығының тапсырмалары және Қазақстан Республикасы нормативтік құқықтық актілерінің талаптары негіз болып табылады.</w:t>
      </w:r>
    </w:p>
    <w:bookmarkEnd w:id="254"/>
    <w:bookmarkStart w:name="z255" w:id="255"/>
    <w:p>
      <w:pPr>
        <w:spacing w:after="0"/>
        <w:ind w:left="0"/>
        <w:jc w:val="both"/>
      </w:pPr>
      <w:r>
        <w:rPr>
          <w:rFonts w:ascii="Times New Roman"/>
          <w:b w:val="false"/>
          <w:i w:val="false"/>
          <w:color w:val="000000"/>
          <w:sz w:val="28"/>
        </w:rPr>
        <w:t>
      102. Министрліктің құрылымдық бөлімшелері дайындаған бұйрықтардың жобалары міндеттерді бөлуге сәйкес Министрліктің құрылымдық бөлімшесінің басшылығына жоспарланған іс-шараға дейін не мерзімінің аяқталуына дейін күнтізбелік 7 күннен кешіктірмей, Жауапты хатшыға күнтізбелік 6 күннен кешіктірмей, Министрдің орынбасарына күнтізбелік 5 күннен кешіктірмей, ал Министрге – орындалу мерзімі аяқталғанға дейін күнтізбелік 3 күннен кешіктірмей бұрыштама қоюға береді.</w:t>
      </w:r>
    </w:p>
    <w:bookmarkEnd w:id="255"/>
    <w:bookmarkStart w:name="z256" w:id="256"/>
    <w:p>
      <w:pPr>
        <w:spacing w:after="0"/>
        <w:ind w:left="0"/>
        <w:jc w:val="both"/>
      </w:pPr>
      <w:r>
        <w:rPr>
          <w:rFonts w:ascii="Times New Roman"/>
          <w:b w:val="false"/>
          <w:i w:val="false"/>
          <w:color w:val="000000"/>
          <w:sz w:val="28"/>
        </w:rPr>
        <w:t>
      103. Министрлік бұйрықтарының әзірленген жобалары мүдделі құрылымдық бөлімшелерге, сондай-ақ қажет болған жағдайда осы жоба бойынша қорытынды беру үшін басқа мемлекеттік органдарға бар модульдері мен сервистерін (Құжаттардың кітапханасы, Бірлескен жұмыс, Жоспарлар мен тапсырмаларды бақылау) пайдалану жолымен МО ИП арқылы жіберіледі.</w:t>
      </w:r>
    </w:p>
    <w:bookmarkEnd w:id="256"/>
    <w:bookmarkStart w:name="z257" w:id="257"/>
    <w:p>
      <w:pPr>
        <w:spacing w:after="0"/>
        <w:ind w:left="0"/>
        <w:jc w:val="both"/>
      </w:pPr>
      <w:r>
        <w:rPr>
          <w:rFonts w:ascii="Times New Roman"/>
          <w:b w:val="false"/>
          <w:i w:val="false"/>
          <w:color w:val="000000"/>
          <w:sz w:val="28"/>
        </w:rPr>
        <w:t>
      104. Министрліктің құрылымдық бөлімшелерінің басшылары Министрліктің негізгі қызмет мәселелері бойынша бұйрықтардың жобаларын келісуге алғаннан кейін күнтізбелік 3 күннен кешіктірмей (немесе Министрліктің басшылығы белгілеген өзге де мерзімдерде) осы жобаны әзірлеуді жүзеге асыратын құрылымдық бөлімшеге (бұдан әрі - Әзірлеуші) жоба бойынша ескертулері мен ұсыныстары туралы не олардың жоқтығы туралы жазбаша түрде хабарлайды.</w:t>
      </w:r>
    </w:p>
    <w:bookmarkEnd w:id="257"/>
    <w:bookmarkStart w:name="z258" w:id="258"/>
    <w:p>
      <w:pPr>
        <w:spacing w:after="0"/>
        <w:ind w:left="0"/>
        <w:jc w:val="both"/>
      </w:pPr>
      <w:r>
        <w:rPr>
          <w:rFonts w:ascii="Times New Roman"/>
          <w:b w:val="false"/>
          <w:i w:val="false"/>
          <w:color w:val="000000"/>
          <w:sz w:val="28"/>
        </w:rPr>
        <w:t>
      Күрделі және (немесе) көлемді жобалар бойынша қорытынды беруге арналған мерзімді Министрліктің басшылығы ұзартуы мүмкін.</w:t>
      </w:r>
    </w:p>
    <w:bookmarkEnd w:id="258"/>
    <w:bookmarkStart w:name="z259" w:id="259"/>
    <w:p>
      <w:pPr>
        <w:spacing w:after="0"/>
        <w:ind w:left="0"/>
        <w:jc w:val="both"/>
      </w:pPr>
      <w:r>
        <w:rPr>
          <w:rFonts w:ascii="Times New Roman"/>
          <w:b w:val="false"/>
          <w:i w:val="false"/>
          <w:color w:val="000000"/>
          <w:sz w:val="28"/>
        </w:rPr>
        <w:t>
      Министрліктің кадр мәселелелері жөніндегі және іссапар туралы бұйрықтарының жобаларын келісу мерзімі 1 жұмыс күнінен аспауы тиіс.</w:t>
      </w:r>
    </w:p>
    <w:bookmarkEnd w:id="259"/>
    <w:bookmarkStart w:name="z260" w:id="260"/>
    <w:p>
      <w:pPr>
        <w:spacing w:after="0"/>
        <w:ind w:left="0"/>
        <w:jc w:val="both"/>
      </w:pPr>
      <w:r>
        <w:rPr>
          <w:rFonts w:ascii="Times New Roman"/>
          <w:b w:val="false"/>
          <w:i w:val="false"/>
          <w:color w:val="000000"/>
          <w:sz w:val="28"/>
        </w:rPr>
        <w:t>
      105. Әзірлеуші бұйрықтың жобасы бойынша Министрліктің құрылымдық бөлімшелерінің қорытындыларын алғаннан кейін келіп түскен ескертулер мен ұсыныстарды есепке ала отырып, күнтізбелік 2 күннен аспайтын, ал күрделі және/немесе көлемді жобалар бойынша – күнтізбелік 5 күннен асырпайтын мерзімде немесе Министрліктің басшылығы белгілеген өзге де мерзімде жобаны пысықтайды.</w:t>
      </w:r>
    </w:p>
    <w:bookmarkEnd w:id="260"/>
    <w:bookmarkStart w:name="z261" w:id="261"/>
    <w:p>
      <w:pPr>
        <w:spacing w:after="0"/>
        <w:ind w:left="0"/>
        <w:jc w:val="both"/>
      </w:pPr>
      <w:r>
        <w:rPr>
          <w:rFonts w:ascii="Times New Roman"/>
          <w:b w:val="false"/>
          <w:i w:val="false"/>
          <w:color w:val="000000"/>
          <w:sz w:val="28"/>
        </w:rPr>
        <w:t>
      106. Заң департаменті заңға тәуелді нормативтік құқықтық актілерді қабылдау қажет болатын заң жобаларын іске асыру үшін Министрлікке енгізу кезінде мыналарды:</w:t>
      </w:r>
    </w:p>
    <w:bookmarkEnd w:id="261"/>
    <w:bookmarkStart w:name="z262" w:id="262"/>
    <w:p>
      <w:pPr>
        <w:spacing w:after="0"/>
        <w:ind w:left="0"/>
        <w:jc w:val="both"/>
      </w:pPr>
      <w:r>
        <w:rPr>
          <w:rFonts w:ascii="Times New Roman"/>
          <w:b w:val="false"/>
          <w:i w:val="false"/>
          <w:color w:val="000000"/>
          <w:sz w:val="28"/>
        </w:rPr>
        <w:t>
      1) мемлекеттік органдар заңнаманы іске асыру мақсатында оларды қарау үшін заңға тәуелді нормативтік құқықтық актілердің жобаларын бір мезгілде беру туралы қолданыстағы заңнаманың талаптарын тиісінше орындауды;</w:t>
      </w:r>
    </w:p>
    <w:bookmarkEnd w:id="262"/>
    <w:bookmarkStart w:name="z263" w:id="263"/>
    <w:p>
      <w:pPr>
        <w:spacing w:after="0"/>
        <w:ind w:left="0"/>
        <w:jc w:val="both"/>
      </w:pPr>
      <w:r>
        <w:rPr>
          <w:rFonts w:ascii="Times New Roman"/>
          <w:b w:val="false"/>
          <w:i w:val="false"/>
          <w:color w:val="000000"/>
          <w:sz w:val="28"/>
        </w:rPr>
        <w:t>
      2) заңға тәуелді актілерді тиісінше талдау мен оларды қабылдаудың негізділігін жүргізу үшін жобаларды департаментке жолдауды;</w:t>
      </w:r>
    </w:p>
    <w:bookmarkEnd w:id="263"/>
    <w:bookmarkStart w:name="z264" w:id="264"/>
    <w:p>
      <w:pPr>
        <w:spacing w:after="0"/>
        <w:ind w:left="0"/>
        <w:jc w:val="both"/>
      </w:pPr>
      <w:r>
        <w:rPr>
          <w:rFonts w:ascii="Times New Roman"/>
          <w:b w:val="false"/>
          <w:i w:val="false"/>
          <w:color w:val="000000"/>
          <w:sz w:val="28"/>
        </w:rPr>
        <w:t>
      3) заң жобаларының қажеттілігі және заңға тәуелді нормативтік құқықтық актілерді әзірлеудің мақсатқа сай болуы, заңға тәуелді деңгейдегі реттеу тетігінің негізділігі мәніне талдау жүргізу, сондай-ақ олардағы сілтеме нормаларды азайту және тікелей қолданыстағы заңдарды практикаға енгізу мүмкіндігін;</w:t>
      </w:r>
    </w:p>
    <w:bookmarkEnd w:id="264"/>
    <w:bookmarkStart w:name="z265" w:id="265"/>
    <w:p>
      <w:pPr>
        <w:spacing w:after="0"/>
        <w:ind w:left="0"/>
        <w:jc w:val="both"/>
      </w:pPr>
      <w:r>
        <w:rPr>
          <w:rFonts w:ascii="Times New Roman"/>
          <w:b w:val="false"/>
          <w:i w:val="false"/>
          <w:color w:val="000000"/>
          <w:sz w:val="28"/>
        </w:rPr>
        <w:t>
      4) департаменттерден заңға тәуелді актілер түскен кезде және нормативтік құқықтық актілерді тіркеу кезінде құқықтық негіздердің жоқтығы және сол немесе өзге де актіні әзірлеу қажеттігін туралы қорытындылар түскен кезде, қорытындыда көрсетілген ескертпелерді осы Регламенттің 93-тармағына сәйкес әзірлеуші органға дайындалған жауаптың жобасына енгізуді жүзеге асырады.</w:t>
      </w:r>
    </w:p>
    <w:bookmarkEnd w:id="265"/>
    <w:bookmarkStart w:name="z21" w:id="266"/>
    <w:p>
      <w:pPr>
        <w:spacing w:after="0"/>
        <w:ind w:left="0"/>
        <w:jc w:val="left"/>
      </w:pPr>
      <w:r>
        <w:rPr>
          <w:rFonts w:ascii="Times New Roman"/>
          <w:b/>
          <w:i w:val="false"/>
          <w:color w:val="000000"/>
        </w:rPr>
        <w:t xml:space="preserve"> 9. Министрліктің ішкі бұйрықтарын және өзге де қызметтік құжаттарын дайындау, ресімдеу және келісу тәртібі</w:t>
      </w:r>
    </w:p>
    <w:bookmarkEnd w:id="266"/>
    <w:bookmarkStart w:name="z22" w:id="267"/>
    <w:p>
      <w:pPr>
        <w:spacing w:after="0"/>
        <w:ind w:left="0"/>
        <w:jc w:val="both"/>
      </w:pPr>
      <w:r>
        <w:rPr>
          <w:rFonts w:ascii="Times New Roman"/>
          <w:b w:val="false"/>
          <w:i w:val="false"/>
          <w:color w:val="000000"/>
          <w:sz w:val="28"/>
        </w:rPr>
        <w:t>
      107. Министрдің, Жауапты хатшының негізгі қызмет бойынша (кадр мәселелерінен басқа) бұйрықтарының жобаларын мүдделі құрылымдық бөлімшелер дайындайды, оларға басшылар мен Министрдің орынбасарлары бұрыштама қояды.</w:t>
      </w:r>
    </w:p>
    <w:bookmarkEnd w:id="267"/>
    <w:bookmarkStart w:name="z266" w:id="268"/>
    <w:p>
      <w:pPr>
        <w:spacing w:after="0"/>
        <w:ind w:left="0"/>
        <w:jc w:val="both"/>
      </w:pPr>
      <w:r>
        <w:rPr>
          <w:rFonts w:ascii="Times New Roman"/>
          <w:b w:val="false"/>
          <w:i w:val="false"/>
          <w:color w:val="000000"/>
          <w:sz w:val="28"/>
        </w:rPr>
        <w:t>
      Бұйрықтардың жобалары қаржыландыру және (немесе) мемлекеттік меншік мәселелеріне байланысты болған жағдайда, онда оларға Экономика және қаржы департаментінің (бұдан әрі - ЭҚД) директоры, Министрдің бұйрығымен бекітілген міндеттерді бөлуге сәйкес Жауапты хатшы бұрыштама қояды.</w:t>
      </w:r>
    </w:p>
    <w:bookmarkEnd w:id="268"/>
    <w:bookmarkStart w:name="z267" w:id="269"/>
    <w:p>
      <w:pPr>
        <w:spacing w:after="0"/>
        <w:ind w:left="0"/>
        <w:jc w:val="both"/>
      </w:pPr>
      <w:r>
        <w:rPr>
          <w:rFonts w:ascii="Times New Roman"/>
          <w:b w:val="false"/>
          <w:i w:val="false"/>
          <w:color w:val="000000"/>
          <w:sz w:val="28"/>
        </w:rPr>
        <w:t xml:space="preserve">
      108. Жауапты хатшының кадр мәселелері жөніндегі бұйрықтарының (тағайындау, жұмыстан босату, іссапар, еңбек демалысын беру, мадақтау, сыйақы беру, тәртіптік жаза қолдану, материалдық көмек көрсету және басқалары туралы) жобаларына жетекшілік ететін Министрдің Орынбасырымен келісілген, Министрліктің мүдделі құрылымдық бөлімшелері басшыларының ұсынымдары немесе қызметтік жазбахаттар негізінде Жауапты хатшы қол қояды. "Қазақстан Республикасы орталық атқарушы органының жауапты хатшысының мәртебесі мен өкілеттіктері туралы" Қазақстан Республикасы Президентінің 2007 жылғы 27 шілдедегі № 372 </w:t>
      </w:r>
      <w:r>
        <w:rPr>
          <w:rFonts w:ascii="Times New Roman"/>
          <w:b w:val="false"/>
          <w:i w:val="false"/>
          <w:color w:val="000000"/>
          <w:sz w:val="28"/>
        </w:rPr>
        <w:t xml:space="preserve"> Жарлығында</w:t>
      </w:r>
      <w:r>
        <w:rPr>
          <w:rFonts w:ascii="Times New Roman"/>
          <w:b w:val="false"/>
          <w:i w:val="false"/>
          <w:color w:val="000000"/>
          <w:sz w:val="28"/>
        </w:rPr>
        <w:t xml:space="preserve"> көзделген жағдайларда бұйрық жобаларына Министрдің келісімі бойынша Жауапты хатшы қол қояды.</w:t>
      </w:r>
    </w:p>
    <w:bookmarkEnd w:id="269"/>
    <w:bookmarkStart w:name="z268" w:id="270"/>
    <w:p>
      <w:pPr>
        <w:spacing w:after="0"/>
        <w:ind w:left="0"/>
        <w:jc w:val="both"/>
      </w:pPr>
      <w:r>
        <w:rPr>
          <w:rFonts w:ascii="Times New Roman"/>
          <w:b w:val="false"/>
          <w:i w:val="false"/>
          <w:color w:val="000000"/>
          <w:sz w:val="28"/>
        </w:rPr>
        <w:t>
      Бұйрықтардың жобаларын КҚД дайындайды, оның директоры, мүдделі құрылымдық бөлімшелердің басшылары, Министрдің орынбасарлары бұрыштама қояды және Министр немесе Жауапты хатшы қол қояды.</w:t>
      </w:r>
    </w:p>
    <w:bookmarkEnd w:id="270"/>
    <w:bookmarkStart w:name="z269" w:id="271"/>
    <w:p>
      <w:pPr>
        <w:spacing w:after="0"/>
        <w:ind w:left="0"/>
        <w:jc w:val="both"/>
      </w:pPr>
      <w:r>
        <w:rPr>
          <w:rFonts w:ascii="Times New Roman"/>
          <w:b w:val="false"/>
          <w:i w:val="false"/>
          <w:color w:val="000000"/>
          <w:sz w:val="28"/>
        </w:rPr>
        <w:t>
      109. Егер Жауапты хатшының кадр мәселелері жөніндегі бұйрықтарының жобалары қаржыландыру мәселелеріне қатысты болса, оған ЭҚД директоры (не оның міндетін атқаратын адам) міндетті түрде бұрыштама қоюы тиіс.</w:t>
      </w:r>
    </w:p>
    <w:bookmarkEnd w:id="271"/>
    <w:bookmarkStart w:name="z270" w:id="272"/>
    <w:p>
      <w:pPr>
        <w:spacing w:after="0"/>
        <w:ind w:left="0"/>
        <w:jc w:val="both"/>
      </w:pPr>
      <w:r>
        <w:rPr>
          <w:rFonts w:ascii="Times New Roman"/>
          <w:b w:val="false"/>
          <w:i w:val="false"/>
          <w:color w:val="000000"/>
          <w:sz w:val="28"/>
        </w:rPr>
        <w:t xml:space="preserve">
      110. НҚА туралы </w:t>
      </w:r>
      <w:r>
        <w:rPr>
          <w:rFonts w:ascii="Times New Roman"/>
          <w:b w:val="false"/>
          <w:i w:val="false"/>
          <w:color w:val="000000"/>
          <w:sz w:val="28"/>
        </w:rPr>
        <w:t xml:space="preserve"> Заңына</w:t>
      </w:r>
      <w:r>
        <w:rPr>
          <w:rFonts w:ascii="Times New Roman"/>
          <w:b w:val="false"/>
          <w:i w:val="false"/>
          <w:color w:val="000000"/>
          <w:sz w:val="28"/>
        </w:rPr>
        <w:t xml:space="preserve"> сәйкес мемлекеттік тіркеуге жатпайтын Министр бұйрықтарының жобалары қол қоюға енгізілгенге дейін әзірлеуші-құрылымдық бөлімшенің басшысы не оның міндеттерін атқарушы адам әр парағына бұрыштама қоюы тиіс.</w:t>
      </w:r>
    </w:p>
    <w:bookmarkEnd w:id="272"/>
    <w:bookmarkStart w:name="z271" w:id="273"/>
    <w:p>
      <w:pPr>
        <w:spacing w:after="0"/>
        <w:ind w:left="0"/>
        <w:jc w:val="both"/>
      </w:pPr>
      <w:r>
        <w:rPr>
          <w:rFonts w:ascii="Times New Roman"/>
          <w:b w:val="false"/>
          <w:i w:val="false"/>
          <w:color w:val="000000"/>
          <w:sz w:val="28"/>
        </w:rPr>
        <w:t>
      111. Министрлік ведомстволары мен аумақтық органдар бұйрықтарының жобалары Министрліктің орталық аппаратының құрылымдық бөлімшелерінің нұсқауларын не тапсырмаларын қамтымауы тиіс.</w:t>
      </w:r>
    </w:p>
    <w:bookmarkEnd w:id="273"/>
    <w:bookmarkStart w:name="z272" w:id="274"/>
    <w:p>
      <w:pPr>
        <w:spacing w:after="0"/>
        <w:ind w:left="0"/>
        <w:jc w:val="both"/>
      </w:pPr>
      <w:r>
        <w:rPr>
          <w:rFonts w:ascii="Times New Roman"/>
          <w:b w:val="false"/>
          <w:i w:val="false"/>
          <w:color w:val="000000"/>
          <w:sz w:val="28"/>
        </w:rPr>
        <w:t>
      Басқа бөлімшелердің құзыретін қозғайтын бұйрықтардың жобалары тиісті бөлімшеге келісуге жолданады.</w:t>
      </w:r>
    </w:p>
    <w:bookmarkEnd w:id="274"/>
    <w:bookmarkStart w:name="z273" w:id="275"/>
    <w:p>
      <w:pPr>
        <w:spacing w:after="0"/>
        <w:ind w:left="0"/>
        <w:jc w:val="both"/>
      </w:pPr>
      <w:r>
        <w:rPr>
          <w:rFonts w:ascii="Times New Roman"/>
          <w:b w:val="false"/>
          <w:i w:val="false"/>
          <w:color w:val="000000"/>
          <w:sz w:val="28"/>
        </w:rPr>
        <w:t>
      112. Министр, Жауапты хатшы бұйрықтарының жобаларына ІӘД-нің мемлекеттік тілді дамыту жөніндегі басқармасы бұрыштама қоюы тиіс.</w:t>
      </w:r>
    </w:p>
    <w:bookmarkEnd w:id="275"/>
    <w:bookmarkStart w:name="z274" w:id="276"/>
    <w:p>
      <w:pPr>
        <w:spacing w:after="0"/>
        <w:ind w:left="0"/>
        <w:jc w:val="both"/>
      </w:pPr>
      <w:r>
        <w:rPr>
          <w:rFonts w:ascii="Times New Roman"/>
          <w:b w:val="false"/>
          <w:i w:val="false"/>
          <w:color w:val="000000"/>
          <w:sz w:val="28"/>
        </w:rPr>
        <w:t>
      113. Негізгі қызмет бойынша Министрдің мен Жауапты хатшының бұйрықтарына қол қойылғаннан кейін оларды тіркеу ІӘД ҚҚЕБ-ның тиісті журналында жүргізіледі.</w:t>
      </w:r>
    </w:p>
    <w:bookmarkEnd w:id="276"/>
    <w:bookmarkStart w:name="z275" w:id="277"/>
    <w:p>
      <w:pPr>
        <w:spacing w:after="0"/>
        <w:ind w:left="0"/>
        <w:jc w:val="both"/>
      </w:pPr>
      <w:r>
        <w:rPr>
          <w:rFonts w:ascii="Times New Roman"/>
          <w:b w:val="false"/>
          <w:i w:val="false"/>
          <w:color w:val="000000"/>
          <w:sz w:val="28"/>
        </w:rPr>
        <w:t>
      Кадр мәселелері жөніндегі бұйрықтар КҚД-ның бөлек тиісті журналында тіркеледі.</w:t>
      </w:r>
    </w:p>
    <w:bookmarkEnd w:id="277"/>
    <w:bookmarkStart w:name="z276" w:id="278"/>
    <w:p>
      <w:pPr>
        <w:spacing w:after="0"/>
        <w:ind w:left="0"/>
        <w:jc w:val="both"/>
      </w:pPr>
      <w:r>
        <w:rPr>
          <w:rFonts w:ascii="Times New Roman"/>
          <w:b w:val="false"/>
          <w:i w:val="false"/>
          <w:color w:val="000000"/>
          <w:sz w:val="28"/>
        </w:rPr>
        <w:t>
      Бұйрықтар күнтізбелік жыл шегінде реттік нөмірлеумен нөмірленеді. Бұйрықтардың көшірмелері немесе олардың көбейтілген даналары мөрмен куәландырылады және оларға орындаушы қол қояды.</w:t>
      </w:r>
    </w:p>
    <w:bookmarkEnd w:id="278"/>
    <w:bookmarkStart w:name="z277" w:id="279"/>
    <w:p>
      <w:pPr>
        <w:spacing w:after="0"/>
        <w:ind w:left="0"/>
        <w:jc w:val="both"/>
      </w:pPr>
      <w:r>
        <w:rPr>
          <w:rFonts w:ascii="Times New Roman"/>
          <w:b w:val="false"/>
          <w:i w:val="false"/>
          <w:color w:val="000000"/>
          <w:sz w:val="28"/>
        </w:rPr>
        <w:t>
      114. Негізгі қызмет бойынша Министрдің және Жауапты хатшының бұйрығына қол қойылғаннан және ол тіркелген соң оны мүдделі бөлімшелерге таныстыруды, сондай-ақ таратуды бұйрықты дайындаған тиісті бөлімшелер бар модульдерді және сервистерді (Құжаттардың кітапханасы, Бірлескен жұмыс, Жоспарлар мен тапсырмаларды бақылау) пайдалану жолымен МО ИП арқылы жүргізеді.</w:t>
      </w:r>
    </w:p>
    <w:bookmarkEnd w:id="279"/>
    <w:bookmarkStart w:name="z278" w:id="280"/>
    <w:p>
      <w:pPr>
        <w:spacing w:after="0"/>
        <w:ind w:left="0"/>
        <w:jc w:val="both"/>
      </w:pPr>
      <w:r>
        <w:rPr>
          <w:rFonts w:ascii="Times New Roman"/>
          <w:b w:val="false"/>
          <w:i w:val="false"/>
          <w:color w:val="000000"/>
          <w:sz w:val="28"/>
        </w:rPr>
        <w:t>
      Сеніп тапсырылған бөлімшелердің қызметкерлерін Министрдің, Жауапты хатшының бұйрығымен уақытылы таныстыру олардың басшыларына жүктеледі.</w:t>
      </w:r>
    </w:p>
    <w:bookmarkEnd w:id="280"/>
    <w:bookmarkStart w:name="z279" w:id="281"/>
    <w:p>
      <w:pPr>
        <w:spacing w:after="0"/>
        <w:ind w:left="0"/>
        <w:jc w:val="both"/>
      </w:pPr>
      <w:r>
        <w:rPr>
          <w:rFonts w:ascii="Times New Roman"/>
          <w:b w:val="false"/>
          <w:i w:val="false"/>
          <w:color w:val="000000"/>
          <w:sz w:val="28"/>
        </w:rPr>
        <w:t>
      115. Министрлік басшылығының негізгі қызмет бойынша бұйрығының көшірмелерін беруді ІӘД КҚЕБ-і көшірмелерге "Кеңсе" деген мөрін қойып, "Көшірмесі дұрыс" деген жазбасын ресімдеп және осы жазбаны қойған адамның тегі мен аты-жөнін көрсете отырып жүзеге асырады.</w:t>
      </w:r>
    </w:p>
    <w:bookmarkEnd w:id="281"/>
    <w:bookmarkStart w:name="z280" w:id="282"/>
    <w:p>
      <w:pPr>
        <w:spacing w:after="0"/>
        <w:ind w:left="0"/>
        <w:jc w:val="both"/>
      </w:pPr>
      <w:r>
        <w:rPr>
          <w:rFonts w:ascii="Times New Roman"/>
          <w:b w:val="false"/>
          <w:i w:val="false"/>
          <w:color w:val="000000"/>
          <w:sz w:val="28"/>
        </w:rPr>
        <w:t>
      116. Негізгі қызмет бойынша бұйрықтардың түпнұсқаларын беруді ІӘД КҚЕБ-нің қызметкері Қазақстан Республикасының заңнамасына сәйкес тиісті журналда құрылымдық бөлімшені, Министрлік қызметкерінің тегін және аты-жөнін, бұйрықтың түпнұсқасын алудың мақсатын, берілген күнін және Министрлік бұйрығы түпнұсқасының болжамды қайтарылатын күнін міндетті түрде көрсете отырып жүзеге асырады.</w:t>
      </w:r>
    </w:p>
    <w:bookmarkEnd w:id="282"/>
    <w:bookmarkStart w:name="z281" w:id="283"/>
    <w:p>
      <w:pPr>
        <w:spacing w:after="0"/>
        <w:ind w:left="0"/>
        <w:jc w:val="both"/>
      </w:pPr>
      <w:r>
        <w:rPr>
          <w:rFonts w:ascii="Times New Roman"/>
          <w:b w:val="false"/>
          <w:i w:val="false"/>
          <w:color w:val="000000"/>
          <w:sz w:val="28"/>
        </w:rPr>
        <w:t>
      117. Министрдің қарауына ұсынылған барлық құжаттар, оның ішінде әділет органдарының қызметін ұйымдастыруды жетілдіру мәселелері бойынша құжаттар, СЖҰТЖД директорымен (не оның міндетін атқаратын адаммен) келісілуге жатады.</w:t>
      </w:r>
    </w:p>
    <w:bookmarkEnd w:id="283"/>
    <w:bookmarkStart w:name="z282" w:id="284"/>
    <w:p>
      <w:pPr>
        <w:spacing w:after="0"/>
        <w:ind w:left="0"/>
        <w:jc w:val="both"/>
      </w:pPr>
      <w:r>
        <w:rPr>
          <w:rFonts w:ascii="Times New Roman"/>
          <w:b w:val="false"/>
          <w:i w:val="false"/>
          <w:color w:val="000000"/>
          <w:sz w:val="28"/>
        </w:rPr>
        <w:t>
      118. Қаржыландыру мәселелеріне қатысты құжаттарға ЭҚД директоры (не оның міндетін атқаратын адам) бұрыштама қоюы тиіс.</w:t>
      </w:r>
    </w:p>
    <w:bookmarkEnd w:id="284"/>
    <w:bookmarkStart w:name="z23" w:id="285"/>
    <w:p>
      <w:pPr>
        <w:spacing w:after="0"/>
        <w:ind w:left="0"/>
        <w:jc w:val="left"/>
      </w:pPr>
      <w:r>
        <w:rPr>
          <w:rFonts w:ascii="Times New Roman"/>
          <w:b/>
          <w:i w:val="false"/>
          <w:color w:val="000000"/>
        </w:rPr>
        <w:t xml:space="preserve"> 10. Министрліктің нормативтік құқықтық актілерін дайындаудың, жариялау мен мемлекеттік тіркеудің тәртібі</w:t>
      </w:r>
    </w:p>
    <w:bookmarkEnd w:id="285"/>
    <w:bookmarkStart w:name="z24" w:id="286"/>
    <w:p>
      <w:pPr>
        <w:spacing w:after="0"/>
        <w:ind w:left="0"/>
        <w:jc w:val="both"/>
      </w:pPr>
      <w:r>
        <w:rPr>
          <w:rFonts w:ascii="Times New Roman"/>
          <w:b w:val="false"/>
          <w:i w:val="false"/>
          <w:color w:val="000000"/>
          <w:sz w:val="28"/>
        </w:rPr>
        <w:t xml:space="preserve">
      119. Министрлік уәкілетті орган болып табылатын нормативтік құқықтық актілердің және қызметтік құжаттардың жобаларын әзірлеу, ішкі келісу, ресімдеу, жариялау және мемлекеттік тіркеу </w:t>
      </w:r>
      <w:r>
        <w:rPr>
          <w:rFonts w:ascii="Times New Roman"/>
          <w:b w:val="false"/>
          <w:i w:val="false"/>
          <w:color w:val="000000"/>
          <w:sz w:val="28"/>
        </w:rPr>
        <w:t xml:space="preserve"> НҚА туралы</w:t>
      </w:r>
      <w:r>
        <w:rPr>
          <w:rFonts w:ascii="Times New Roman"/>
          <w:b w:val="false"/>
          <w:i w:val="false"/>
          <w:color w:val="000000"/>
          <w:sz w:val="28"/>
        </w:rPr>
        <w:t>,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xml:space="preserve">" 2000 жылғы 27 қарашадағы Қазақстан Республикасының заңдарына, № 773 </w:t>
      </w:r>
      <w:r>
        <w:rPr>
          <w:rFonts w:ascii="Times New Roman"/>
          <w:b w:val="false"/>
          <w:i w:val="false"/>
          <w:color w:val="000000"/>
          <w:sz w:val="28"/>
        </w:rPr>
        <w:t xml:space="preserve"> Қағидаларына</w:t>
      </w:r>
      <w:r>
        <w:rPr>
          <w:rFonts w:ascii="Times New Roman"/>
          <w:b w:val="false"/>
          <w:i w:val="false"/>
          <w:color w:val="000000"/>
          <w:sz w:val="28"/>
        </w:rPr>
        <w:t xml:space="preserve"> және № 778 </w:t>
      </w:r>
      <w:r>
        <w:rPr>
          <w:rFonts w:ascii="Times New Roman"/>
          <w:b w:val="false"/>
          <w:i w:val="false"/>
          <w:color w:val="000000"/>
          <w:sz w:val="28"/>
        </w:rPr>
        <w:t xml:space="preserve"> Қағидаларына</w:t>
      </w:r>
      <w:r>
        <w:rPr>
          <w:rFonts w:ascii="Times New Roman"/>
          <w:b w:val="false"/>
          <w:i w:val="false"/>
          <w:color w:val="000000"/>
          <w:sz w:val="28"/>
        </w:rPr>
        <w:t xml:space="preserve"> сәйкес жүзеге асырылады.</w:t>
      </w:r>
    </w:p>
    <w:bookmarkEnd w:id="286"/>
    <w:bookmarkStart w:name="z25" w:id="287"/>
    <w:p>
      <w:pPr>
        <w:spacing w:after="0"/>
        <w:ind w:left="0"/>
        <w:jc w:val="left"/>
      </w:pPr>
      <w:r>
        <w:rPr>
          <w:rFonts w:ascii="Times New Roman"/>
          <w:b/>
          <w:i w:val="false"/>
          <w:color w:val="000000"/>
        </w:rPr>
        <w:t xml:space="preserve"> 11. Министрлікте шет мемлекеттердің және халықаралық ұйымдардың өкілдерімен кездесулер (келіссөздер) өткізу</w:t>
      </w:r>
    </w:p>
    <w:bookmarkEnd w:id="287"/>
    <w:bookmarkStart w:name="z26" w:id="288"/>
    <w:p>
      <w:pPr>
        <w:spacing w:after="0"/>
        <w:ind w:left="0"/>
        <w:jc w:val="both"/>
      </w:pPr>
      <w:r>
        <w:rPr>
          <w:rFonts w:ascii="Times New Roman"/>
          <w:b w:val="false"/>
          <w:i w:val="false"/>
          <w:color w:val="000000"/>
          <w:sz w:val="28"/>
        </w:rPr>
        <w:t>
      120. Шет мемлекеттердің және халықаралық ұйымдардың өкілдерімен кездесулер (келіссөздер) өткізу тәртібі құпиялық режимді қамтамасыз ету жөніндегі нұсқаулықтың ережелерімен белгіленеді.</w:t>
      </w:r>
    </w:p>
    <w:bookmarkEnd w:id="288"/>
    <w:bookmarkStart w:name="z283" w:id="289"/>
    <w:p>
      <w:pPr>
        <w:spacing w:after="0"/>
        <w:ind w:left="0"/>
        <w:jc w:val="both"/>
      </w:pPr>
      <w:r>
        <w:rPr>
          <w:rFonts w:ascii="Times New Roman"/>
          <w:b w:val="false"/>
          <w:i w:val="false"/>
          <w:color w:val="000000"/>
          <w:sz w:val="28"/>
        </w:rPr>
        <w:t>
      Шет мемлекеттердің және халықаралық ұйымдардың өкілдерімен кездесулер (келіссөздер) Министрлікте және оның бөлімшелерінде Министрліктің басшысының келісімімен өткізіледі.</w:t>
      </w:r>
    </w:p>
    <w:bookmarkEnd w:id="289"/>
    <w:bookmarkStart w:name="z284" w:id="290"/>
    <w:p>
      <w:pPr>
        <w:spacing w:after="0"/>
        <w:ind w:left="0"/>
        <w:jc w:val="both"/>
      </w:pPr>
      <w:r>
        <w:rPr>
          <w:rFonts w:ascii="Times New Roman"/>
          <w:b w:val="false"/>
          <w:i w:val="false"/>
          <w:color w:val="000000"/>
          <w:sz w:val="28"/>
        </w:rPr>
        <w:t>
      121. Халықаралық ұйымдардың және шет мемлекеттер өкілдерінің Министрлікте кездесу (келіссөздер) өткізу туралы өтініштері Қазақстан Республикасының Сыртқы істер министрлігінің хатымен берілуі тиіс. Мұндай хаттың жоқтығы сұратылып отырған іс-шараларды өткізуге рұқсат бермеуге негіз бола алады.</w:t>
      </w:r>
    </w:p>
    <w:bookmarkEnd w:id="290"/>
    <w:bookmarkStart w:name="z285" w:id="291"/>
    <w:p>
      <w:pPr>
        <w:spacing w:after="0"/>
        <w:ind w:left="0"/>
        <w:jc w:val="both"/>
      </w:pPr>
      <w:r>
        <w:rPr>
          <w:rFonts w:ascii="Times New Roman"/>
          <w:b w:val="false"/>
          <w:i w:val="false"/>
          <w:color w:val="000000"/>
          <w:sz w:val="28"/>
        </w:rPr>
        <w:t>
      122. Алдағы кездесу (келіссөздер), оны (оларды) өткізу мақсаттары және қатысушылар құрамы туралы материалдар ол өткізілетін күнге дейін 2 жұмыс күнінен бұрын Халықаралық құқық және ынтымақтастық департаментіне және Мемлекеттік құпияларды қорғау жөніндегі жұмыстарды ұйымдастыру басқармасына ұсынылады.</w:t>
      </w:r>
    </w:p>
    <w:bookmarkEnd w:id="291"/>
    <w:bookmarkStart w:name="z286" w:id="292"/>
    <w:p>
      <w:pPr>
        <w:spacing w:after="0"/>
        <w:ind w:left="0"/>
        <w:jc w:val="both"/>
      </w:pPr>
      <w:r>
        <w:rPr>
          <w:rFonts w:ascii="Times New Roman"/>
          <w:b w:val="false"/>
          <w:i w:val="false"/>
          <w:color w:val="000000"/>
          <w:sz w:val="28"/>
        </w:rPr>
        <w:t>
      123. Кездесу қорытындылары жөніндегі ақпарат кездесуге (келіссөздерге) қатысушылардың қол жеткізген уағдаластықтарды міндетті түрде көрсетіле отырып, Халықаралық құқық және ынтымақтастық департаментіне қорыту үшін және Мемлекеттік құпияларды қорғау жөніндегі жұмыстарды ұйымдастыру басқармасына кездесу (келіссөздер) өткізілген күннен бастап 2 жұмыс күнінен кешіктірілмей ұсынылады.</w:t>
      </w:r>
    </w:p>
    <w:bookmarkEnd w:id="292"/>
    <w:bookmarkStart w:name="z27" w:id="293"/>
    <w:p>
      <w:pPr>
        <w:spacing w:after="0"/>
        <w:ind w:left="0"/>
        <w:jc w:val="left"/>
      </w:pPr>
      <w:r>
        <w:rPr>
          <w:rFonts w:ascii="Times New Roman"/>
          <w:b/>
          <w:i w:val="false"/>
          <w:color w:val="000000"/>
        </w:rPr>
        <w:t xml:space="preserve"> 12. Министрліктің Қазақстан Республикасының Үкіметімен және басқа да орталық мемлекеттік органдарымен өзара іс-қимыл жасау тәртібі</w:t>
      </w:r>
    </w:p>
    <w:bookmarkEnd w:id="293"/>
    <w:bookmarkStart w:name="z28" w:id="294"/>
    <w:p>
      <w:pPr>
        <w:spacing w:after="0"/>
        <w:ind w:left="0"/>
        <w:jc w:val="both"/>
      </w:pPr>
      <w:r>
        <w:rPr>
          <w:rFonts w:ascii="Times New Roman"/>
          <w:b w:val="false"/>
          <w:i w:val="false"/>
          <w:color w:val="000000"/>
          <w:sz w:val="28"/>
        </w:rPr>
        <w:t>
      124. Министр, Министрдің орынбасарлары, Жауапты хатшы, құрылымдық бөлімшелердің басшылары (Министрдің, Жауапты хатшының, Министр орынбасарларының тапсырмасы бойынша) өз құзыреті мәселелері бойынша өзара іс-қимыл жасайды және Қазақстан Республикасының тиісті мемлекеттік органдарымен, ұйымдарымен және лауазымды адамдарымен өзара қарым-қатынастарда Министрлікті білдіреді.</w:t>
      </w:r>
    </w:p>
    <w:bookmarkEnd w:id="294"/>
    <w:bookmarkStart w:name="z287" w:id="295"/>
    <w:p>
      <w:pPr>
        <w:spacing w:after="0"/>
        <w:ind w:left="0"/>
        <w:jc w:val="both"/>
      </w:pPr>
      <w:r>
        <w:rPr>
          <w:rFonts w:ascii="Times New Roman"/>
          <w:b w:val="false"/>
          <w:i w:val="false"/>
          <w:color w:val="000000"/>
          <w:sz w:val="28"/>
        </w:rPr>
        <w:t>
      125. Қазақстан Республикасы Үкіметінің немесе Премьер-Министрінің тапсырмасы бойынша (бұдан әрі - Премьер-Министр) тиісті мәселелерді қарау (Министрдің, Жауапты хатшының, Министрдің орынбасарларының тапсырмасы бойынша) құзыретіне кіретін құрылымдық бөлімше Үкіметтің нормативтік құқықтық актілерінің ресми түсіндірмелерін дайындауды қамтамасыз етеді.</w:t>
      </w:r>
    </w:p>
    <w:bookmarkEnd w:id="295"/>
    <w:bookmarkStart w:name="z288" w:id="296"/>
    <w:p>
      <w:pPr>
        <w:spacing w:after="0"/>
        <w:ind w:left="0"/>
        <w:jc w:val="both"/>
      </w:pPr>
      <w:r>
        <w:rPr>
          <w:rFonts w:ascii="Times New Roman"/>
          <w:b w:val="false"/>
          <w:i w:val="false"/>
          <w:color w:val="000000"/>
          <w:sz w:val="28"/>
        </w:rPr>
        <w:t>
      126. Министрдің тапсырмасы бойынша құрылымдық бөлімшелер соттарда Үкіметтің және Премьер-Министрдің мүдделерін білдіру және қорғау кезінде сот талқылауының мәні болатын мәселе құзыретіне кіретініне қарай тиісті мемлекеттік органға құқықтық және консультативтік көмек көрсетуді қамтамасыз етеді.</w:t>
      </w:r>
    </w:p>
    <w:bookmarkEnd w:id="296"/>
    <w:bookmarkStart w:name="z289" w:id="297"/>
    <w:p>
      <w:pPr>
        <w:spacing w:after="0"/>
        <w:ind w:left="0"/>
        <w:jc w:val="both"/>
      </w:pPr>
      <w:r>
        <w:rPr>
          <w:rFonts w:ascii="Times New Roman"/>
          <w:b w:val="false"/>
          <w:i w:val="false"/>
          <w:color w:val="000000"/>
          <w:sz w:val="28"/>
        </w:rPr>
        <w:t>
      127. Прокурорлық қадағалау актісінің мәнін қарау құзыретіне кіретініне қарай құрылымдық бөлімшелер орталық мемлекеттік органдарға Премьер-Министрдің немесе оның орынбасарларының тапсырмасы бойынша жолданған прокурорлық қадағалау актілерін қарау кезінде оларға құқықтық және консультациялық көмек көрсетуді қамтамасыз етеді.</w:t>
      </w:r>
    </w:p>
    <w:bookmarkEnd w:id="297"/>
    <w:bookmarkStart w:name="z290" w:id="298"/>
    <w:p>
      <w:pPr>
        <w:spacing w:after="0"/>
        <w:ind w:left="0"/>
        <w:jc w:val="both"/>
      </w:pPr>
      <w:r>
        <w:rPr>
          <w:rFonts w:ascii="Times New Roman"/>
          <w:b w:val="false"/>
          <w:i w:val="false"/>
          <w:color w:val="000000"/>
          <w:sz w:val="28"/>
        </w:rPr>
        <w:t>
      128. Министрліктің атына жолданған прокурорлық қадағалау актілерін қарауды Министрдің, Жауапты хатшының, Министрдің орынбасарларының тапсырмасы бойынша прокурорлық қадағалау актісінің мәні болатын мәселе құзыретіне кіретін құрылымдық бөлімше жүзеге асырады.</w:t>
      </w:r>
    </w:p>
    <w:bookmarkEnd w:id="298"/>
    <w:bookmarkStart w:name="z291" w:id="299"/>
    <w:p>
      <w:pPr>
        <w:spacing w:after="0"/>
        <w:ind w:left="0"/>
        <w:jc w:val="both"/>
      </w:pPr>
      <w:r>
        <w:rPr>
          <w:rFonts w:ascii="Times New Roman"/>
          <w:b w:val="false"/>
          <w:i w:val="false"/>
          <w:color w:val="000000"/>
          <w:sz w:val="28"/>
        </w:rPr>
        <w:t>
      129. Қазақстан Республикасы Үкіметінің Бас прокуратураға беретін жауабының жобасын келісу оған Министрдің виза қоюы немесе ескертулер мен ұсыныстардың жоқ екені туралы тиісті хатты жолдауы арқылы жүзеге асырылады.</w:t>
      </w:r>
    </w:p>
    <w:bookmarkEnd w:id="299"/>
    <w:bookmarkStart w:name="z292" w:id="300"/>
    <w:p>
      <w:pPr>
        <w:spacing w:after="0"/>
        <w:ind w:left="0"/>
        <w:jc w:val="both"/>
      </w:pPr>
      <w:r>
        <w:rPr>
          <w:rFonts w:ascii="Times New Roman"/>
          <w:b w:val="false"/>
          <w:i w:val="false"/>
          <w:color w:val="000000"/>
          <w:sz w:val="28"/>
        </w:rPr>
        <w:t xml:space="preserve">
      Олар бойынша дайындалған жауаптарды тиісті бөлімшелер "Прокуратура туралы" Қазақстан Республикасының </w:t>
      </w:r>
      <w:r>
        <w:rPr>
          <w:rFonts w:ascii="Times New Roman"/>
          <w:b w:val="false"/>
          <w:i w:val="false"/>
          <w:color w:val="000000"/>
          <w:sz w:val="28"/>
        </w:rPr>
        <w:t xml:space="preserve"> Заңында</w:t>
      </w:r>
      <w:r>
        <w:rPr>
          <w:rFonts w:ascii="Times New Roman"/>
          <w:b w:val="false"/>
          <w:i w:val="false"/>
          <w:color w:val="000000"/>
          <w:sz w:val="28"/>
        </w:rPr>
        <w:t xml:space="preserve"> белгіленген мерзімдер аяқталғанға дейін 7 (жеті) күннен кешіктірмей Министрліктің басшылығына қол қоюға ұсынады.</w:t>
      </w:r>
    </w:p>
    <w:bookmarkEnd w:id="300"/>
    <w:bookmarkStart w:name="z293" w:id="301"/>
    <w:p>
      <w:pPr>
        <w:spacing w:after="0"/>
        <w:ind w:left="0"/>
        <w:jc w:val="both"/>
      </w:pPr>
      <w:r>
        <w:rPr>
          <w:rFonts w:ascii="Times New Roman"/>
          <w:b w:val="false"/>
          <w:i w:val="false"/>
          <w:color w:val="000000"/>
          <w:sz w:val="28"/>
        </w:rPr>
        <w:t>
      130. Министрлік басқа да мемлекеттік органдармен бірлескен құзыретіне кіретін мәселелерді шешу үшін қажет кезінде бірлескен бұйрықтар түрінде шешімдер қабылдайды.</w:t>
      </w:r>
    </w:p>
    <w:bookmarkEnd w:id="301"/>
    <w:bookmarkStart w:name="z294" w:id="302"/>
    <w:p>
      <w:pPr>
        <w:spacing w:after="0"/>
        <w:ind w:left="0"/>
        <w:jc w:val="both"/>
      </w:pPr>
      <w:r>
        <w:rPr>
          <w:rFonts w:ascii="Times New Roman"/>
          <w:b w:val="false"/>
          <w:i w:val="false"/>
          <w:color w:val="000000"/>
          <w:sz w:val="28"/>
        </w:rPr>
        <w:t>
      131. Мынадай:</w:t>
      </w:r>
    </w:p>
    <w:bookmarkEnd w:id="302"/>
    <w:bookmarkStart w:name="z295" w:id="303"/>
    <w:p>
      <w:pPr>
        <w:spacing w:after="0"/>
        <w:ind w:left="0"/>
        <w:jc w:val="both"/>
      </w:pPr>
      <w:r>
        <w:rPr>
          <w:rFonts w:ascii="Times New Roman"/>
          <w:b w:val="false"/>
          <w:i w:val="false"/>
          <w:color w:val="000000"/>
          <w:sz w:val="28"/>
        </w:rPr>
        <w:t>
      1) егер мәселені шешу Үкіметтің құзыретіне кірсе, ол Министрліктің өтінішхатында көрсетіледі;</w:t>
      </w:r>
    </w:p>
    <w:bookmarkEnd w:id="303"/>
    <w:bookmarkStart w:name="z296" w:id="304"/>
    <w:p>
      <w:pPr>
        <w:spacing w:after="0"/>
        <w:ind w:left="0"/>
        <w:jc w:val="both"/>
      </w:pPr>
      <w:r>
        <w:rPr>
          <w:rFonts w:ascii="Times New Roman"/>
          <w:b w:val="false"/>
          <w:i w:val="false"/>
          <w:color w:val="000000"/>
          <w:sz w:val="28"/>
        </w:rPr>
        <w:t>
      2) Министрліктің және басқа да мемлекеттік органдардың арасында тұжырымдамалық сипаттағы және қаржылық қамтамасыз ету мәселелері бойынша еңсерілмейтін келіспеушіліктер болған кезде;</w:t>
      </w:r>
    </w:p>
    <w:bookmarkEnd w:id="304"/>
    <w:bookmarkStart w:name="z297" w:id="305"/>
    <w:p>
      <w:pPr>
        <w:spacing w:after="0"/>
        <w:ind w:left="0"/>
        <w:jc w:val="both"/>
      </w:pPr>
      <w:r>
        <w:rPr>
          <w:rFonts w:ascii="Times New Roman"/>
          <w:b w:val="false"/>
          <w:i w:val="false"/>
          <w:color w:val="000000"/>
          <w:sz w:val="28"/>
        </w:rPr>
        <w:t>
      3) егер шешім ведомствоаралық үйлестіруді талап еткен жағдайларда, Министрлік бастамашылық тәртіппен тиісті шешім қабылдау үшін Үкіметтің атына жолданған қызметтік хат-хабарды енгізеді.</w:t>
      </w:r>
    </w:p>
    <w:bookmarkEnd w:id="305"/>
    <w:bookmarkStart w:name="z298" w:id="306"/>
    <w:p>
      <w:pPr>
        <w:spacing w:after="0"/>
        <w:ind w:left="0"/>
        <w:jc w:val="both"/>
      </w:pPr>
      <w:r>
        <w:rPr>
          <w:rFonts w:ascii="Times New Roman"/>
          <w:b w:val="false"/>
          <w:i w:val="false"/>
          <w:color w:val="000000"/>
          <w:sz w:val="28"/>
        </w:rPr>
        <w:t>
      Мұндай жағдайларда Үкіметтің атына жолданған хат-хабар мәселенің мазмұнына қарай және Премьер-Министрдің, оның орынбасарларының және Премьер-Министр Кеңсесі Басшысының арасындағы міндеттердің бөлінуіне сәйкес шешім қабылдау үшін Премьер-Министрге, оның орынбасарларына немесе Премьер-Министр Кеңсесінің Басшысына жолдануға тиіс.</w:t>
      </w:r>
    </w:p>
    <w:bookmarkEnd w:id="306"/>
    <w:bookmarkStart w:name="z29" w:id="307"/>
    <w:p>
      <w:pPr>
        <w:spacing w:after="0"/>
        <w:ind w:left="0"/>
        <w:jc w:val="left"/>
      </w:pPr>
      <w:r>
        <w:rPr>
          <w:rFonts w:ascii="Times New Roman"/>
          <w:b/>
          <w:i w:val="false"/>
          <w:color w:val="000000"/>
        </w:rPr>
        <w:t xml:space="preserve"> 13. Орындалуын бақылау</w:t>
      </w:r>
    </w:p>
    <w:bookmarkEnd w:id="307"/>
    <w:bookmarkStart w:name="z30" w:id="308"/>
    <w:p>
      <w:pPr>
        <w:spacing w:after="0"/>
        <w:ind w:left="0"/>
        <w:jc w:val="both"/>
      </w:pPr>
      <w:r>
        <w:rPr>
          <w:rFonts w:ascii="Times New Roman"/>
          <w:b w:val="false"/>
          <w:i w:val="false"/>
          <w:color w:val="000000"/>
          <w:sz w:val="28"/>
        </w:rPr>
        <w:t xml:space="preserve">
      132. Тапсырмалардың уақтылы және сапалы орындалуын бақылауды ұйымдастыру "Қазақстан Республикасының Үкіметі туралы" 1995 жылғы 18 желтоқсандағы № 2688 Қазақстан Республикасының </w:t>
      </w:r>
      <w:r>
        <w:rPr>
          <w:rFonts w:ascii="Times New Roman"/>
          <w:b w:val="false"/>
          <w:i w:val="false"/>
          <w:color w:val="000000"/>
          <w:sz w:val="28"/>
        </w:rPr>
        <w:t xml:space="preserve"> Конституциялық заңына</w:t>
      </w:r>
      <w:r>
        <w:rPr>
          <w:rFonts w:ascii="Times New Roman"/>
          <w:b w:val="false"/>
          <w:i w:val="false"/>
          <w:color w:val="000000"/>
          <w:sz w:val="28"/>
        </w:rPr>
        <w:t>,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Жеке және заңды тұлғалардың өтiнiштерiн қарау тәртiбi туралы</w:t>
      </w:r>
      <w:r>
        <w:rPr>
          <w:rFonts w:ascii="Times New Roman"/>
          <w:b w:val="false"/>
          <w:i w:val="false"/>
          <w:color w:val="000000"/>
          <w:sz w:val="28"/>
        </w:rPr>
        <w:t xml:space="preserve">" 2007 жылғы 12 қаңтардағы Қазақстан Республикасының заңдарына,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w:t>
      </w:r>
      <w:r>
        <w:rPr>
          <w:rFonts w:ascii="Times New Roman"/>
          <w:b w:val="false"/>
          <w:i w:val="false"/>
          <w:color w:val="000000"/>
          <w:sz w:val="28"/>
        </w:rPr>
        <w:t xml:space="preserve"> Жарлығына</w:t>
      </w:r>
      <w:r>
        <w:rPr>
          <w:rFonts w:ascii="Times New Roman"/>
          <w:b w:val="false"/>
          <w:i w:val="false"/>
          <w:color w:val="000000"/>
          <w:sz w:val="28"/>
        </w:rPr>
        <w:t>, сондай-ақ өзге де нормативтік құқықтық актілерге және осы Регламентке сәйкес жүзеге асырылады.</w:t>
      </w:r>
    </w:p>
    <w:bookmarkEnd w:id="308"/>
    <w:bookmarkStart w:name="z299" w:id="309"/>
    <w:p>
      <w:pPr>
        <w:spacing w:after="0"/>
        <w:ind w:left="0"/>
        <w:jc w:val="both"/>
      </w:pPr>
      <w:r>
        <w:rPr>
          <w:rFonts w:ascii="Times New Roman"/>
          <w:b w:val="false"/>
          <w:i w:val="false"/>
          <w:color w:val="000000"/>
          <w:sz w:val="28"/>
        </w:rPr>
        <w:t>
      133. Министрліктің бақылау жүйесін мыналар құрайды:</w:t>
      </w:r>
    </w:p>
    <w:bookmarkEnd w:id="309"/>
    <w:bookmarkStart w:name="z300" w:id="310"/>
    <w:p>
      <w:pPr>
        <w:spacing w:after="0"/>
        <w:ind w:left="0"/>
        <w:jc w:val="both"/>
      </w:pPr>
      <w:r>
        <w:rPr>
          <w:rFonts w:ascii="Times New Roman"/>
          <w:b w:val="false"/>
          <w:i w:val="false"/>
          <w:color w:val="000000"/>
          <w:sz w:val="28"/>
        </w:rPr>
        <w:t>
      Министр - Министрліктің қызметіне жалпы басшылықты және Қазақстан Республикасы Президентінің, Қазақстан Республикасы Премьер-Министрінің, Қазақстан Республикасы Президентінің Әкімшілігі мен Премьер-Министрі Кеңсесі Басшыларының актілері мен тапсырмаларының, сондай-ақ өзге де бақылау құжаттарының уақтылы және сапалы орындалуына бақылауды жүзеге асырады.</w:t>
      </w:r>
    </w:p>
    <w:bookmarkEnd w:id="310"/>
    <w:bookmarkStart w:name="z301" w:id="311"/>
    <w:p>
      <w:pPr>
        <w:spacing w:after="0"/>
        <w:ind w:left="0"/>
        <w:jc w:val="both"/>
      </w:pPr>
      <w:r>
        <w:rPr>
          <w:rFonts w:ascii="Times New Roman"/>
          <w:b w:val="false"/>
          <w:i w:val="false"/>
          <w:color w:val="000000"/>
          <w:sz w:val="28"/>
        </w:rPr>
        <w:t>
      Жауапты хатшы – өз құзыреті шегінде Министрдің актілері мен тапсырмаларын орындайды, Министр аппаратына басшылықты жүзеге асырады: бөлімшелерінің жұмысын ұйымдастырады, үйлестіреді және бақылайды, орындаушылық тәртіпке бақылауды жүзеге асырады;</w:t>
      </w:r>
    </w:p>
    <w:bookmarkEnd w:id="311"/>
    <w:bookmarkStart w:name="z302" w:id="312"/>
    <w:p>
      <w:pPr>
        <w:spacing w:after="0"/>
        <w:ind w:left="0"/>
        <w:jc w:val="both"/>
      </w:pPr>
      <w:r>
        <w:rPr>
          <w:rFonts w:ascii="Times New Roman"/>
          <w:b w:val="false"/>
          <w:i w:val="false"/>
          <w:color w:val="000000"/>
          <w:sz w:val="28"/>
        </w:rPr>
        <w:t>
      Министрдің орынбасарлары – жұмыстың жетекшілік ететін бағыттары бойынша Қазақстан Республикасы Президентінің актілері мен тапсырмаларының сапалы орындалуын қамтамасыз етеді және Қазақстан Республикасы Президентінің актілері мен тапсырмаларының, сондай-ақ өзге де бақылау құжаттарының уақтылы және сапалы орындалуына дербес жауапты болады;</w:t>
      </w:r>
    </w:p>
    <w:bookmarkEnd w:id="312"/>
    <w:bookmarkStart w:name="z303" w:id="313"/>
    <w:p>
      <w:pPr>
        <w:spacing w:after="0"/>
        <w:ind w:left="0"/>
        <w:jc w:val="both"/>
      </w:pPr>
      <w:r>
        <w:rPr>
          <w:rFonts w:ascii="Times New Roman"/>
          <w:b w:val="false"/>
          <w:i w:val="false"/>
          <w:color w:val="000000"/>
          <w:sz w:val="28"/>
        </w:rPr>
        <w:t>
      Министрліктің құрылымдық, аумақтық бөлімшелері мен ведомстволық бағынысты ұйымдарының басшылары – өздері басқаратын бөлімшелерде құжаттардың сапалы және уақтылы орындалуын қамтамасыз етеді, орындалған тапсырмалардың бақылаудан уақтылы алынуына жауапты болады, бақылау құжаттарының мерзімін бұзуға немесе сапасыз орындауға жол берген өз қызметкерлерін, сондай-ақ аумақтық бөлімшелердің басшылары мен қызметкерлерін тәртіптік жауапкершілікке тарту жөнінде ұсыныстар енгізеді, өздеріне сеніп тапсырылған Министрлік бөлімшелерінің жұмысы үшін Министрлік басшылығының алдында дербес жауапты болады;</w:t>
      </w:r>
    </w:p>
    <w:bookmarkEnd w:id="313"/>
    <w:bookmarkStart w:name="z304" w:id="314"/>
    <w:p>
      <w:pPr>
        <w:spacing w:after="0"/>
        <w:ind w:left="0"/>
        <w:jc w:val="both"/>
      </w:pPr>
      <w:r>
        <w:rPr>
          <w:rFonts w:ascii="Times New Roman"/>
          <w:b w:val="false"/>
          <w:i w:val="false"/>
          <w:color w:val="000000"/>
          <w:sz w:val="28"/>
        </w:rPr>
        <w:t>
      СЖҰТЖД директоры – бөлімшелер мен аумақтық органдардың стратегиялық, операциялық жоспарларының, сондай-ақ Министрлік жұмысының жылдық, тоқсан сайынғы жоспарларының, алқа, аппарат отырыстарында және жедел жиналыстарда берілген тапсырмалардың, Үкіметтің бағдарламалық құжаттарының уақтылы орындалуын бақылауды жүзеге асырады, Әділет министрінің қойылған қолымен шығатын Министрліктің құрылымдық бөлімшелері мен ведомстволық бағыныстағы ұйымдары дайындаған құжаттардың, заңнамалық және заңға тәуелді актілер жобаларының сапасына, қолданыстағы заңнамаға және белгіленген талаптарға сәйкестігі мәніне бақылауды жүзеге асырады, сондай-ақ Министрдің тапсырмасы бойынша бақылау іс-шараларын жүргізеді, өз құзыреті шегінде Министрлік басшылығына бақылау тапсырмаларын сапасыз орындауға жол берген Министрлік бөлімшелерінің басшыларын жауапкершілікке тарту туралы ұсыныстар енгізеді.</w:t>
      </w:r>
    </w:p>
    <w:bookmarkEnd w:id="314"/>
    <w:bookmarkStart w:name="z305" w:id="315"/>
    <w:p>
      <w:pPr>
        <w:spacing w:after="0"/>
        <w:ind w:left="0"/>
        <w:jc w:val="both"/>
      </w:pPr>
      <w:r>
        <w:rPr>
          <w:rFonts w:ascii="Times New Roman"/>
          <w:b w:val="false"/>
          <w:i w:val="false"/>
          <w:color w:val="000000"/>
          <w:sz w:val="28"/>
        </w:rPr>
        <w:t>
      ІӘД бақылау басқармасы – Министрліктегі бақылау құжаттарының орындалу және өту мерзімін, Министрліктегі орындаушылық тәртіптің жай-күйін бақылауды жүзеге асырады, құжаттарды уақтылы бақылауға қоюды, орындалған құжаттарды бақылаудан алуды қамтамасыз етеді, Министрлік басшылығының қарарын ескере отырып, олардың орындалу мерзімін белгілейді, бақылау тапсырмаларының есебін жүргізеді, Министрліктегі орындаушылық тәртіптің жай-күйіне мониторингті жүзеге асырады, тапсырмаларды орындау бойынша бақылауға жауапты Министрліктің құрылымдық бөлімшелері қызметкерлерінің жұмысын үйлестіреді, өз құзыреті шегінде Жауапты хатшыға бақылау тапсырмаларының орындалу мерзімін бұзуға жол берген Министрліктің қызметкерлерін жауапкершілікке тарту туралы ұсыныстар енгізеді.</w:t>
      </w:r>
    </w:p>
    <w:bookmarkEnd w:id="315"/>
    <w:bookmarkStart w:name="z306" w:id="316"/>
    <w:p>
      <w:pPr>
        <w:spacing w:after="0"/>
        <w:ind w:left="0"/>
        <w:jc w:val="both"/>
      </w:pPr>
      <w:r>
        <w:rPr>
          <w:rFonts w:ascii="Times New Roman"/>
          <w:b w:val="false"/>
          <w:i w:val="false"/>
          <w:color w:val="000000"/>
          <w:sz w:val="28"/>
        </w:rPr>
        <w:t>
      134. Бақылауға, оның ішінде мынадай құпия құжаттар алынады:</w:t>
      </w:r>
    </w:p>
    <w:bookmarkEnd w:id="316"/>
    <w:bookmarkStart w:name="z307" w:id="317"/>
    <w:p>
      <w:pPr>
        <w:spacing w:after="0"/>
        <w:ind w:left="0"/>
        <w:jc w:val="both"/>
      </w:pPr>
      <w:r>
        <w:rPr>
          <w:rFonts w:ascii="Times New Roman"/>
          <w:b w:val="false"/>
          <w:i w:val="false"/>
          <w:color w:val="000000"/>
          <w:sz w:val="28"/>
        </w:rPr>
        <w:t>
      1) Министрлікке тапсырмалар берілетін Президенттің актілері;</w:t>
      </w:r>
    </w:p>
    <w:bookmarkEnd w:id="317"/>
    <w:bookmarkStart w:name="z308" w:id="318"/>
    <w:p>
      <w:pPr>
        <w:spacing w:after="0"/>
        <w:ind w:left="0"/>
        <w:jc w:val="both"/>
      </w:pPr>
      <w:r>
        <w:rPr>
          <w:rFonts w:ascii="Times New Roman"/>
          <w:b w:val="false"/>
          <w:i w:val="false"/>
          <w:color w:val="000000"/>
          <w:sz w:val="28"/>
        </w:rPr>
        <w:t>
      2) Министрлікке тапсырмалары бар Үкіметтің қаулылары, Үкімет отырыстарының хаттамалары, Премьер-Министрдің өкімдері;</w:t>
      </w:r>
    </w:p>
    <w:bookmarkEnd w:id="318"/>
    <w:bookmarkStart w:name="z309" w:id="319"/>
    <w:p>
      <w:pPr>
        <w:spacing w:after="0"/>
        <w:ind w:left="0"/>
        <w:jc w:val="both"/>
      </w:pPr>
      <w:r>
        <w:rPr>
          <w:rFonts w:ascii="Times New Roman"/>
          <w:b w:val="false"/>
          <w:i w:val="false"/>
          <w:color w:val="000000"/>
          <w:sz w:val="28"/>
        </w:rPr>
        <w:t>
      3) Президенттің, Премьер-Министрдің, оның орынбасарларының, Президент Әкімшілігі басшылығының, Премьер-Министр Кеңсесі Басшысының Министрліктің атына берген тапсырмалары (оның ішінде отырыстардың хаттамаларында және іс-шаралардың жоспарларында қамтылған), оларда орындалу мерзімі немесе "жедел", "баяндалсын", "ұсыныс енгізілсін" деген белгілерді бақылауға алу туралы нұсқауы бар, сондай-ақ мазмұнынан бақылауға қою қажеттігі туындайтын тапсырмалар;</w:t>
      </w:r>
    </w:p>
    <w:bookmarkEnd w:id="319"/>
    <w:bookmarkStart w:name="z310" w:id="320"/>
    <w:p>
      <w:pPr>
        <w:spacing w:after="0"/>
        <w:ind w:left="0"/>
        <w:jc w:val="both"/>
      </w:pPr>
      <w:r>
        <w:rPr>
          <w:rFonts w:ascii="Times New Roman"/>
          <w:b w:val="false"/>
          <w:i w:val="false"/>
          <w:color w:val="000000"/>
          <w:sz w:val="28"/>
        </w:rPr>
        <w:t>
      4) Парламент депутаттарының сұрау салулары және олар бастамашылық жасаған Үкіметтің қорытындысы қажет заң жобалары;</w:t>
      </w:r>
    </w:p>
    <w:bookmarkEnd w:id="320"/>
    <w:bookmarkStart w:name="z311" w:id="321"/>
    <w:p>
      <w:pPr>
        <w:spacing w:after="0"/>
        <w:ind w:left="0"/>
        <w:jc w:val="both"/>
      </w:pPr>
      <w:r>
        <w:rPr>
          <w:rFonts w:ascii="Times New Roman"/>
          <w:b w:val="false"/>
          <w:i w:val="false"/>
          <w:color w:val="000000"/>
          <w:sz w:val="28"/>
        </w:rPr>
        <w:t>
      5) сол немесе өзге де мәселелер бойынша мазмұнынан жауап беру, түсіндіру, ұсыныстар енгізу қажеттігі туындайтын мемлекеттік органдардың хаттары;</w:t>
      </w:r>
    </w:p>
    <w:bookmarkEnd w:id="321"/>
    <w:bookmarkStart w:name="z312" w:id="322"/>
    <w:p>
      <w:pPr>
        <w:spacing w:after="0"/>
        <w:ind w:left="0"/>
        <w:jc w:val="both"/>
      </w:pPr>
      <w:r>
        <w:rPr>
          <w:rFonts w:ascii="Times New Roman"/>
          <w:b w:val="false"/>
          <w:i w:val="false"/>
          <w:color w:val="000000"/>
          <w:sz w:val="28"/>
        </w:rPr>
        <w:t>
      6) жеке және заңды тұлғалардың өтінішхаттары;</w:t>
      </w:r>
    </w:p>
    <w:bookmarkEnd w:id="322"/>
    <w:bookmarkStart w:name="z313" w:id="323"/>
    <w:p>
      <w:pPr>
        <w:spacing w:after="0"/>
        <w:ind w:left="0"/>
        <w:jc w:val="both"/>
      </w:pPr>
      <w:r>
        <w:rPr>
          <w:rFonts w:ascii="Times New Roman"/>
          <w:b w:val="false"/>
          <w:i w:val="false"/>
          <w:color w:val="000000"/>
          <w:sz w:val="28"/>
        </w:rPr>
        <w:t>
      7) Министрлікке келісу үшін келіп түсетін нормативтік құқықтық актілердің жобалары;</w:t>
      </w:r>
    </w:p>
    <w:bookmarkEnd w:id="323"/>
    <w:bookmarkStart w:name="z314" w:id="324"/>
    <w:p>
      <w:pPr>
        <w:spacing w:after="0"/>
        <w:ind w:left="0"/>
        <w:jc w:val="both"/>
      </w:pPr>
      <w:r>
        <w:rPr>
          <w:rFonts w:ascii="Times New Roman"/>
          <w:b w:val="false"/>
          <w:i w:val="false"/>
          <w:color w:val="000000"/>
          <w:sz w:val="28"/>
        </w:rPr>
        <w:t>
      8) Министрлік басшылығының бұйрықтары, хаттамалары, алқа шешімдері, тапсырмалары.</w:t>
      </w:r>
    </w:p>
    <w:bookmarkEnd w:id="324"/>
    <w:bookmarkStart w:name="z315" w:id="325"/>
    <w:p>
      <w:pPr>
        <w:spacing w:after="0"/>
        <w:ind w:left="0"/>
        <w:jc w:val="both"/>
      </w:pPr>
      <w:r>
        <w:rPr>
          <w:rFonts w:ascii="Times New Roman"/>
          <w:b w:val="false"/>
          <w:i w:val="false"/>
          <w:color w:val="000000"/>
          <w:sz w:val="28"/>
        </w:rPr>
        <w:t>
      Құпиялылық белгісі бар құжаттардың орындалуын бақылауды Мемлекеттік құпияларды қорғау жөніндегі жұмысты ұйымдастыру басқармасы жүзеге асырады.</w:t>
      </w:r>
    </w:p>
    <w:bookmarkEnd w:id="325"/>
    <w:bookmarkStart w:name="z316" w:id="326"/>
    <w:p>
      <w:pPr>
        <w:spacing w:after="0"/>
        <w:ind w:left="0"/>
        <w:jc w:val="both"/>
      </w:pPr>
      <w:r>
        <w:rPr>
          <w:rFonts w:ascii="Times New Roman"/>
          <w:b w:val="false"/>
          <w:i w:val="false"/>
          <w:color w:val="000000"/>
          <w:sz w:val="28"/>
        </w:rPr>
        <w:t>
      135. Бақылау құжатын бақылауға қою кезінде ішкі орындалу мерзімін міндетті түрде көрсете отырып, "Бақылауға алынды" деген мөртабан қойылады, ол туралы белгі ЭҚАБЖ-ге қойылады.</w:t>
      </w:r>
    </w:p>
    <w:bookmarkEnd w:id="326"/>
    <w:bookmarkStart w:name="z317" w:id="327"/>
    <w:p>
      <w:pPr>
        <w:spacing w:after="0"/>
        <w:ind w:left="0"/>
        <w:jc w:val="both"/>
      </w:pPr>
      <w:r>
        <w:rPr>
          <w:rFonts w:ascii="Times New Roman"/>
          <w:b w:val="false"/>
          <w:i w:val="false"/>
          <w:color w:val="000000"/>
          <w:sz w:val="28"/>
        </w:rPr>
        <w:t>
      Бақылау құжаттарын бақылаудан алу кезінде ІӘД қызметкері жеке қолын қойып және бақылаудан алынған күнін көрсете отырып, "Бақылаудан алынды" деген мөртабан қоюға тиіс.</w:t>
      </w:r>
    </w:p>
    <w:bookmarkEnd w:id="327"/>
    <w:bookmarkStart w:name="z318" w:id="328"/>
    <w:p>
      <w:pPr>
        <w:spacing w:after="0"/>
        <w:ind w:left="0"/>
        <w:jc w:val="both"/>
      </w:pPr>
      <w:r>
        <w:rPr>
          <w:rFonts w:ascii="Times New Roman"/>
          <w:b w:val="false"/>
          <w:i w:val="false"/>
          <w:color w:val="000000"/>
          <w:sz w:val="28"/>
        </w:rPr>
        <w:t>
      Осы Регламенттің 134-тармағында көрсетілген құжаттарды бақылаудан алу ІӘД ҚҚБ арқылы бақылау құжаттарын жібергеннен кейін не құжаттарды қолма-қол алғаны туралы белгі болған кезде кідіріссіз жүзеге асырылады.</w:t>
      </w:r>
    </w:p>
    <w:bookmarkEnd w:id="328"/>
    <w:bookmarkStart w:name="z319" w:id="329"/>
    <w:p>
      <w:pPr>
        <w:spacing w:after="0"/>
        <w:ind w:left="0"/>
        <w:jc w:val="both"/>
      </w:pPr>
      <w:r>
        <w:rPr>
          <w:rFonts w:ascii="Times New Roman"/>
          <w:b w:val="false"/>
          <w:i w:val="false"/>
          <w:color w:val="000000"/>
          <w:sz w:val="28"/>
        </w:rPr>
        <w:t>
      136. Бақылау құжаттары ІӘД белгілеген мерзімде, ал нақты мерзімі болмаған кезде құжат Министрлікте тіркелген күнінен бастап бір ай мерзімде орындалады.</w:t>
      </w:r>
    </w:p>
    <w:bookmarkEnd w:id="329"/>
    <w:bookmarkStart w:name="z320" w:id="330"/>
    <w:p>
      <w:pPr>
        <w:spacing w:after="0"/>
        <w:ind w:left="0"/>
        <w:jc w:val="both"/>
      </w:pPr>
      <w:r>
        <w:rPr>
          <w:rFonts w:ascii="Times New Roman"/>
          <w:b w:val="false"/>
          <w:i w:val="false"/>
          <w:color w:val="000000"/>
          <w:sz w:val="28"/>
        </w:rPr>
        <w:t>
      137. Қазақстан Республикасы Президентінің актілері Министрлікке орындауға келіп түскен кезде үш күн мерзімде оның орындалуын кезең-кезеңімен, оның ішінде қажет кезінде Қазақстан Республикасы Президентінің Әкімшілігі мен Премьер-Министрі Кеңсесінің лауазымды адамдарының қатысуымен талқылай отырып, оларды іске асыру бойынша ұйымдастыру іс-шараларының жоспары жасалып, бекітіледі.</w:t>
      </w:r>
    </w:p>
    <w:bookmarkEnd w:id="330"/>
    <w:bookmarkStart w:name="z321" w:id="331"/>
    <w:p>
      <w:pPr>
        <w:spacing w:after="0"/>
        <w:ind w:left="0"/>
        <w:jc w:val="both"/>
      </w:pPr>
      <w:r>
        <w:rPr>
          <w:rFonts w:ascii="Times New Roman"/>
          <w:b w:val="false"/>
          <w:i w:val="false"/>
          <w:color w:val="000000"/>
          <w:sz w:val="28"/>
        </w:rPr>
        <w:t>
      Мемлекет басшысының тапсырмаларын орындау мерзімі бұзылған жағдайда ІӘД Министрге кідіріссіз хабарлайды.</w:t>
      </w:r>
    </w:p>
    <w:bookmarkEnd w:id="331"/>
    <w:bookmarkStart w:name="z322" w:id="332"/>
    <w:p>
      <w:pPr>
        <w:spacing w:after="0"/>
        <w:ind w:left="0"/>
        <w:jc w:val="both"/>
      </w:pPr>
      <w:r>
        <w:rPr>
          <w:rFonts w:ascii="Times New Roman"/>
          <w:b w:val="false"/>
          <w:i w:val="false"/>
          <w:color w:val="000000"/>
          <w:sz w:val="28"/>
        </w:rPr>
        <w:t>
      138. Бақылау тапсырмаларын орындау үшін құжаттардың жобалары мынадай мерзімде дайындалады:</w:t>
      </w:r>
    </w:p>
    <w:bookmarkEnd w:id="332"/>
    <w:bookmarkStart w:name="z323" w:id="333"/>
    <w:p>
      <w:pPr>
        <w:spacing w:after="0"/>
        <w:ind w:left="0"/>
        <w:jc w:val="both"/>
      </w:pPr>
      <w:r>
        <w:rPr>
          <w:rFonts w:ascii="Times New Roman"/>
          <w:b w:val="false"/>
          <w:i w:val="false"/>
          <w:color w:val="000000"/>
          <w:sz w:val="28"/>
        </w:rPr>
        <w:t>
      күнтізбелік 5 күннен бастап күнтізбелік 10 күн орындау мерзімі бар бақылау тапсырмаларын орындау үшін дайындалған құжаттар Министрліктің басшылығына міндеттердің бөлінуіне сай орындау мерзімі аяқталғанға дейін 3 жұмыс күнінен кешіктірілмей Жауапты хатшыға, Министрдің орынбасарларына виза қоюға, ал Министрге 2 жұмыс күні ішінде қол қоюға беріледі. Бақылау тапсырмасы бойынша қосымша орындаушылар тиісті ақпаратты негізгі орындаушыға орындау мерзімі аяқталғанға дейін 4 жұмыс күнінен кешіктірмей ұсынады;</w:t>
      </w:r>
    </w:p>
    <w:bookmarkEnd w:id="333"/>
    <w:bookmarkStart w:name="z324" w:id="334"/>
    <w:p>
      <w:pPr>
        <w:spacing w:after="0"/>
        <w:ind w:left="0"/>
        <w:jc w:val="both"/>
      </w:pPr>
      <w:r>
        <w:rPr>
          <w:rFonts w:ascii="Times New Roman"/>
          <w:b w:val="false"/>
          <w:i w:val="false"/>
          <w:color w:val="000000"/>
          <w:sz w:val="28"/>
        </w:rPr>
        <w:t>
      күнтізбелік 3 күннен бастап күнтізбелік 5 күн орындау мерзімі бар бақылау тапсырмаларын орындау үшін дайындалған құжаттар Министрліктің басшылығына міндеттердің бөлінуіне сай орындау мерзімі аяқталғанға дейін 2 күннен кешіктірілмей, ал Министрге оларға жетекшілік ететін Министрдің орынбасары не Жауапты хатшы виза қойғаннан кейін 1 жұмыс күні ішінде виза қоюға беріледі. Бақылау тапсырмасы бойынша қосымша орындаушылар тиісті ақпаратты негізгі орындаушыға орындау мерзімі аяқталғанға дейін 3 күннен кешіктірмей ұсынады;</w:t>
      </w:r>
    </w:p>
    <w:bookmarkEnd w:id="334"/>
    <w:bookmarkStart w:name="z325" w:id="335"/>
    <w:p>
      <w:pPr>
        <w:spacing w:after="0"/>
        <w:ind w:left="0"/>
        <w:jc w:val="both"/>
      </w:pPr>
      <w:r>
        <w:rPr>
          <w:rFonts w:ascii="Times New Roman"/>
          <w:b w:val="false"/>
          <w:i w:val="false"/>
          <w:color w:val="000000"/>
          <w:sz w:val="28"/>
        </w:rPr>
        <w:t>
      күнтізбелік 2 күн орындау мерзімі бар бақылау тапсырмаларын орындау үшін дайындалған құжаттар Министрліктің басшылығына міндеттердің бөлінуіне сай дереу олар әзір болғаннан кейін виза қоюға беріледі және аталған лауазымды адамдар кезектен тыс тәртіппен кідіріссіз қарайды. Бақылау тапсырмасы бойынша қосымша орындаушылар тиісті ақпаратты негізгі орындаушыға дереу ұсынады.</w:t>
      </w:r>
    </w:p>
    <w:bookmarkEnd w:id="335"/>
    <w:bookmarkStart w:name="z326" w:id="336"/>
    <w:p>
      <w:pPr>
        <w:spacing w:after="0"/>
        <w:ind w:left="0"/>
        <w:jc w:val="both"/>
      </w:pPr>
      <w:r>
        <w:rPr>
          <w:rFonts w:ascii="Times New Roman"/>
          <w:b w:val="false"/>
          <w:i w:val="false"/>
          <w:color w:val="000000"/>
          <w:sz w:val="28"/>
        </w:rPr>
        <w:t>
      Бақылау тапсырмалары бойынша қосымша орындаушылар тиісті ақпаратты мемлекеттік және орыс тілдерінде ұсынады.</w:t>
      </w:r>
    </w:p>
    <w:bookmarkEnd w:id="336"/>
    <w:bookmarkStart w:name="z327" w:id="337"/>
    <w:p>
      <w:pPr>
        <w:spacing w:after="0"/>
        <w:ind w:left="0"/>
        <w:jc w:val="both"/>
      </w:pPr>
      <w:r>
        <w:rPr>
          <w:rFonts w:ascii="Times New Roman"/>
          <w:b w:val="false"/>
          <w:i w:val="false"/>
          <w:color w:val="000000"/>
          <w:sz w:val="28"/>
        </w:rPr>
        <w:t>
      Нормативтік құқықтық актілердің жобаларын қоспағанда, Әділет министріне қол қоюға енгізілетін құжаттарға ІӘД-нің мемлекеттік тілді дамыту басқармасының тиісті маманы виза қояды.</w:t>
      </w:r>
    </w:p>
    <w:bookmarkEnd w:id="337"/>
    <w:bookmarkStart w:name="z328" w:id="338"/>
    <w:p>
      <w:pPr>
        <w:spacing w:after="0"/>
        <w:ind w:left="0"/>
        <w:jc w:val="both"/>
      </w:pPr>
      <w:r>
        <w:rPr>
          <w:rFonts w:ascii="Times New Roman"/>
          <w:b w:val="false"/>
          <w:i w:val="false"/>
          <w:color w:val="000000"/>
          <w:sz w:val="28"/>
        </w:rPr>
        <w:t>
      139. Бақылау тапсырмаларын орындау үшін дайындалған, Министр қол қоятын құжат міндетті түрде СЖҰТЖД-мен алдын ала келісіледі.</w:t>
      </w:r>
    </w:p>
    <w:bookmarkEnd w:id="338"/>
    <w:bookmarkStart w:name="z329" w:id="339"/>
    <w:p>
      <w:pPr>
        <w:spacing w:after="0"/>
        <w:ind w:left="0"/>
        <w:jc w:val="both"/>
      </w:pPr>
      <w:r>
        <w:rPr>
          <w:rFonts w:ascii="Times New Roman"/>
          <w:b w:val="false"/>
          <w:i w:val="false"/>
          <w:color w:val="000000"/>
          <w:sz w:val="28"/>
        </w:rPr>
        <w:t>
      140. Қазақстан Республикасы Президентінің жеке тапсырмаларын, егер Қазақстан Республикасының Президенті өзгеше белгілемесе, тапсырма берілген күннен бастап екі аптадан аспайтын мерзімде барлық мемлекеттік органдар, ұйымдар мен лауазымды адамдар орындауға тиіс.</w:t>
      </w:r>
    </w:p>
    <w:bookmarkEnd w:id="339"/>
    <w:bookmarkStart w:name="z330" w:id="340"/>
    <w:p>
      <w:pPr>
        <w:spacing w:after="0"/>
        <w:ind w:left="0"/>
        <w:jc w:val="both"/>
      </w:pPr>
      <w:r>
        <w:rPr>
          <w:rFonts w:ascii="Times New Roman"/>
          <w:b w:val="false"/>
          <w:i w:val="false"/>
          <w:color w:val="000000"/>
          <w:sz w:val="28"/>
        </w:rPr>
        <w:t>
      Қазақстан Республикасы Президентінің, Қазақстан Республикасы Президенті Әкімшілігінің актілері мен тапсырмалары белгіленген орындау мерзімі ескеріле отырып, бақылаудың мынадай түрлеріне:</w:t>
      </w:r>
    </w:p>
    <w:bookmarkEnd w:id="340"/>
    <w:bookmarkStart w:name="z331" w:id="341"/>
    <w:p>
      <w:pPr>
        <w:spacing w:after="0"/>
        <w:ind w:left="0"/>
        <w:jc w:val="both"/>
      </w:pPr>
      <w:r>
        <w:rPr>
          <w:rFonts w:ascii="Times New Roman"/>
          <w:b w:val="false"/>
          <w:i w:val="false"/>
          <w:color w:val="000000"/>
          <w:sz w:val="28"/>
        </w:rPr>
        <w:t>
      1) шұғыл - "өте шұғыл" деген белгілерімен 3 (үш) жұмыс күні ішінде, "шұғыл", "жеделдетілсін" деген белгілерімен 10 (он) жұмыс күніне дейін;</w:t>
      </w:r>
    </w:p>
    <w:bookmarkEnd w:id="341"/>
    <w:bookmarkStart w:name="z332" w:id="342"/>
    <w:p>
      <w:pPr>
        <w:spacing w:after="0"/>
        <w:ind w:left="0"/>
        <w:jc w:val="both"/>
      </w:pPr>
      <w:r>
        <w:rPr>
          <w:rFonts w:ascii="Times New Roman"/>
          <w:b w:val="false"/>
          <w:i w:val="false"/>
          <w:color w:val="000000"/>
          <w:sz w:val="28"/>
        </w:rPr>
        <w:t>
      2) қысқа мерзімді - он жұмыс күнінен бір айға дейін;</w:t>
      </w:r>
    </w:p>
    <w:bookmarkEnd w:id="342"/>
    <w:bookmarkStart w:name="z333" w:id="343"/>
    <w:p>
      <w:pPr>
        <w:spacing w:after="0"/>
        <w:ind w:left="0"/>
        <w:jc w:val="both"/>
      </w:pPr>
      <w:r>
        <w:rPr>
          <w:rFonts w:ascii="Times New Roman"/>
          <w:b w:val="false"/>
          <w:i w:val="false"/>
          <w:color w:val="000000"/>
          <w:sz w:val="28"/>
        </w:rPr>
        <w:t>
      3) орта мерзімді - бір айдан алты айға дейін;</w:t>
      </w:r>
    </w:p>
    <w:bookmarkEnd w:id="343"/>
    <w:bookmarkStart w:name="z334" w:id="344"/>
    <w:p>
      <w:pPr>
        <w:spacing w:after="0"/>
        <w:ind w:left="0"/>
        <w:jc w:val="both"/>
      </w:pPr>
      <w:r>
        <w:rPr>
          <w:rFonts w:ascii="Times New Roman"/>
          <w:b w:val="false"/>
          <w:i w:val="false"/>
          <w:color w:val="000000"/>
          <w:sz w:val="28"/>
        </w:rPr>
        <w:t>
      4) ұзақ мерзімді - алты айдан астамға қойылады.</w:t>
      </w:r>
    </w:p>
    <w:bookmarkEnd w:id="344"/>
    <w:bookmarkStart w:name="z335" w:id="345"/>
    <w:p>
      <w:pPr>
        <w:spacing w:after="0"/>
        <w:ind w:left="0"/>
        <w:jc w:val="both"/>
      </w:pPr>
      <w:r>
        <w:rPr>
          <w:rFonts w:ascii="Times New Roman"/>
          <w:b w:val="false"/>
          <w:i w:val="false"/>
          <w:color w:val="000000"/>
          <w:sz w:val="28"/>
        </w:rPr>
        <w:t>
      Аталған тапсырмалардың сапалы және уақтылы орындалуына жауаптылық құрылымдық бөлімшелердің басшыларына жүктеледі.</w:t>
      </w:r>
    </w:p>
    <w:bookmarkEnd w:id="345"/>
    <w:bookmarkStart w:name="z336" w:id="346"/>
    <w:p>
      <w:pPr>
        <w:spacing w:after="0"/>
        <w:ind w:left="0"/>
        <w:jc w:val="both"/>
      </w:pPr>
      <w:r>
        <w:rPr>
          <w:rFonts w:ascii="Times New Roman"/>
          <w:b w:val="false"/>
          <w:i w:val="false"/>
          <w:color w:val="000000"/>
          <w:sz w:val="28"/>
        </w:rPr>
        <w:t>
      141. Құрылымдық бөлімшелер мен ведомстволық бағынысты ұйымдардың басшылары:</w:t>
      </w:r>
    </w:p>
    <w:bookmarkEnd w:id="346"/>
    <w:bookmarkStart w:name="z337" w:id="347"/>
    <w:p>
      <w:pPr>
        <w:spacing w:after="0"/>
        <w:ind w:left="0"/>
        <w:jc w:val="both"/>
      </w:pPr>
      <w:r>
        <w:rPr>
          <w:rFonts w:ascii="Times New Roman"/>
          <w:b w:val="false"/>
          <w:i w:val="false"/>
          <w:color w:val="000000"/>
          <w:sz w:val="28"/>
        </w:rPr>
        <w:t>
      тоқсан сайын олардың нәтижелерін бөлімшелердің жиналыстарында талқылай отырып, орындаушылық тәртіптің жай-күйін Мемлекет басшысының тапсырмалары мен актілерінің сапалы және уақтылы орындалу нысанасына талдайды;</w:t>
      </w:r>
    </w:p>
    <w:bookmarkEnd w:id="347"/>
    <w:bookmarkStart w:name="z338" w:id="348"/>
    <w:p>
      <w:pPr>
        <w:spacing w:after="0"/>
        <w:ind w:left="0"/>
        <w:jc w:val="both"/>
      </w:pPr>
      <w:r>
        <w:rPr>
          <w:rFonts w:ascii="Times New Roman"/>
          <w:b w:val="false"/>
          <w:i w:val="false"/>
          <w:color w:val="000000"/>
          <w:sz w:val="28"/>
        </w:rPr>
        <w:t>
      орындаушылық тәртіпті әрбір бұзушылық бойынша тиісті ден қою шараларын қолданады;</w:t>
      </w:r>
    </w:p>
    <w:bookmarkEnd w:id="348"/>
    <w:bookmarkStart w:name="z339" w:id="349"/>
    <w:p>
      <w:pPr>
        <w:spacing w:after="0"/>
        <w:ind w:left="0"/>
        <w:jc w:val="both"/>
      </w:pPr>
      <w:r>
        <w:rPr>
          <w:rFonts w:ascii="Times New Roman"/>
          <w:b w:val="false"/>
          <w:i w:val="false"/>
          <w:color w:val="000000"/>
          <w:sz w:val="28"/>
        </w:rPr>
        <w:t>
      жаңадан қабылданған қызметшілердің Үкіметтің, Министрліктің Регламентінің негізгі ережелерін, іс қағаздарын жүргізу және бақылауды ұйымдастыру мәселелерін реттейтін нормативтік құқықтық актілерді міндетті түрде зерделеуін қамтамасыз етеді.</w:t>
      </w:r>
    </w:p>
    <w:bookmarkEnd w:id="349"/>
    <w:bookmarkStart w:name="z340" w:id="350"/>
    <w:p>
      <w:pPr>
        <w:spacing w:after="0"/>
        <w:ind w:left="0"/>
        <w:jc w:val="both"/>
      </w:pPr>
      <w:r>
        <w:rPr>
          <w:rFonts w:ascii="Times New Roman"/>
          <w:b w:val="false"/>
          <w:i w:val="false"/>
          <w:color w:val="000000"/>
          <w:sz w:val="28"/>
        </w:rPr>
        <w:t>
      142. Қазақстан Республикасы Президентінің бақылауға алынған әрбір тапсырмасы бойынша Министрліктің жауапты қызметкерлері – орындаушылар жинақтаушы папканы (іс) жасайды.</w:t>
      </w:r>
    </w:p>
    <w:bookmarkEnd w:id="350"/>
    <w:bookmarkStart w:name="z341" w:id="351"/>
    <w:p>
      <w:pPr>
        <w:spacing w:after="0"/>
        <w:ind w:left="0"/>
        <w:jc w:val="both"/>
      </w:pPr>
      <w:r>
        <w:rPr>
          <w:rFonts w:ascii="Times New Roman"/>
          <w:b w:val="false"/>
          <w:i w:val="false"/>
          <w:color w:val="000000"/>
          <w:sz w:val="28"/>
        </w:rPr>
        <w:t>
      143. Қазақстан Республикасы Президентінің актілерін орындау жөніндегі құжаттарды қамтитын істер олар толық орындалып, бақылаудан алынғанға дейін Министрліктің құрылымдық бөлімшелерінде сақталады, одан соң белгіленген тәртіппен Министрліктің мұрағатына беріледі.</w:t>
      </w:r>
    </w:p>
    <w:bookmarkEnd w:id="351"/>
    <w:bookmarkStart w:name="z342" w:id="352"/>
    <w:p>
      <w:pPr>
        <w:spacing w:after="0"/>
        <w:ind w:left="0"/>
        <w:jc w:val="both"/>
      </w:pPr>
      <w:r>
        <w:rPr>
          <w:rFonts w:ascii="Times New Roman"/>
          <w:b w:val="false"/>
          <w:i w:val="false"/>
          <w:color w:val="000000"/>
          <w:sz w:val="28"/>
        </w:rPr>
        <w:t>
      144. Қазақстан Республикасы Президентінің, Премьер-Министрінің, оның орынбасарларының, Кеңсе Басшысының (оның міндетін атқарушы адамдар), актілерінде және тапсырмаларында белгіленген тапсырмаларды орындау мерзімдері Министрлікке келіп түскен жұмыс күндерінен бастап есептеледі.</w:t>
      </w:r>
    </w:p>
    <w:bookmarkEnd w:id="352"/>
    <w:bookmarkStart w:name="z343" w:id="353"/>
    <w:p>
      <w:pPr>
        <w:spacing w:after="0"/>
        <w:ind w:left="0"/>
        <w:jc w:val="both"/>
      </w:pPr>
      <w:r>
        <w:rPr>
          <w:rFonts w:ascii="Times New Roman"/>
          <w:b w:val="false"/>
          <w:i w:val="false"/>
          <w:color w:val="000000"/>
          <w:sz w:val="28"/>
        </w:rPr>
        <w:t>
      Қазақстан Республикасы Президентінің актілері мен тапсырмаларын орындау Қазақстан Республикасы Президентінің актілері мен тапсырмаларында көрсетілген мерзімдерде қамтамасыз етіледі.</w:t>
      </w:r>
    </w:p>
    <w:bookmarkEnd w:id="353"/>
    <w:bookmarkStart w:name="z344" w:id="354"/>
    <w:p>
      <w:pPr>
        <w:spacing w:after="0"/>
        <w:ind w:left="0"/>
        <w:jc w:val="both"/>
      </w:pPr>
      <w:r>
        <w:rPr>
          <w:rFonts w:ascii="Times New Roman"/>
          <w:b w:val="false"/>
          <w:i w:val="false"/>
          <w:color w:val="000000"/>
          <w:sz w:val="28"/>
        </w:rPr>
        <w:t>
      Егер "Бақылауға алынды" белгісі бар тапсырмаларда мерзімдер белгіленбесе, онда олар Қазақстан Республикасы Президенті немесе Президент Әкімшілігі атына ақпарат енгізіле отырып, бір ай мерзім ішінде орындалады. Өзге де жағдайларда ақпарат Президент Әкімшілігінің қосымша сұрау салуына сәйкес белгіленген тәртіппен беріледі.</w:t>
      </w:r>
    </w:p>
    <w:bookmarkEnd w:id="354"/>
    <w:bookmarkStart w:name="z345" w:id="355"/>
    <w:p>
      <w:pPr>
        <w:spacing w:after="0"/>
        <w:ind w:left="0"/>
        <w:jc w:val="both"/>
      </w:pPr>
      <w:r>
        <w:rPr>
          <w:rFonts w:ascii="Times New Roman"/>
          <w:b w:val="false"/>
          <w:i w:val="false"/>
          <w:color w:val="000000"/>
          <w:sz w:val="28"/>
        </w:rPr>
        <w:t>
      Егер Президент Әкімшілігінен келіп түскен актіде және тапсырмада мәселені мемлекеттік органдар және ұйымдармен бірлесіп қарау көзделген болса, онда ақпаратты Президент Әкімшілігіне жинақтауға және ұсынуға актіде және тапсырмада бірінші көрсетілген немесе атауының жанында ("шақырылым") белгісі қойылған мемлекеттік орган (ұйым) басшысы жауапты болады.</w:t>
      </w:r>
    </w:p>
    <w:bookmarkEnd w:id="355"/>
    <w:bookmarkStart w:name="z346" w:id="356"/>
    <w:p>
      <w:pPr>
        <w:spacing w:after="0"/>
        <w:ind w:left="0"/>
        <w:jc w:val="both"/>
      </w:pPr>
      <w:r>
        <w:rPr>
          <w:rFonts w:ascii="Times New Roman"/>
          <w:b w:val="false"/>
          <w:i w:val="false"/>
          <w:color w:val="000000"/>
          <w:sz w:val="28"/>
        </w:rPr>
        <w:t>
      Министрдің не оның міндетін атқарушы адамның шешімімен қажет болған жағдайда Қазақстан Республикасы Президентінің актілері мен тапсырмаларын орындау жөніндегі ұйымдастыру іс-шараларының жоспары бекітіледі.</w:t>
      </w:r>
    </w:p>
    <w:bookmarkEnd w:id="356"/>
    <w:bookmarkStart w:name="z347" w:id="357"/>
    <w:p>
      <w:pPr>
        <w:spacing w:after="0"/>
        <w:ind w:left="0"/>
        <w:jc w:val="both"/>
      </w:pPr>
      <w:r>
        <w:rPr>
          <w:rFonts w:ascii="Times New Roman"/>
          <w:b w:val="false"/>
          <w:i w:val="false"/>
          <w:color w:val="000000"/>
          <w:sz w:val="28"/>
        </w:rPr>
        <w:t>
      Министрлік Қазақстан Республикасы Президентінің актілері мен тапсырмаларының қоса орындаушысы бола отырып, жинақтауды жүзеге асыратын мемлекеттік органға өз ұсыныстарын Үкімет Регламентінде көзделген тәртіппен және мерзімдерде енгізуге міндетті.</w:t>
      </w:r>
    </w:p>
    <w:bookmarkEnd w:id="357"/>
    <w:bookmarkStart w:name="z348" w:id="358"/>
    <w:p>
      <w:pPr>
        <w:spacing w:after="0"/>
        <w:ind w:left="0"/>
        <w:jc w:val="both"/>
      </w:pPr>
      <w:r>
        <w:rPr>
          <w:rFonts w:ascii="Times New Roman"/>
          <w:b w:val="false"/>
          <w:i w:val="false"/>
          <w:color w:val="000000"/>
          <w:sz w:val="28"/>
        </w:rPr>
        <w:t xml:space="preserve">
      Қазақстан Республикасы Президентінің актілері мен тапсырмаларын іске асыру барысы туралы есептік ақпарат № 976 Қағидалардың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нысандағы мәліметтерді қамтиды.</w:t>
      </w:r>
    </w:p>
    <w:bookmarkEnd w:id="358"/>
    <w:bookmarkStart w:name="z349" w:id="359"/>
    <w:p>
      <w:pPr>
        <w:spacing w:after="0"/>
        <w:ind w:left="0"/>
        <w:jc w:val="both"/>
      </w:pPr>
      <w:r>
        <w:rPr>
          <w:rFonts w:ascii="Times New Roman"/>
          <w:b w:val="false"/>
          <w:i w:val="false"/>
          <w:color w:val="000000"/>
          <w:sz w:val="28"/>
        </w:rPr>
        <w:t xml:space="preserve">
      Әзірлеуші мемлекеттік орган Президент Әкімшілігіне ұсынатын стратегиялық және бағдарламалық құжаттарды іске асыру барысы туралы есептік ақпарат № 976 Қағидалардың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нысандағы мәліметтерді қамтиды.</w:t>
      </w:r>
    </w:p>
    <w:bookmarkEnd w:id="359"/>
    <w:bookmarkStart w:name="z350" w:id="360"/>
    <w:p>
      <w:pPr>
        <w:spacing w:after="0"/>
        <w:ind w:left="0"/>
        <w:jc w:val="both"/>
      </w:pPr>
      <w:r>
        <w:rPr>
          <w:rFonts w:ascii="Times New Roman"/>
          <w:b w:val="false"/>
          <w:i w:val="false"/>
          <w:color w:val="000000"/>
          <w:sz w:val="28"/>
        </w:rPr>
        <w:t>
      145. Президент Әкімшілігі және Үкімет кеңестерінде Министрліктердің атына тапсырмалар берілген жағдайда оған қатысқан лауазымды адамдар тиісті тапсырманы Министрліктің тиісті лауазымды адамдарына жеткізіп, олар отырыс (кеңес) аяқталысымен, отырыс (кеңес) хаттамасы келіп түскенін күтпестен, тапсырмаларды дереу орындауға кірісуге міндетті.</w:t>
      </w:r>
    </w:p>
    <w:bookmarkEnd w:id="360"/>
    <w:bookmarkStart w:name="z351" w:id="361"/>
    <w:p>
      <w:pPr>
        <w:spacing w:after="0"/>
        <w:ind w:left="0"/>
        <w:jc w:val="both"/>
      </w:pPr>
      <w:r>
        <w:rPr>
          <w:rFonts w:ascii="Times New Roman"/>
          <w:b w:val="false"/>
          <w:i w:val="false"/>
          <w:color w:val="000000"/>
          <w:sz w:val="28"/>
        </w:rPr>
        <w:t>
      146. Қазақстан Республикасы Президенті тапсырмаларының жобаларын дайындау:</w:t>
      </w:r>
    </w:p>
    <w:bookmarkEnd w:id="361"/>
    <w:bookmarkStart w:name="z352" w:id="362"/>
    <w:p>
      <w:pPr>
        <w:spacing w:after="0"/>
        <w:ind w:left="0"/>
        <w:jc w:val="both"/>
      </w:pPr>
      <w:r>
        <w:rPr>
          <w:rFonts w:ascii="Times New Roman"/>
          <w:b w:val="false"/>
          <w:i w:val="false"/>
          <w:color w:val="000000"/>
          <w:sz w:val="28"/>
        </w:rPr>
        <w:t>
      1) өңірлік сапарлар;</w:t>
      </w:r>
    </w:p>
    <w:bookmarkEnd w:id="362"/>
    <w:bookmarkStart w:name="z353" w:id="363"/>
    <w:p>
      <w:pPr>
        <w:spacing w:after="0"/>
        <w:ind w:left="0"/>
        <w:jc w:val="both"/>
      </w:pPr>
      <w:r>
        <w:rPr>
          <w:rFonts w:ascii="Times New Roman"/>
          <w:b w:val="false"/>
          <w:i w:val="false"/>
          <w:color w:val="000000"/>
          <w:sz w:val="28"/>
        </w:rPr>
        <w:t>
      2) халықаралық іс-шаралар;</w:t>
      </w:r>
    </w:p>
    <w:bookmarkEnd w:id="363"/>
    <w:bookmarkStart w:name="z354" w:id="364"/>
    <w:p>
      <w:pPr>
        <w:spacing w:after="0"/>
        <w:ind w:left="0"/>
        <w:jc w:val="both"/>
      </w:pPr>
      <w:r>
        <w:rPr>
          <w:rFonts w:ascii="Times New Roman"/>
          <w:b w:val="false"/>
          <w:i w:val="false"/>
          <w:color w:val="000000"/>
          <w:sz w:val="28"/>
        </w:rPr>
        <w:t>
      3) Қазақстан Республикасы Президентінің қатысуымен қоғамдық маңызы бар іс-шаралар мен кеңестер өткізу кезінде жүзеге асырылады.</w:t>
      </w:r>
    </w:p>
    <w:bookmarkEnd w:id="364"/>
    <w:bookmarkStart w:name="z355" w:id="365"/>
    <w:p>
      <w:pPr>
        <w:spacing w:after="0"/>
        <w:ind w:left="0"/>
        <w:jc w:val="both"/>
      </w:pPr>
      <w:r>
        <w:rPr>
          <w:rFonts w:ascii="Times New Roman"/>
          <w:b w:val="false"/>
          <w:i w:val="false"/>
          <w:color w:val="000000"/>
          <w:sz w:val="28"/>
        </w:rPr>
        <w:t>
      147. Қазақстан Республикасы Президенті тапсырмаларының жобаларын дайындау кезінде:</w:t>
      </w:r>
    </w:p>
    <w:bookmarkEnd w:id="365"/>
    <w:bookmarkStart w:name="z356" w:id="366"/>
    <w:p>
      <w:pPr>
        <w:spacing w:after="0"/>
        <w:ind w:left="0"/>
        <w:jc w:val="both"/>
      </w:pPr>
      <w:r>
        <w:rPr>
          <w:rFonts w:ascii="Times New Roman"/>
          <w:b w:val="false"/>
          <w:i w:val="false"/>
          <w:color w:val="000000"/>
          <w:sz w:val="28"/>
        </w:rPr>
        <w:t>
      1) стратегиялық және бағдарламалық құжаттарға сәйкестігі;</w:t>
      </w:r>
    </w:p>
    <w:bookmarkEnd w:id="366"/>
    <w:bookmarkStart w:name="z357" w:id="367"/>
    <w:p>
      <w:pPr>
        <w:spacing w:after="0"/>
        <w:ind w:left="0"/>
        <w:jc w:val="both"/>
      </w:pPr>
      <w:r>
        <w:rPr>
          <w:rFonts w:ascii="Times New Roman"/>
          <w:b w:val="false"/>
          <w:i w:val="false"/>
          <w:color w:val="000000"/>
          <w:sz w:val="28"/>
        </w:rPr>
        <w:t>
      2) нәтижелілігі және тиімділігі;</w:t>
      </w:r>
    </w:p>
    <w:bookmarkEnd w:id="367"/>
    <w:bookmarkStart w:name="z358" w:id="368"/>
    <w:p>
      <w:pPr>
        <w:spacing w:after="0"/>
        <w:ind w:left="0"/>
        <w:jc w:val="both"/>
      </w:pPr>
      <w:r>
        <w:rPr>
          <w:rFonts w:ascii="Times New Roman"/>
          <w:b w:val="false"/>
          <w:i w:val="false"/>
          <w:color w:val="000000"/>
          <w:sz w:val="28"/>
        </w:rPr>
        <w:t>
      3) орындалу мерзімінің нақтылығы;</w:t>
      </w:r>
    </w:p>
    <w:bookmarkEnd w:id="368"/>
    <w:bookmarkStart w:name="z359" w:id="369"/>
    <w:p>
      <w:pPr>
        <w:spacing w:after="0"/>
        <w:ind w:left="0"/>
        <w:jc w:val="both"/>
      </w:pPr>
      <w:r>
        <w:rPr>
          <w:rFonts w:ascii="Times New Roman"/>
          <w:b w:val="false"/>
          <w:i w:val="false"/>
          <w:color w:val="000000"/>
          <w:sz w:val="28"/>
        </w:rPr>
        <w:t>
      4) экономикалық орындылығы және ресурстармен қамтамасыз етілуін растайтын құжаттарды қоса бере отырып, көтерілетін мәселелердің пысықталғандығы және барлық мүдделі органдармен келісілгендігі ескеріледі.</w:t>
      </w:r>
    </w:p>
    <w:bookmarkEnd w:id="369"/>
    <w:bookmarkStart w:name="z360" w:id="370"/>
    <w:p>
      <w:pPr>
        <w:spacing w:after="0"/>
        <w:ind w:left="0"/>
        <w:jc w:val="both"/>
      </w:pPr>
      <w:r>
        <w:rPr>
          <w:rFonts w:ascii="Times New Roman"/>
          <w:b w:val="false"/>
          <w:i w:val="false"/>
          <w:color w:val="000000"/>
          <w:sz w:val="28"/>
        </w:rPr>
        <w:t>
      Министрлік Қазақстан Республикасы Президенті тапсырмаларының жобаларын қарауды және келісуді ол келіп түскен күннен бастап 3 (үш) жұмыс күні ішінде қамтамасыз етеді.</w:t>
      </w:r>
    </w:p>
    <w:bookmarkEnd w:id="370"/>
    <w:bookmarkStart w:name="z361" w:id="371"/>
    <w:p>
      <w:pPr>
        <w:spacing w:after="0"/>
        <w:ind w:left="0"/>
        <w:jc w:val="both"/>
      </w:pPr>
      <w:r>
        <w:rPr>
          <w:rFonts w:ascii="Times New Roman"/>
          <w:b w:val="false"/>
          <w:i w:val="false"/>
          <w:color w:val="000000"/>
          <w:sz w:val="28"/>
        </w:rPr>
        <w:t>
      Қоғамдық маңызы бар іс-шаралар мен Қазақстан Республикасы Президентінің қатысуымен өтетін кеңестер бойынша Министрлік Премьер-Министрмен, мүдделі мемлекеттік орагандармен және ұйымдармен келісілген тапсырма жобаларын Президент Әкімшілігіне ұсынуды Қазақстан Республикасы Президентінің қатысуымен өткізілетін іс-шараларға дейін кемінде 15 (он бес) күн бұрын қамтамасыз етеді.</w:t>
      </w:r>
    </w:p>
    <w:bookmarkEnd w:id="371"/>
    <w:bookmarkStart w:name="z362" w:id="372"/>
    <w:p>
      <w:pPr>
        <w:spacing w:after="0"/>
        <w:ind w:left="0"/>
        <w:jc w:val="both"/>
      </w:pPr>
      <w:r>
        <w:rPr>
          <w:rFonts w:ascii="Times New Roman"/>
          <w:b w:val="false"/>
          <w:i w:val="false"/>
          <w:color w:val="000000"/>
          <w:sz w:val="28"/>
        </w:rPr>
        <w:t>
      Егер Қазақстан Республикасы Президенті тапсырмаларының жобасы бойынша ескертулер мен ұсыныстар бар болған жағдайда Президент Әкімшілігінің құрылымдық бөлімшесі Әкімшілік Басшысының жетекшілік ететін орынбасарымен келісе отырып, тапсырма жобасы жұмыс тәртібімен пысықталуы мүмкін.</w:t>
      </w:r>
    </w:p>
    <w:bookmarkEnd w:id="372"/>
    <w:bookmarkStart w:name="z363" w:id="373"/>
    <w:p>
      <w:pPr>
        <w:spacing w:after="0"/>
        <w:ind w:left="0"/>
        <w:jc w:val="both"/>
      </w:pPr>
      <w:r>
        <w:rPr>
          <w:rFonts w:ascii="Times New Roman"/>
          <w:b w:val="false"/>
          <w:i w:val="false"/>
          <w:color w:val="000000"/>
          <w:sz w:val="28"/>
        </w:rPr>
        <w:t>
      Бұл ретте кемшіліктер немесе қарсылықтарды жою және қажет болған кезде тапсырмалар жобаларын қайта келісу, егер Президент Әкімшілігі Басшысы немесе оның тиісті орынбасары өзгеше мерзім белгілемесе, 5 (бес) жұмыс күні ішінде жүзеге асырылады.</w:t>
      </w:r>
    </w:p>
    <w:bookmarkEnd w:id="373"/>
    <w:bookmarkStart w:name="z364" w:id="374"/>
    <w:p>
      <w:pPr>
        <w:spacing w:after="0"/>
        <w:ind w:left="0"/>
        <w:jc w:val="both"/>
      </w:pPr>
      <w:r>
        <w:rPr>
          <w:rFonts w:ascii="Times New Roman"/>
          <w:b w:val="false"/>
          <w:i w:val="false"/>
          <w:color w:val="000000"/>
          <w:sz w:val="28"/>
        </w:rPr>
        <w:t>
      148. Министрлік Қазақстан Республикасы Президенті тапсырмаларының әзірленген жобаларын мүдделі мемлекеттік органдармен және ұйымдармен, Премьер-Министрмен келісуді қамтамасыз етеді және оны Президент Әкімшілігіне:</w:t>
      </w:r>
    </w:p>
    <w:bookmarkEnd w:id="374"/>
    <w:bookmarkStart w:name="z365" w:id="375"/>
    <w:p>
      <w:pPr>
        <w:spacing w:after="0"/>
        <w:ind w:left="0"/>
        <w:jc w:val="both"/>
      </w:pPr>
      <w:r>
        <w:rPr>
          <w:rFonts w:ascii="Times New Roman"/>
          <w:b w:val="false"/>
          <w:i w:val="false"/>
          <w:color w:val="000000"/>
          <w:sz w:val="28"/>
        </w:rPr>
        <w:t>
      1) өңірлік сапарлар, қоғамдық маңызы бар іс-шаралар мен Қазақстан Республикасы Президентінің қатысуымен өтетін кеңестер қорытындылары бойынша – 7 (жеті) жұмыс күні ішінде;</w:t>
      </w:r>
    </w:p>
    <w:bookmarkEnd w:id="375"/>
    <w:bookmarkStart w:name="z366" w:id="376"/>
    <w:p>
      <w:pPr>
        <w:spacing w:after="0"/>
        <w:ind w:left="0"/>
        <w:jc w:val="both"/>
      </w:pPr>
      <w:r>
        <w:rPr>
          <w:rFonts w:ascii="Times New Roman"/>
          <w:b w:val="false"/>
          <w:i w:val="false"/>
          <w:color w:val="000000"/>
          <w:sz w:val="28"/>
        </w:rPr>
        <w:t>
      2) халықаралық іс-шаралар қорытындылары бойынша – 15 (он бес) жұмыс күні ішінде енгізеді.</w:t>
      </w:r>
    </w:p>
    <w:bookmarkEnd w:id="376"/>
    <w:bookmarkStart w:name="z367" w:id="377"/>
    <w:p>
      <w:pPr>
        <w:spacing w:after="0"/>
        <w:ind w:left="0"/>
        <w:jc w:val="both"/>
      </w:pPr>
      <w:r>
        <w:rPr>
          <w:rFonts w:ascii="Times New Roman"/>
          <w:b w:val="false"/>
          <w:i w:val="false"/>
          <w:color w:val="000000"/>
          <w:sz w:val="28"/>
        </w:rPr>
        <w:t>
      Мемлекет басшысының және Президент Әкімшілігі басшылығының оларға Премьер-Министрдің, оның орынбасарларының және Премьер-Министрдің Кеңсесі Басшысының қарарлары бар бақылау тапсырмалары, егер тапсырмаларда өзгеше мерзімдер белгіленбесе, Мемлекет басшысының және/немесе Президент Әкімшілігі басшылығының тапсырма берген күнінен бастап 20 күндік мерзім ішінде орындалады.</w:t>
      </w:r>
    </w:p>
    <w:bookmarkEnd w:id="377"/>
    <w:bookmarkStart w:name="z368" w:id="378"/>
    <w:p>
      <w:pPr>
        <w:spacing w:after="0"/>
        <w:ind w:left="0"/>
        <w:jc w:val="both"/>
      </w:pPr>
      <w:r>
        <w:rPr>
          <w:rFonts w:ascii="Times New Roman"/>
          <w:b w:val="false"/>
          <w:i w:val="false"/>
          <w:color w:val="000000"/>
          <w:sz w:val="28"/>
        </w:rPr>
        <w:t>
      149. Қазақстан Республикасы Президентінің актілері мен тапсырмаларын орындау мынадай мерзімдерде:</w:t>
      </w:r>
    </w:p>
    <w:bookmarkEnd w:id="378"/>
    <w:bookmarkStart w:name="z369" w:id="379"/>
    <w:p>
      <w:pPr>
        <w:spacing w:after="0"/>
        <w:ind w:left="0"/>
        <w:jc w:val="both"/>
      </w:pPr>
      <w:r>
        <w:rPr>
          <w:rFonts w:ascii="Times New Roman"/>
          <w:b w:val="false"/>
          <w:i w:val="false"/>
          <w:color w:val="000000"/>
          <w:sz w:val="28"/>
        </w:rPr>
        <w:t>
      1) Қазақстан Республикасы Президентінің актілері мен тапсырмаларында көрсетілген;</w:t>
      </w:r>
    </w:p>
    <w:bookmarkEnd w:id="379"/>
    <w:bookmarkStart w:name="z370" w:id="380"/>
    <w:p>
      <w:pPr>
        <w:spacing w:after="0"/>
        <w:ind w:left="0"/>
        <w:jc w:val="both"/>
      </w:pPr>
      <w:r>
        <w:rPr>
          <w:rFonts w:ascii="Times New Roman"/>
          <w:b w:val="false"/>
          <w:i w:val="false"/>
          <w:color w:val="000000"/>
          <w:sz w:val="28"/>
        </w:rPr>
        <w:t>
      2) "өте шұғыл" белгісі бар – 3 жұмыс күні ішінде, "шұғыл" және "жеделдетілсін" – 10 жұмыс күні ішінде қамтамасыз етіледі.</w:t>
      </w:r>
    </w:p>
    <w:bookmarkEnd w:id="380"/>
    <w:bookmarkStart w:name="z371" w:id="381"/>
    <w:p>
      <w:pPr>
        <w:spacing w:after="0"/>
        <w:ind w:left="0"/>
        <w:jc w:val="both"/>
      </w:pPr>
      <w:r>
        <w:rPr>
          <w:rFonts w:ascii="Times New Roman"/>
          <w:b w:val="false"/>
          <w:i w:val="false"/>
          <w:color w:val="000000"/>
          <w:sz w:val="28"/>
        </w:rPr>
        <w:t>
      150. Парламент депутаттарының сұрау салуларына жауаптар дайындау туралы Премьер-Министрдің және оның орынбасарларының тапсырмалары мен Парламент депутаттары бастамашылық жасаған заң жобаларына қорытындылар жобалары, егер тапсырмаларда өзгеше, өте қысқа мерзімдер белгіленбесе, тиісінше 10 жұмыс күні ішінде орындалады.</w:t>
      </w:r>
    </w:p>
    <w:bookmarkEnd w:id="381"/>
    <w:bookmarkStart w:name="z372" w:id="382"/>
    <w:p>
      <w:pPr>
        <w:spacing w:after="0"/>
        <w:ind w:left="0"/>
        <w:jc w:val="both"/>
      </w:pPr>
      <w:r>
        <w:rPr>
          <w:rFonts w:ascii="Times New Roman"/>
          <w:b w:val="false"/>
          <w:i w:val="false"/>
          <w:color w:val="000000"/>
          <w:sz w:val="28"/>
        </w:rPr>
        <w:t>
      151. Премьер-Министрдің және оның орынбасарларының және Премьер-Министрдің Кеңсесі Басшысының тапсырмалары, егер тапсырмаларда өзгеше, өте қысқа мерзімдер белгіленбесе, олар келіп түскен күннен бастап бір ай мерзімнен кешіктірілмей орындалады.</w:t>
      </w:r>
    </w:p>
    <w:bookmarkEnd w:id="382"/>
    <w:bookmarkStart w:name="z373" w:id="383"/>
    <w:p>
      <w:pPr>
        <w:spacing w:after="0"/>
        <w:ind w:left="0"/>
        <w:jc w:val="both"/>
      </w:pPr>
      <w:r>
        <w:rPr>
          <w:rFonts w:ascii="Times New Roman"/>
          <w:b w:val="false"/>
          <w:i w:val="false"/>
          <w:color w:val="000000"/>
          <w:sz w:val="28"/>
        </w:rPr>
        <w:t>
      152. Мәтінінде "шұғыл" және "жеделдетілсін" белгілері бар тапсырмалар 10 жұмыс күні ішінде орындалады және орындаушы бөлімше басшысына виза қою үшін белгіленген мерзім өткенге дейінгі 4 жұмыс күні бұрын, жетекшілік ететін Министрдің орынбасарына виза қоюға не қол қою үшін – 3 жұмыс күні бұрын, Министрге, Жауапты хатшыға қол қоюға – 2 жұмыс күні бұрын ұсынады.</w:t>
      </w:r>
    </w:p>
    <w:bookmarkEnd w:id="383"/>
    <w:bookmarkStart w:name="z374" w:id="384"/>
    <w:p>
      <w:pPr>
        <w:spacing w:after="0"/>
        <w:ind w:left="0"/>
        <w:jc w:val="both"/>
      </w:pPr>
      <w:r>
        <w:rPr>
          <w:rFonts w:ascii="Times New Roman"/>
          <w:b w:val="false"/>
          <w:i w:val="false"/>
          <w:color w:val="000000"/>
          <w:sz w:val="28"/>
        </w:rPr>
        <w:t xml:space="preserve">
      153. Министрліктегі бақылауға қою және бақылаудан алып тастау, бақылау құжаттарының орындалу мерзімін ұзарту "Қазақстан Республикасының Үкіметі туралы" Қазақстан Республикасының 1995 жылғы 18 желтоқсандағы № 2688 </w:t>
      </w:r>
      <w:r>
        <w:rPr>
          <w:rFonts w:ascii="Times New Roman"/>
          <w:b w:val="false"/>
          <w:i w:val="false"/>
          <w:color w:val="000000"/>
          <w:sz w:val="28"/>
        </w:rPr>
        <w:t xml:space="preserve"> Конституциялық заңына</w:t>
      </w:r>
      <w:r>
        <w:rPr>
          <w:rFonts w:ascii="Times New Roman"/>
          <w:b w:val="false"/>
          <w:i w:val="false"/>
          <w:color w:val="000000"/>
          <w:sz w:val="28"/>
        </w:rPr>
        <w:t xml:space="preserve">, "Әкімшілік рәсімдер туралы" 2000 жылғы 27 қарашадағы Қазақстан Республикасының № 107 </w:t>
      </w:r>
      <w:r>
        <w:rPr>
          <w:rFonts w:ascii="Times New Roman"/>
          <w:b w:val="false"/>
          <w:i w:val="false"/>
          <w:color w:val="000000"/>
          <w:sz w:val="28"/>
        </w:rPr>
        <w:t xml:space="preserve"> Заңы</w:t>
      </w:r>
      <w:r>
        <w:rPr>
          <w:rFonts w:ascii="Times New Roman"/>
          <w:b w:val="false"/>
          <w:i w:val="false"/>
          <w:color w:val="000000"/>
          <w:sz w:val="28"/>
        </w:rPr>
        <w:t xml:space="preserve"> "Жеке және заңды тұлғалардың өтiнiштерiн қарау тәртiбi туралы" Қазақстан Республикасының 2007 жылғы 12 қаңтардағы № 221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 976 </w:t>
      </w:r>
      <w:r>
        <w:rPr>
          <w:rFonts w:ascii="Times New Roman"/>
          <w:b w:val="false"/>
          <w:i w:val="false"/>
          <w:color w:val="000000"/>
          <w:sz w:val="28"/>
        </w:rPr>
        <w:t xml:space="preserve"> Жарлығына</w:t>
      </w:r>
      <w:r>
        <w:rPr>
          <w:rFonts w:ascii="Times New Roman"/>
          <w:b w:val="false"/>
          <w:i w:val="false"/>
          <w:color w:val="000000"/>
          <w:sz w:val="28"/>
        </w:rPr>
        <w:t xml:space="preserve">, </w:t>
      </w:r>
      <w:r>
        <w:rPr>
          <w:rFonts w:ascii="Times New Roman"/>
          <w:b w:val="false"/>
          <w:i w:val="false"/>
          <w:color w:val="000000"/>
          <w:sz w:val="28"/>
        </w:rPr>
        <w:t xml:space="preserve"> Үкімет Регламентіне</w:t>
      </w:r>
      <w:r>
        <w:rPr>
          <w:rFonts w:ascii="Times New Roman"/>
          <w:b w:val="false"/>
          <w:i w:val="false"/>
          <w:color w:val="000000"/>
          <w:sz w:val="28"/>
        </w:rPr>
        <w:t>, осы Регламентке, сондай-ақ Қазақстан Республикасының өзге де нормативтік құқықтық актілеріне сәйкес жүзеге асырылады.</w:t>
      </w:r>
    </w:p>
    <w:bookmarkEnd w:id="384"/>
    <w:bookmarkStart w:name="z375" w:id="385"/>
    <w:p>
      <w:pPr>
        <w:spacing w:after="0"/>
        <w:ind w:left="0"/>
        <w:jc w:val="both"/>
      </w:pPr>
      <w:r>
        <w:rPr>
          <w:rFonts w:ascii="Times New Roman"/>
          <w:b w:val="false"/>
          <w:i w:val="false"/>
          <w:color w:val="000000"/>
          <w:sz w:val="28"/>
        </w:rPr>
        <w:t>
      154. Министрлік бөлімшелерінің басшылары МОИП арқылы қолда бар модульдер мен сервистерді (Құжаттар кітапханасы, Бірлескен жұмыс) пайдалану жолымен өздері басқаратын бөлімшелерде құжаттардың орындалуына бақылауды және мониторингілеуді жүзеге асырады.</w:t>
      </w:r>
    </w:p>
    <w:bookmarkEnd w:id="385"/>
    <w:bookmarkStart w:name="z376" w:id="386"/>
    <w:p>
      <w:pPr>
        <w:spacing w:after="0"/>
        <w:ind w:left="0"/>
        <w:jc w:val="both"/>
      </w:pPr>
      <w:r>
        <w:rPr>
          <w:rFonts w:ascii="Times New Roman"/>
          <w:b w:val="false"/>
          <w:i w:val="false"/>
          <w:color w:val="000000"/>
          <w:sz w:val="28"/>
        </w:rPr>
        <w:t>
      Министрлік бөлімшелері басшыларының орынбасарлары құжат айналымы және орындаушылық тәртіп жөніндегі жұмыстарды ұйымдастыруға жауап береді.</w:t>
      </w:r>
    </w:p>
    <w:bookmarkEnd w:id="386"/>
    <w:bookmarkStart w:name="z377" w:id="387"/>
    <w:p>
      <w:pPr>
        <w:spacing w:after="0"/>
        <w:ind w:left="0"/>
        <w:jc w:val="both"/>
      </w:pPr>
      <w:r>
        <w:rPr>
          <w:rFonts w:ascii="Times New Roman"/>
          <w:b w:val="false"/>
          <w:i w:val="false"/>
          <w:color w:val="000000"/>
          <w:sz w:val="28"/>
        </w:rPr>
        <w:t>
      155. Алқаның хаттамалық шешімдерін орындау жөніндегі ақпарат, аппараттық және жедел кеңестерде берілген тапсырмалар Министрдің атына ғана жіберіледі.</w:t>
      </w:r>
    </w:p>
    <w:bookmarkEnd w:id="387"/>
    <w:bookmarkStart w:name="z378" w:id="388"/>
    <w:p>
      <w:pPr>
        <w:spacing w:after="0"/>
        <w:ind w:left="0"/>
        <w:jc w:val="both"/>
      </w:pPr>
      <w:r>
        <w:rPr>
          <w:rFonts w:ascii="Times New Roman"/>
          <w:b w:val="false"/>
          <w:i w:val="false"/>
          <w:color w:val="000000"/>
          <w:sz w:val="28"/>
        </w:rPr>
        <w:t>
      Алқаның хаттамалық шешімдерін, сондай-ақ аппарат және жедел кеңестерде берілген тапсырмаларды орындауды бақылаудан алу және мерзімін ұзартуды Министр ғана жүзеге асырады.</w:t>
      </w:r>
    </w:p>
    <w:bookmarkEnd w:id="388"/>
    <w:bookmarkStart w:name="z379" w:id="389"/>
    <w:p>
      <w:pPr>
        <w:spacing w:after="0"/>
        <w:ind w:left="0"/>
        <w:jc w:val="both"/>
      </w:pPr>
      <w:r>
        <w:rPr>
          <w:rFonts w:ascii="Times New Roman"/>
          <w:b w:val="false"/>
          <w:i w:val="false"/>
          <w:color w:val="000000"/>
          <w:sz w:val="28"/>
        </w:rPr>
        <w:t>
      ІӘД Қазақстан Республикасы Президентінің, Қазақстан Республикасы Президенті Әкімшілігінің басшылығы және Қазақстан Республикасы Премьер-Министрі Кеңсесінің актілері мен тапсырмаларының орындалуына ағымдық бақылау туралы ақпаратты апта сайынғы негізде (дүйсенбі сайын) енгізеді.</w:t>
      </w:r>
    </w:p>
    <w:bookmarkEnd w:id="389"/>
    <w:bookmarkStart w:name="z380" w:id="390"/>
    <w:p>
      <w:pPr>
        <w:spacing w:after="0"/>
        <w:ind w:left="0"/>
        <w:jc w:val="both"/>
      </w:pPr>
      <w:r>
        <w:rPr>
          <w:rFonts w:ascii="Times New Roman"/>
          <w:b w:val="false"/>
          <w:i w:val="false"/>
          <w:color w:val="000000"/>
          <w:sz w:val="28"/>
        </w:rPr>
        <w:t>
      Министрдің "баяндалсын", "ұсыныстар енгізу үшін" және т.б. қарарлары бар тапсырмалар, егер қарарларда өзгеше мерзімдер белгіленбесе, 5 жұмыс күні ішінде орындалады.</w:t>
      </w:r>
    </w:p>
    <w:bookmarkEnd w:id="390"/>
    <w:bookmarkStart w:name="z381" w:id="391"/>
    <w:p>
      <w:pPr>
        <w:spacing w:after="0"/>
        <w:ind w:left="0"/>
        <w:jc w:val="both"/>
      </w:pPr>
      <w:r>
        <w:rPr>
          <w:rFonts w:ascii="Times New Roman"/>
          <w:b w:val="false"/>
          <w:i w:val="false"/>
          <w:color w:val="000000"/>
          <w:sz w:val="28"/>
        </w:rPr>
        <w:t>
      156. Министрдің (министрдің м. а.) қатысуымен өтетін түрлі деңгейдегі кеңестерге, оның ішінде Қазақстан Республикасы Үкіметінің отырыстарына материалдарды дайындау бойынша жинақтауды (қорытындылау және талдау) СЖҰТЖД жүзеге асырады.</w:t>
      </w:r>
    </w:p>
    <w:bookmarkEnd w:id="391"/>
    <w:bookmarkStart w:name="z382" w:id="392"/>
    <w:p>
      <w:pPr>
        <w:spacing w:after="0"/>
        <w:ind w:left="0"/>
        <w:jc w:val="both"/>
      </w:pPr>
      <w:r>
        <w:rPr>
          <w:rFonts w:ascii="Times New Roman"/>
          <w:b w:val="false"/>
          <w:i w:val="false"/>
          <w:color w:val="000000"/>
          <w:sz w:val="28"/>
        </w:rPr>
        <w:t>
      157. Әділет министрлігі әзірлеушісі болып табылатын заң жобаларын қарау жөніндегі ҚР Парламентінің тиісті палаталарының пленарлық отырыстарына тиісті құрылымдық бөлімше отырыс тағайындалған күнге дейінгі 5 жұмыс күнінен бұрын Министрге және СЖҰТЖД-ға тиісті материалдарды (шақыру қағазының көшірмесі, мемлекеттік және орыс тілдеріндегі Министрдің сөйлейтін сөзінің (баяндамасының) жобасы, баспасөз релизі, глоссарий, оларға қатысты қойылуы мүмкін сұрақтар мен жауаптар, сондай-ақ заң жобалары бойынша жүргізілген ғылыми сараптамалар бойынша анықтама, бас комитеттің қорытындысы, заң жобасының үкіметтік нұсқасы, Парламентің тиісті Палаталарының Аппараты жүргізген талдамалық шолу, Комитеттер, жұмыс топтары отырыстарының, Мәжілістің пленарлық отырысының хаттамалары (стенограммалары), таныстырымдылық слайдтары, негіздемесімен қоса, заң жобасы бойынша салыстырма кестесі) енгізеді.</w:t>
      </w:r>
    </w:p>
    <w:bookmarkEnd w:id="392"/>
    <w:bookmarkStart w:name="z383" w:id="393"/>
    <w:p>
      <w:pPr>
        <w:spacing w:after="0"/>
        <w:ind w:left="0"/>
        <w:jc w:val="both"/>
      </w:pPr>
      <w:r>
        <w:rPr>
          <w:rFonts w:ascii="Times New Roman"/>
          <w:b w:val="false"/>
          <w:i w:val="false"/>
          <w:color w:val="000000"/>
          <w:sz w:val="28"/>
        </w:rPr>
        <w:t>
      Комитеттер, жұмыс топтары отырыстарының, Мәжілістің пленарлық отырысының стенограммаларын тиісті құрылымдық бөлімше оларды алу мүмкіндігіне қарай Министрге ұсынады.</w:t>
      </w:r>
    </w:p>
    <w:bookmarkEnd w:id="393"/>
    <w:bookmarkStart w:name="z384" w:id="394"/>
    <w:p>
      <w:pPr>
        <w:spacing w:after="0"/>
        <w:ind w:left="0"/>
        <w:jc w:val="both"/>
      </w:pPr>
      <w:r>
        <w:rPr>
          <w:rFonts w:ascii="Times New Roman"/>
          <w:b w:val="false"/>
          <w:i w:val="false"/>
          <w:color w:val="000000"/>
          <w:sz w:val="28"/>
        </w:rPr>
        <w:t>
      158. ҚР Үкіметінің отырыстарына және Министр баяндамашы болатын өзге де отырыстарға тиісті құрылымдық бөлімше Министрге және СЖҰТЖД-ға тиісті материалдарды (мемлекеттік және орыс тілдеріндегі анықтама, хаттамалық шешім жобасы, таныстырылым, баяндама жобасы (мемлекеттік және орыс тілдерінде аралас жасалған) отырыс тағайындалған күнге дейінгі 5 жұмыс күнінен бұрын немесе кеңес тағайындалған күнге дейінгі 1 жұмыс күнінен кешіктірмей ұсынады.</w:t>
      </w:r>
    </w:p>
    <w:bookmarkEnd w:id="394"/>
    <w:bookmarkStart w:name="z385" w:id="395"/>
    <w:p>
      <w:pPr>
        <w:spacing w:after="0"/>
        <w:ind w:left="0"/>
        <w:jc w:val="both"/>
      </w:pPr>
      <w:r>
        <w:rPr>
          <w:rFonts w:ascii="Times New Roman"/>
          <w:b w:val="false"/>
          <w:i w:val="false"/>
          <w:color w:val="000000"/>
          <w:sz w:val="28"/>
        </w:rPr>
        <w:t>
      159. Министрдің қатысуымен өтетін кеңестің (отырыстың) күн тәртібінде қаралатын мәселелер бойынша "Қазақстан Республикасының Заңнама институты" мемлекеттік мекемесімен бірлесе отырып, СЖҰТЖД тиісті талдамалық материалдарды дайындайды.</w:t>
      </w:r>
    </w:p>
    <w:bookmarkEnd w:id="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159-тармақ жаңа редакцияда - ҚР Әділет министрінің 02.11.2015 </w:t>
      </w:r>
      <w:r>
        <w:rPr>
          <w:rFonts w:ascii="Times New Roman"/>
          <w:b w:val="false"/>
          <w:i w:val="false"/>
          <w:color w:val="ff0000"/>
          <w:sz w:val="28"/>
        </w:rPr>
        <w:t xml:space="preserve"> № 569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6" w:id="396"/>
    <w:p>
      <w:pPr>
        <w:spacing w:after="0"/>
        <w:ind w:left="0"/>
        <w:jc w:val="both"/>
      </w:pPr>
      <w:r>
        <w:rPr>
          <w:rFonts w:ascii="Times New Roman"/>
          <w:b w:val="false"/>
          <w:i w:val="false"/>
          <w:color w:val="000000"/>
          <w:sz w:val="28"/>
        </w:rPr>
        <w:t>
      160. Министрдің қатысуымен өтетін кеңестің (отырыстың) күн тәртібіндегі барлық мәселелер бойынша материалдарды СЖҰТЖД-ға ұсынудың түпкілікті мерзімі – кеңес (отырыс) алдындағы күнгі сағат 18.00-дейін, ал 1 күн бұрын немесе отырыс өткізілетін күні келіп түскен жедел телефонограммалар бойынша материалдар СЖҰТЖД-ға отырыс немесе кеңес өткізілгенге дейін 3 сағат бұрын беріледі.</w:t>
      </w:r>
    </w:p>
    <w:bookmarkEnd w:id="396"/>
    <w:bookmarkStart w:name="z387" w:id="397"/>
    <w:p>
      <w:pPr>
        <w:spacing w:after="0"/>
        <w:ind w:left="0"/>
        <w:jc w:val="both"/>
      </w:pPr>
      <w:r>
        <w:rPr>
          <w:rFonts w:ascii="Times New Roman"/>
          <w:b w:val="false"/>
          <w:i w:val="false"/>
          <w:color w:val="000000"/>
          <w:sz w:val="28"/>
        </w:rPr>
        <w:t>
      161. ҚР Үкіметінің отырыстарына және Министр қатысатын басқа да кеңестерге дайындалатын материалдар СЖҰТЖД-ға олардың әзір болуына қарай және Министрдің жетекшілік ететін орынбасарлары, Жауапты хатшының міндетті келісуімен күн тәртібіндегі әрбір мәселе бойынша жеке қағаз түрінде және электрондық түрде енгізілуге тиіс.</w:t>
      </w:r>
    </w:p>
    <w:bookmarkEnd w:id="397"/>
    <w:bookmarkStart w:name="z388" w:id="398"/>
    <w:p>
      <w:pPr>
        <w:spacing w:after="0"/>
        <w:ind w:left="0"/>
        <w:jc w:val="both"/>
      </w:pPr>
      <w:r>
        <w:rPr>
          <w:rFonts w:ascii="Times New Roman"/>
          <w:b w:val="false"/>
          <w:i w:val="false"/>
          <w:color w:val="000000"/>
          <w:sz w:val="28"/>
        </w:rPr>
        <w:t>
      Министрдің жетекшілік ететін орынбасарлары, Жауапты хатшы болмаған жағдайда жауапты бөлімшелердің басшыларының қол қоюына материалдар алдын ала енгізіледі.</w:t>
      </w:r>
    </w:p>
    <w:bookmarkEnd w:id="398"/>
    <w:bookmarkStart w:name="z389" w:id="399"/>
    <w:p>
      <w:pPr>
        <w:spacing w:after="0"/>
        <w:ind w:left="0"/>
        <w:jc w:val="both"/>
      </w:pPr>
      <w:r>
        <w:rPr>
          <w:rFonts w:ascii="Times New Roman"/>
          <w:b w:val="false"/>
          <w:i w:val="false"/>
          <w:color w:val="000000"/>
          <w:sz w:val="28"/>
        </w:rPr>
        <w:t>
      162. СЖҰТЖД жиынтық анықтаманы, материалдарды Министрдің қарауына алдын ала, яғни отырыс (кеңес) тағайындалған күнге дейінгі 1 жұмыс күнінен кешіктірмей енгізеді. 1 жұмыс күні бұрын немесе отырыс өткізілетін күні келіп түскен жедел телефонограммалар бойынша материалдар отырыс немесе кеңес өткізілгенге дейін 2 сағат бұрын беріледі.</w:t>
      </w:r>
    </w:p>
    <w:bookmarkEnd w:id="399"/>
    <w:bookmarkStart w:name="z390" w:id="400"/>
    <w:p>
      <w:pPr>
        <w:spacing w:after="0"/>
        <w:ind w:left="0"/>
        <w:jc w:val="both"/>
      </w:pPr>
      <w:r>
        <w:rPr>
          <w:rFonts w:ascii="Times New Roman"/>
          <w:b w:val="false"/>
          <w:i w:val="false"/>
          <w:color w:val="000000"/>
          <w:sz w:val="28"/>
        </w:rPr>
        <w:t>
      163. Көрсетілген мерзімдер сақталмаған кезде ІӘД Министрдің атына, не Жауапты хатшының атына материалдардың уақтылы келіп түспегендігі туралы қызметтік жазба енгізеді.</w:t>
      </w:r>
    </w:p>
    <w:bookmarkEnd w:id="400"/>
    <w:bookmarkStart w:name="z391" w:id="401"/>
    <w:p>
      <w:pPr>
        <w:spacing w:after="0"/>
        <w:ind w:left="0"/>
        <w:jc w:val="both"/>
      </w:pPr>
      <w:r>
        <w:rPr>
          <w:rFonts w:ascii="Times New Roman"/>
          <w:b w:val="false"/>
          <w:i w:val="false"/>
          <w:color w:val="000000"/>
          <w:sz w:val="28"/>
        </w:rPr>
        <w:t>
      164. СЖҰТЖД Министрдің алдына ҚР Үкіметінің отырыстарына және Министр қатысатын басқа да отырыстарға материалдардың уақтылы ұсынылмауына жол берген Министрлік бөлімшелері басшыларының жауаптылығы туралы мәселеге бастамашылық жасайды.</w:t>
      </w:r>
    </w:p>
    <w:bookmarkEnd w:id="401"/>
    <w:bookmarkStart w:name="z392" w:id="402"/>
    <w:p>
      <w:pPr>
        <w:spacing w:after="0"/>
        <w:ind w:left="0"/>
        <w:jc w:val="both"/>
      </w:pPr>
      <w:r>
        <w:rPr>
          <w:rFonts w:ascii="Times New Roman"/>
          <w:b w:val="false"/>
          <w:i w:val="false"/>
          <w:color w:val="000000"/>
          <w:sz w:val="28"/>
        </w:rPr>
        <w:t>
      165. Аталған материалдардың сапасы және уақтылы ұсынылуына құрылымдық бөлімшелердің басшылары жауап береді.</w:t>
      </w:r>
    </w:p>
    <w:bookmarkEnd w:id="402"/>
    <w:bookmarkStart w:name="z393" w:id="403"/>
    <w:p>
      <w:pPr>
        <w:spacing w:after="0"/>
        <w:ind w:left="0"/>
        <w:jc w:val="both"/>
      </w:pPr>
      <w:r>
        <w:rPr>
          <w:rFonts w:ascii="Times New Roman"/>
          <w:b w:val="false"/>
          <w:i w:val="false"/>
          <w:color w:val="000000"/>
          <w:sz w:val="28"/>
        </w:rPr>
        <w:t>
      СЖҰТЖД құрылымдық бөлімшелер ұсынған материалдарға, олардың сапалы пысықталу мәніне тексеруді жүзеге асырады.</w:t>
      </w:r>
    </w:p>
    <w:bookmarkEnd w:id="403"/>
    <w:bookmarkStart w:name="z31" w:id="404"/>
    <w:p>
      <w:pPr>
        <w:spacing w:after="0"/>
        <w:ind w:left="0"/>
        <w:jc w:val="left"/>
      </w:pPr>
      <w:r>
        <w:rPr>
          <w:rFonts w:ascii="Times New Roman"/>
          <w:b/>
          <w:i w:val="false"/>
          <w:color w:val="000000"/>
        </w:rPr>
        <w:t xml:space="preserve"> 14. Жеке, заңды тұлғалардың өтініштерін қарау және Министрлікте азаматтар қабылдауды ұйымдастыру</w:t>
      </w:r>
    </w:p>
    <w:bookmarkEnd w:id="404"/>
    <w:bookmarkStart w:name="z32" w:id="405"/>
    <w:p>
      <w:pPr>
        <w:spacing w:after="0"/>
        <w:ind w:left="0"/>
        <w:jc w:val="both"/>
      </w:pPr>
      <w:r>
        <w:rPr>
          <w:rFonts w:ascii="Times New Roman"/>
          <w:b w:val="false"/>
          <w:i w:val="false"/>
          <w:color w:val="000000"/>
          <w:sz w:val="28"/>
        </w:rPr>
        <w:t xml:space="preserve">
      166. Өтініштерді қарау, сондай-ақ Министрліктің жеке тұлғаларды және заңды тұлғаларды қадылдауын ұйымдастыру "Әкімшілік рәсімдер туралы" 2000 жылғы 27 қарашадағы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"Жеке және заңды тұлғалардың өтініштерін қарау тәртібі туралы" 2007 жылғы 12 қаңтардағы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Республикасының орталық және жергілiктi атқарушы органдарының жеке тұлғаларды және заңды тұлғалардың өкілдерін қабылдауын ұйымдастыру туралы" Қазақстан Республикасы Үкіметінің 2002 жылғы 4 қыркүйектегі № 974 </w:t>
      </w:r>
      <w:r>
        <w:rPr>
          <w:rFonts w:ascii="Times New Roman"/>
          <w:b w:val="false"/>
          <w:i w:val="false"/>
          <w:color w:val="000000"/>
          <w:sz w:val="28"/>
        </w:rPr>
        <w:t xml:space="preserve"> қаулысына</w:t>
      </w:r>
      <w:r>
        <w:rPr>
          <w:rFonts w:ascii="Times New Roman"/>
          <w:b w:val="false"/>
          <w:i w:val="false"/>
          <w:color w:val="000000"/>
          <w:sz w:val="28"/>
        </w:rPr>
        <w:t xml:space="preserve">, "Жеке және заңды тұлғалардың өтініштерін есепке алу ережесін, "Жеке және заңды тұлғалардың өтініштерін қарау туралы" № 1-ОЛ нысанды есепті және оның құрылуы жөніндегі Нұсқаулықты бекіту туралы" Қазақстан Республикасының Бас прокурорының 2011 жылғы 16 қарашадағы № 109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құқықытық актілерін мемлекеттік тіркеу тізілімінде № 7315 тіркелді) (бұдан әрі - № 109 Ереже) сәйкес жүзеге асырылады.</w:t>
      </w:r>
    </w:p>
    <w:bookmarkEnd w:id="405"/>
    <w:bookmarkStart w:name="z394" w:id="406"/>
    <w:p>
      <w:pPr>
        <w:spacing w:after="0"/>
        <w:ind w:left="0"/>
        <w:jc w:val="both"/>
      </w:pPr>
      <w:r>
        <w:rPr>
          <w:rFonts w:ascii="Times New Roman"/>
          <w:b w:val="false"/>
          <w:i w:val="false"/>
          <w:color w:val="000000"/>
          <w:sz w:val="28"/>
        </w:rPr>
        <w:t>
      167. Жеке және заңды тұлғалардан келіп түсетін өтініштер ІӘД ҚҚБ келіп түскен күні ІӘД Бақылау басқармасында БЭҚАЖ-да тіркеледі.</w:t>
      </w:r>
    </w:p>
    <w:bookmarkEnd w:id="406"/>
    <w:bookmarkStart w:name="z395" w:id="407"/>
    <w:p>
      <w:pPr>
        <w:spacing w:after="0"/>
        <w:ind w:left="0"/>
        <w:jc w:val="both"/>
      </w:pPr>
      <w:r>
        <w:rPr>
          <w:rFonts w:ascii="Times New Roman"/>
          <w:b w:val="false"/>
          <w:i w:val="false"/>
          <w:color w:val="000000"/>
          <w:sz w:val="28"/>
        </w:rPr>
        <w:t>
      Жеке тұлға өтінішінің тіркеу нөмірі автор тегінің бастапқы әрпінен, тіркеу-бақылау нысанындағы (бұдан әрі – ТБН) реттік нөмірден және "ЖТ" әріптік индексінен тұрады.</w:t>
      </w:r>
    </w:p>
    <w:bookmarkEnd w:id="407"/>
    <w:bookmarkStart w:name="z396" w:id="408"/>
    <w:p>
      <w:pPr>
        <w:spacing w:after="0"/>
        <w:ind w:left="0"/>
        <w:jc w:val="both"/>
      </w:pPr>
      <w:r>
        <w:rPr>
          <w:rFonts w:ascii="Times New Roman"/>
          <w:b w:val="false"/>
          <w:i w:val="false"/>
          <w:color w:val="000000"/>
          <w:sz w:val="28"/>
        </w:rPr>
        <w:t>
      Заңды тұлға өтінішінің тіркеу нөмірі өтінішке қол қойған лауазымды адам тегінің бастапқы әрпінен, ТБН-дегі реттік нөмірден және "ЗТ" әріптік индексінен тұрады.</w:t>
      </w:r>
    </w:p>
    <w:bookmarkEnd w:id="408"/>
    <w:bookmarkStart w:name="z397" w:id="409"/>
    <w:p>
      <w:pPr>
        <w:spacing w:after="0"/>
        <w:ind w:left="0"/>
        <w:jc w:val="both"/>
      </w:pPr>
      <w:r>
        <w:rPr>
          <w:rFonts w:ascii="Times New Roman"/>
          <w:b w:val="false"/>
          <w:i w:val="false"/>
          <w:color w:val="000000"/>
          <w:sz w:val="28"/>
        </w:rPr>
        <w:t>
      Иесі бүркемеленген өтініштің тіркеу нөмірі "АНМ" әріптік индексінен және ТБН-дегі реттік нөмірден тұрады.</w:t>
      </w:r>
    </w:p>
    <w:bookmarkEnd w:id="409"/>
    <w:bookmarkStart w:name="z398" w:id="410"/>
    <w:p>
      <w:pPr>
        <w:spacing w:after="0"/>
        <w:ind w:left="0"/>
        <w:jc w:val="both"/>
      </w:pPr>
      <w:r>
        <w:rPr>
          <w:rFonts w:ascii="Times New Roman"/>
          <w:b w:val="false"/>
          <w:i w:val="false"/>
          <w:color w:val="000000"/>
          <w:sz w:val="28"/>
        </w:rPr>
        <w:t>
      Бір күнтізбелік жыл ішінде өтініш қайта түскен кезде "екінші", "үшінші" және одан әрі реті көрсетіле отырып, бастапқы өтініштің тіркеу нөмірі қойылады, ал ТБН-де бірінші құжаттың нөмірі көрсетіледі. Қайталама өтініштің бірінші парағының үстіңгі оң жақ бұрышында және ТБН-де "Қайталама" деген белгі қойылады. Қайталама өтініштерге алдыңғы өтініштерді қарау материалдары қосып қойылады.</w:t>
      </w:r>
    </w:p>
    <w:bookmarkEnd w:id="410"/>
    <w:bookmarkStart w:name="z399" w:id="411"/>
    <w:p>
      <w:pPr>
        <w:spacing w:after="0"/>
        <w:ind w:left="0"/>
        <w:jc w:val="both"/>
      </w:pPr>
      <w:r>
        <w:rPr>
          <w:rFonts w:ascii="Times New Roman"/>
          <w:b w:val="false"/>
          <w:i w:val="false"/>
          <w:color w:val="000000"/>
          <w:sz w:val="28"/>
        </w:rPr>
        <w:t>
      Бір адамның бір мәселе бойынша әртүрлі адресаттарға жіберілген және қарау үшін бір ұйымға келіп түскен өтініштері бірінші өтініштің тіркеу нөмірімен, үтір арқылы қойылатын реттік нөмірді қоса отырып, есепке алынады.</w:t>
      </w:r>
    </w:p>
    <w:bookmarkEnd w:id="411"/>
    <w:bookmarkStart w:name="z400" w:id="412"/>
    <w:p>
      <w:pPr>
        <w:spacing w:after="0"/>
        <w:ind w:left="0"/>
        <w:jc w:val="both"/>
      </w:pPr>
      <w:r>
        <w:rPr>
          <w:rFonts w:ascii="Times New Roman"/>
          <w:b w:val="false"/>
          <w:i w:val="false"/>
          <w:color w:val="000000"/>
          <w:sz w:val="28"/>
        </w:rPr>
        <w:t>
      "Электрондық үкімет" порталы арқылы келіп түсетін жеке және заңды тұлғалардың өтініштері өтініш беруші ЭЦҚ-сының тұтастығы мен дұрыстығы тексерілгеннен кейін тіркелуге жатады.</w:t>
      </w:r>
    </w:p>
    <w:bookmarkEnd w:id="412"/>
    <w:bookmarkStart w:name="z401" w:id="413"/>
    <w:p>
      <w:pPr>
        <w:spacing w:after="0"/>
        <w:ind w:left="0"/>
        <w:jc w:val="both"/>
      </w:pPr>
      <w:r>
        <w:rPr>
          <w:rFonts w:ascii="Times New Roman"/>
          <w:b w:val="false"/>
          <w:i w:val="false"/>
          <w:color w:val="000000"/>
          <w:sz w:val="28"/>
        </w:rPr>
        <w:t>
      Жеке тұлғалардың өтініштері бойынша іс жүргізу және заңды тұлғалардың өтініштері бойынша іс жүргізу басқа іс жүргізу түрлерінен бөлек жүргізіледі.</w:t>
      </w:r>
    </w:p>
    <w:bookmarkEnd w:id="413"/>
    <w:bookmarkStart w:name="z402" w:id="414"/>
    <w:p>
      <w:pPr>
        <w:spacing w:after="0"/>
        <w:ind w:left="0"/>
        <w:jc w:val="both"/>
      </w:pPr>
      <w:r>
        <w:rPr>
          <w:rFonts w:ascii="Times New Roman"/>
          <w:b w:val="false"/>
          <w:i w:val="false"/>
          <w:color w:val="000000"/>
          <w:sz w:val="28"/>
        </w:rPr>
        <w:t>
      Өтініштерді қабылдаудан бас тартуға жол берілмейді.</w:t>
      </w:r>
    </w:p>
    <w:bookmarkEnd w:id="414"/>
    <w:bookmarkStart w:name="z218" w:id="415"/>
    <w:p>
      <w:pPr>
        <w:spacing w:after="0"/>
        <w:ind w:left="0"/>
        <w:jc w:val="both"/>
      </w:pPr>
      <w:r>
        <w:rPr>
          <w:rFonts w:ascii="Times New Roman"/>
          <w:b w:val="false"/>
          <w:i w:val="false"/>
          <w:color w:val="000000"/>
          <w:sz w:val="28"/>
        </w:rPr>
        <w:t xml:space="preserve">
      167-1. Әділет министрлігінің лауазымды тұлғаларының мемлекеттік сатып алуды жүзеге асыру кезіңде заңсыз әрекеттеріне жеке және заңды тұлғалардың өтініштері "Мемлекеттік сатып алу туралы" Қазақстан Республикасы Заңының </w:t>
      </w:r>
      <w:r>
        <w:rPr>
          <w:rFonts w:ascii="Times New Roman"/>
          <w:b w:val="false"/>
          <w:i w:val="false"/>
          <w:color w:val="000000"/>
          <w:sz w:val="28"/>
        </w:rPr>
        <w:t xml:space="preserve"> 15-бабы</w:t>
      </w:r>
      <w:r>
        <w:rPr>
          <w:rFonts w:ascii="Times New Roman"/>
          <w:b w:val="false"/>
          <w:i w:val="false"/>
          <w:color w:val="000000"/>
          <w:sz w:val="28"/>
        </w:rPr>
        <w:t xml:space="preserve"> 1-тармағының 2) тармақшасына сәйкес, "Жеке және заңды тұлғалардың өтініштерін қарау тәртібі туралы" Қазақстан Республикасы Заңының </w:t>
      </w:r>
      <w:r>
        <w:rPr>
          <w:rFonts w:ascii="Times New Roman"/>
          <w:b w:val="false"/>
          <w:i w:val="false"/>
          <w:color w:val="000000"/>
          <w:sz w:val="28"/>
        </w:rPr>
        <w:t xml:space="preserve"> 7-бабының</w:t>
      </w:r>
      <w:r>
        <w:rPr>
          <w:rFonts w:ascii="Times New Roman"/>
          <w:b w:val="false"/>
          <w:i w:val="false"/>
          <w:color w:val="000000"/>
          <w:sz w:val="28"/>
        </w:rPr>
        <w:t xml:space="preserve"> 6-тармағындағы тәртіппен құзыретті мемлекеттік органдарға жіберілуі тиіс.</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167-1-тармақпен толықтырылды - ҚР Әділет министрінің 28.08.2015 </w:t>
      </w:r>
      <w:r>
        <w:rPr>
          <w:rFonts w:ascii="Times New Roman"/>
          <w:b w:val="false"/>
          <w:i w:val="false"/>
          <w:color w:val="ff0000"/>
          <w:sz w:val="28"/>
        </w:rPr>
        <w:t xml:space="preserve"> № 473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3" w:id="416"/>
    <w:p>
      <w:pPr>
        <w:spacing w:after="0"/>
        <w:ind w:left="0"/>
        <w:jc w:val="both"/>
      </w:pPr>
      <w:r>
        <w:rPr>
          <w:rFonts w:ascii="Times New Roman"/>
          <w:b w:val="false"/>
          <w:i w:val="false"/>
          <w:color w:val="000000"/>
          <w:sz w:val="28"/>
        </w:rPr>
        <w:t xml:space="preserve">
      168. Министрлікке тікелей жазбаша жүгінген өтініш берушіге бірегей нөмірі көрсетіліп, № 109 Ереженің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нысан бойынша талон беріледі.</w:t>
      </w:r>
    </w:p>
    <w:bookmarkEnd w:id="416"/>
    <w:bookmarkStart w:name="z404" w:id="417"/>
    <w:p>
      <w:pPr>
        <w:spacing w:after="0"/>
        <w:ind w:left="0"/>
        <w:jc w:val="both"/>
      </w:pPr>
      <w:r>
        <w:rPr>
          <w:rFonts w:ascii="Times New Roman"/>
          <w:b w:val="false"/>
          <w:i w:val="false"/>
          <w:color w:val="000000"/>
          <w:sz w:val="28"/>
        </w:rPr>
        <w:t>
      169. Автор күнтізбелік бір жылдың ішінде сол бір мәселені қоятын қайталама өтініштеріне "екінші", "үшінші" деп және одан әрі көрсетіле отырып, бастапқы өтініштің тіркеу нөмірі қойылады, ал "қайталама" деген белгісі бар есеп карточкасы бастапқысымен бірге ағымдағы жылдың картотекасына орналастырылады. Қайталама өтініштерге оның алдындағы өтініштерді қарау материалдары қосып қойылады.</w:t>
      </w:r>
    </w:p>
    <w:bookmarkEnd w:id="417"/>
    <w:bookmarkStart w:name="z405" w:id="418"/>
    <w:p>
      <w:pPr>
        <w:spacing w:after="0"/>
        <w:ind w:left="0"/>
        <w:jc w:val="both"/>
      </w:pPr>
      <w:r>
        <w:rPr>
          <w:rFonts w:ascii="Times New Roman"/>
          <w:b w:val="false"/>
          <w:i w:val="false"/>
          <w:color w:val="000000"/>
          <w:sz w:val="28"/>
        </w:rPr>
        <w:t>
      Министрлікке түскен өтініштерге, өтініштердің сипатына қарай, Министр, Министрдің орынбасарлары немесе Жауапты хатшы қол қойған жауаптар өтініш берушілерге жіберіледі.</w:t>
      </w:r>
    </w:p>
    <w:bookmarkEnd w:id="418"/>
    <w:bookmarkStart w:name="z406" w:id="419"/>
    <w:p>
      <w:pPr>
        <w:spacing w:after="0"/>
        <w:ind w:left="0"/>
        <w:jc w:val="both"/>
      </w:pPr>
      <w:r>
        <w:rPr>
          <w:rFonts w:ascii="Times New Roman"/>
          <w:b w:val="false"/>
          <w:i w:val="false"/>
          <w:color w:val="000000"/>
          <w:sz w:val="28"/>
        </w:rPr>
        <w:t>
      170. Өтініштерді Министрліктің бір құрылымдық бөлімшесінен екіншісіне беру тек Жауапты хатшының, ал ол болмаған жағдайда оның міндетін атқарушының келісімі бойынша есеп карточкасында тиісті белгі жасалып, ІӘД ББ арқылы жүргізіледі.</w:t>
      </w:r>
    </w:p>
    <w:bookmarkEnd w:id="419"/>
    <w:bookmarkStart w:name="z407" w:id="420"/>
    <w:p>
      <w:pPr>
        <w:spacing w:after="0"/>
        <w:ind w:left="0"/>
        <w:jc w:val="both"/>
      </w:pPr>
      <w:r>
        <w:rPr>
          <w:rFonts w:ascii="Times New Roman"/>
          <w:b w:val="false"/>
          <w:i w:val="false"/>
          <w:color w:val="000000"/>
          <w:sz w:val="28"/>
        </w:rPr>
        <w:t>
      Министрліктің құрылымдық бөлімшелеріне жіберілген Министрлік басшылығының жеке және заңды тұлғалардың өтініштері бойынша тапсырмаларының орындалуын бақылау олардың басшыларына, сондай-ақ ІӘД-ға жүктеледі.</w:t>
      </w:r>
    </w:p>
    <w:bookmarkEnd w:id="420"/>
    <w:bookmarkStart w:name="z408" w:id="421"/>
    <w:p>
      <w:pPr>
        <w:spacing w:after="0"/>
        <w:ind w:left="0"/>
        <w:jc w:val="both"/>
      </w:pPr>
      <w:r>
        <w:rPr>
          <w:rFonts w:ascii="Times New Roman"/>
          <w:b w:val="false"/>
          <w:i w:val="false"/>
          <w:color w:val="000000"/>
          <w:sz w:val="28"/>
        </w:rPr>
        <w:t>
      Егер жеке немесе заңды тұлғаның өтінішін қарау Министрліктің бірнеше құрылымдық бөлімшелеріне тапсырылса, онда қарарда бірінші көрсетілген не атауының тұсында "(жинақтау)" деген белгі тұрған бөлімше орындалуы үшін жауапты болып табылады.</w:t>
      </w:r>
    </w:p>
    <w:bookmarkEnd w:id="421"/>
    <w:bookmarkStart w:name="z409" w:id="422"/>
    <w:p>
      <w:pPr>
        <w:spacing w:after="0"/>
        <w:ind w:left="0"/>
        <w:jc w:val="both"/>
      </w:pPr>
      <w:r>
        <w:rPr>
          <w:rFonts w:ascii="Times New Roman"/>
          <w:b w:val="false"/>
          <w:i w:val="false"/>
          <w:color w:val="000000"/>
          <w:sz w:val="28"/>
        </w:rPr>
        <w:t>
      Министрлік басшылығының нұсқауы бойынша жеке немесе заңды тұлғаның өтінішін қарау мерзімі ұзартылған жағдайда, ол қосымша бақылауға алынады, хаттың есеп карточкасының тыс жағына ІӘД ББ-сы бұл туралы белгі қояды, тиісті түзету енгізіледі және электрондық құжат айналымы жүйесінің тіркеу-бақылау карточкаларының дерекқорына тиісті есепті деректер енгізіледі.</w:t>
      </w:r>
    </w:p>
    <w:bookmarkEnd w:id="422"/>
    <w:bookmarkStart w:name="z410" w:id="423"/>
    <w:p>
      <w:pPr>
        <w:spacing w:after="0"/>
        <w:ind w:left="0"/>
        <w:jc w:val="both"/>
      </w:pPr>
      <w:r>
        <w:rPr>
          <w:rFonts w:ascii="Times New Roman"/>
          <w:b w:val="false"/>
          <w:i w:val="false"/>
          <w:color w:val="000000"/>
          <w:sz w:val="28"/>
        </w:rPr>
        <w:t>
      171. Өтініш берушіге жауап жіберілгеннен кейін жеке немесе заңды тұлғаның өтініші ІӘД ҚҚБ бақылауынан шешіледі.</w:t>
      </w:r>
    </w:p>
    <w:bookmarkEnd w:id="423"/>
    <w:bookmarkStart w:name="z411" w:id="424"/>
    <w:p>
      <w:pPr>
        <w:spacing w:after="0"/>
        <w:ind w:left="0"/>
        <w:jc w:val="both"/>
      </w:pPr>
      <w:r>
        <w:rPr>
          <w:rFonts w:ascii="Times New Roman"/>
          <w:b w:val="false"/>
          <w:i w:val="false"/>
          <w:color w:val="000000"/>
          <w:sz w:val="28"/>
        </w:rPr>
        <w:t>
      Бақылаудағы өтініштерге жауаптар түскен кезде Министрліктің олардың орындалуы үшін жауапты құрылымдық бөлімшелері өтініштерде қойылған мәселелерді шешудің сапасы мен толықтығын зерделейді және Министрлік басшылығына қарау нәтижелері туралы бақылаудан алу, орындау мерзімін ұзарту немесе басқа да іс-әрекеттер туралы ұсыныспен бірге баяндайды. Жеке және заңды тұлғалардың бақылаудан алынған өтініштері бойынша Министрліктің құрылымдық бөлімшелеріндегі орындаушылар есеп карточкасындағы тиісті бағанды толтырады, одан кейін өтініштер мен оларға материалдар құрылымдық бөлімшенің ағымдағы мұрағатына есеп карточкаларымен бірге тапсырылады.</w:t>
      </w:r>
    </w:p>
    <w:bookmarkEnd w:id="424"/>
    <w:bookmarkStart w:name="z412" w:id="425"/>
    <w:p>
      <w:pPr>
        <w:spacing w:after="0"/>
        <w:ind w:left="0"/>
        <w:jc w:val="both"/>
      </w:pPr>
      <w:r>
        <w:rPr>
          <w:rFonts w:ascii="Times New Roman"/>
          <w:b w:val="false"/>
          <w:i w:val="false"/>
          <w:color w:val="000000"/>
          <w:sz w:val="28"/>
        </w:rPr>
        <w:t>
      172. Күнтізбелік жыл аяқталған соң жеке және заңды тұлғалардың қаралған өтініштері мен оларға барлық материалдар іске түзіледі және мұрағатқа тапсырылады.</w:t>
      </w:r>
    </w:p>
    <w:bookmarkEnd w:id="425"/>
    <w:bookmarkStart w:name="z413" w:id="426"/>
    <w:p>
      <w:pPr>
        <w:spacing w:after="0"/>
        <w:ind w:left="0"/>
        <w:jc w:val="both"/>
      </w:pPr>
      <w:r>
        <w:rPr>
          <w:rFonts w:ascii="Times New Roman"/>
          <w:b w:val="false"/>
          <w:i w:val="false"/>
          <w:color w:val="000000"/>
          <w:sz w:val="28"/>
        </w:rPr>
        <w:t>
      Иесi бүркемеленген өтініштер ІӘД ҚҚБ бір жыл сақталады, одан кейін олар ерікті түрде жасалатын акт бойынша жойылады.</w:t>
      </w:r>
    </w:p>
    <w:bookmarkEnd w:id="426"/>
    <w:bookmarkStart w:name="z414" w:id="427"/>
    <w:p>
      <w:pPr>
        <w:spacing w:after="0"/>
        <w:ind w:left="0"/>
        <w:jc w:val="both"/>
      </w:pPr>
      <w:r>
        <w:rPr>
          <w:rFonts w:ascii="Times New Roman"/>
          <w:b w:val="false"/>
          <w:i w:val="false"/>
          <w:color w:val="000000"/>
          <w:sz w:val="28"/>
        </w:rPr>
        <w:t>
      173. Жеке тұлғаларды және заңды тұлғалардың өкілдерін жеке қабылдауды Министрдің бұйрығымен бекітілген кестеге сәйкес Министрліктің басшылығы жүзеге асырады. Жеке қабылдау кестесі ақпараттық тақтаға ілінеді.</w:t>
      </w:r>
    </w:p>
    <w:bookmarkEnd w:id="427"/>
    <w:bookmarkStart w:name="z415" w:id="428"/>
    <w:p>
      <w:pPr>
        <w:spacing w:after="0"/>
        <w:ind w:left="0"/>
        <w:jc w:val="both"/>
      </w:pPr>
      <w:r>
        <w:rPr>
          <w:rFonts w:ascii="Times New Roman"/>
          <w:b w:val="false"/>
          <w:i w:val="false"/>
          <w:color w:val="000000"/>
          <w:sz w:val="28"/>
        </w:rPr>
        <w:t>
      Азаматтарды қабылдаудың есебі өтініш берушінің тегі, аты, әкесінің аты, оның жұмыс орны, лауазымы, мекенжайы, өтініштің және тапсырманың қысқаша мазмұны және қарау нәтижелері көрсетіле отырып, карточкалар бойынша жүргізіледі.</w:t>
      </w:r>
    </w:p>
    <w:bookmarkEnd w:id="428"/>
    <w:bookmarkStart w:name="z416" w:id="429"/>
    <w:p>
      <w:pPr>
        <w:spacing w:after="0"/>
        <w:ind w:left="0"/>
        <w:jc w:val="both"/>
      </w:pPr>
      <w:r>
        <w:rPr>
          <w:rFonts w:ascii="Times New Roman"/>
          <w:b w:val="false"/>
          <w:i w:val="false"/>
          <w:color w:val="000000"/>
          <w:sz w:val="28"/>
        </w:rPr>
        <w:t>
      Егер өтiнiштi лауазымды тұлға қабылдау кезiнде шеше алмаса, ол жазбаша нысанда баяндалады және онымен жазбаша өтiнiш ретiнде жұмыс жүргiзiледi.</w:t>
      </w:r>
    </w:p>
    <w:bookmarkEnd w:id="429"/>
    <w:bookmarkStart w:name="z417" w:id="430"/>
    <w:p>
      <w:pPr>
        <w:spacing w:after="0"/>
        <w:ind w:left="0"/>
        <w:jc w:val="both"/>
      </w:pPr>
      <w:r>
        <w:rPr>
          <w:rFonts w:ascii="Times New Roman"/>
          <w:b w:val="false"/>
          <w:i w:val="false"/>
          <w:color w:val="000000"/>
          <w:sz w:val="28"/>
        </w:rPr>
        <w:t>
      Азаматтарды Министрдің, оның орынбасарларының не Жауапты хатшының жеке қабылдауына жазылуы кестеге сәйкес жеке қабылдау өткізілетін күнге дейін бес жұмыс күнінен бұрын тоқтатылады.</w:t>
      </w:r>
    </w:p>
    <w:bookmarkEnd w:id="430"/>
    <w:bookmarkStart w:name="z418" w:id="431"/>
    <w:p>
      <w:pPr>
        <w:spacing w:after="0"/>
        <w:ind w:left="0"/>
        <w:jc w:val="both"/>
      </w:pPr>
      <w:r>
        <w:rPr>
          <w:rFonts w:ascii="Times New Roman"/>
          <w:b w:val="false"/>
          <w:i w:val="false"/>
          <w:color w:val="000000"/>
          <w:sz w:val="28"/>
        </w:rPr>
        <w:t>
      Министрдің жеке қабылдауын жүзеге асыру туралы өтінішпен бірінші рет жүгінген азаматтарды жазуы қызметтің тиісті бағдарына жетекшілік ететін аумақтық әділет органының басшылары, Министрдің орынбасарларының біреуі не Жауапты хатшы азаматты алдын ала қабылдағаннан кейін жүзеге асырылады.</w:t>
      </w:r>
    </w:p>
    <w:bookmarkEnd w:id="431"/>
    <w:bookmarkStart w:name="z419" w:id="432"/>
    <w:p>
      <w:pPr>
        <w:spacing w:after="0"/>
        <w:ind w:left="0"/>
        <w:jc w:val="both"/>
      </w:pPr>
      <w:r>
        <w:rPr>
          <w:rFonts w:ascii="Times New Roman"/>
          <w:b w:val="false"/>
          <w:i w:val="false"/>
          <w:color w:val="000000"/>
          <w:sz w:val="28"/>
        </w:rPr>
        <w:t>
      Министрлік басшылығының жеке қабылдауының нәтижелері бойынша тапсырмалар болған кезде азаматтарға жетекшілік ететін Министр орынбасарының не Жауапты хатшының қолы қойылған жазбаша түсініктеме жіберіледі.</w:t>
      </w:r>
    </w:p>
    <w:bookmarkEnd w:id="432"/>
    <w:bookmarkStart w:name="z420" w:id="433"/>
    <w:p>
      <w:pPr>
        <w:spacing w:after="0"/>
        <w:ind w:left="0"/>
        <w:jc w:val="both"/>
      </w:pPr>
      <w:r>
        <w:rPr>
          <w:rFonts w:ascii="Times New Roman"/>
          <w:b w:val="false"/>
          <w:i w:val="false"/>
          <w:color w:val="000000"/>
          <w:sz w:val="28"/>
        </w:rPr>
        <w:t>
      174. Жеке және заңды тұлғалардың өтініштерін қарау және оларға Министрліктің басшылығы тапсырмаларының орындалуы мерзімдерін бақылауды ІӘД жүзеге асырады.</w:t>
      </w:r>
    </w:p>
    <w:bookmarkEnd w:id="433"/>
    <w:bookmarkStart w:name="z421" w:id="434"/>
    <w:p>
      <w:pPr>
        <w:spacing w:after="0"/>
        <w:ind w:left="0"/>
        <w:jc w:val="both"/>
      </w:pPr>
      <w:r>
        <w:rPr>
          <w:rFonts w:ascii="Times New Roman"/>
          <w:b w:val="false"/>
          <w:i w:val="false"/>
          <w:color w:val="000000"/>
          <w:sz w:val="28"/>
        </w:rPr>
        <w:t>
      175. 1-ОЛ (тұлғалардың өтініштері) есебін ІӘД дайындайды және оны бар модульдер мен сервистерін (Құжаттар кітапханасы, Бірлесіп жұмыс жасау, Жоспарларды және тапсырмаларды бақылау) пайдалану жолымен БЭҚАЖ арқылы Қазақстан Республикасы Бас прокуратурасының Құқықтық статистика және арнайы есепке алу жөніндегі комитетіне тоқсан сайын жібереді.</w:t>
      </w:r>
    </w:p>
    <w:bookmarkEnd w:id="434"/>
    <w:bookmarkStart w:name="z33" w:id="435"/>
    <w:p>
      <w:pPr>
        <w:spacing w:after="0"/>
        <w:ind w:left="0"/>
        <w:jc w:val="left"/>
      </w:pPr>
      <w:r>
        <w:rPr>
          <w:rFonts w:ascii="Times New Roman"/>
          <w:b/>
          <w:i w:val="false"/>
          <w:color w:val="000000"/>
        </w:rPr>
        <w:t xml:space="preserve"> 15. Министрліктің тәртіптік комиссиясы</w:t>
      </w:r>
    </w:p>
    <w:bookmarkEnd w:id="435"/>
    <w:bookmarkStart w:name="z34" w:id="436"/>
    <w:p>
      <w:pPr>
        <w:spacing w:after="0"/>
        <w:ind w:left="0"/>
        <w:jc w:val="both"/>
      </w:pPr>
      <w:r>
        <w:rPr>
          <w:rFonts w:ascii="Times New Roman"/>
          <w:b w:val="false"/>
          <w:i w:val="false"/>
          <w:color w:val="000000"/>
          <w:sz w:val="28"/>
        </w:rPr>
        <w:t>
      176. Министрліктің тәртіптік комиссиясы (бұдан әрі – Комиссия) қызметтік тексеру материалдарын қарау, теріс қылыққа қатысты фактілерді зерттеу және Министрлік орталық аппаратының "Б" корпусы мемлекеттік әкімшілік қызметшілеріне, Министрлік аумақтық бөлімшелерінің бірінші басшыларына, оның ішінде тәртіптік жауапкершілікке әкеп соғатын сыбайлас жемқорлық құқық бұзушылық жасағандарға және (немесе) Ар-намыс кодексінің бұзылуына жол бергендерге қатысты жаза шарасы туралы ұсынымдар шығару үшін Министрлікте құрылатын, тұрақты алқалы орган.</w:t>
      </w:r>
    </w:p>
    <w:bookmarkEnd w:id="436"/>
    <w:bookmarkStart w:name="z422" w:id="437"/>
    <w:p>
      <w:pPr>
        <w:spacing w:after="0"/>
        <w:ind w:left="0"/>
        <w:jc w:val="both"/>
      </w:pPr>
      <w:r>
        <w:rPr>
          <w:rFonts w:ascii="Times New Roman"/>
          <w:b w:val="false"/>
          <w:i w:val="false"/>
          <w:color w:val="000000"/>
          <w:sz w:val="28"/>
        </w:rPr>
        <w:t>
      177. Жауапты хатшы Комиссия қызметіне жалпы басшылықты жүзеге асырады, оның құрамын қалыптастырады және өзі жетекшілік ететін құрылымдық бөлімшелер басшыларының қатарынан төрағаны айқындайды.</w:t>
      </w:r>
    </w:p>
    <w:bookmarkEnd w:id="437"/>
    <w:bookmarkStart w:name="z423" w:id="438"/>
    <w:p>
      <w:pPr>
        <w:spacing w:after="0"/>
        <w:ind w:left="0"/>
        <w:jc w:val="both"/>
      </w:pPr>
      <w:r>
        <w:rPr>
          <w:rFonts w:ascii="Times New Roman"/>
          <w:b w:val="false"/>
          <w:i w:val="false"/>
          <w:color w:val="000000"/>
          <w:sz w:val="28"/>
        </w:rPr>
        <w:t xml:space="preserve">
      178. Комиссияны қалыптастыру және оның жұмысы, сондай-ақ мемлекеттік әкімшілік қызметшілерге тәртіптік жаза қолдану тәртібі Қазақстан Республикасы Президентінің "Қазақстан Республикасының мемлекеттік әкімшілік қызметшілеріне тәртіптік жаза қолдану ережесін бекіту туралы" 1999 жылғы 31 желтоқсандағы № 321 </w:t>
      </w:r>
      <w:r>
        <w:rPr>
          <w:rFonts w:ascii="Times New Roman"/>
          <w:b w:val="false"/>
          <w:i w:val="false"/>
          <w:color w:val="000000"/>
          <w:sz w:val="28"/>
        </w:rPr>
        <w:t xml:space="preserve"> Жарлығында</w:t>
      </w:r>
      <w:r>
        <w:rPr>
          <w:rFonts w:ascii="Times New Roman"/>
          <w:b w:val="false"/>
          <w:i w:val="false"/>
          <w:color w:val="000000"/>
          <w:sz w:val="28"/>
        </w:rPr>
        <w:t xml:space="preserve"> айқындалады.</w:t>
      </w:r>
    </w:p>
    <w:bookmarkEnd w:id="4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