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b078" w14:textId="6f6b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Туу туралы куәлікті ресімдеу, беру, ауыстыру, тапсыру, алып қою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25 ақпандағы № 113 бұйрығы. Қазақстан Республикасының Әділет министрлігінде 2015 жылы 4 наурызда № 10380 тіркелді. Күші жойылды - Қазақстан Республикасы Әділет министрінің м.а. 2015 жылғы 30 шілдедегі № 424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30.07.2015 </w:t>
      </w:r>
      <w:r>
        <w:rPr>
          <w:rFonts w:ascii="Times New Roman"/>
          <w:b w:val="false"/>
          <w:i w:val="false"/>
          <w:color w:val="ff0000"/>
          <w:sz w:val="28"/>
        </w:rPr>
        <w:t>№ 424</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«Әділет органдары туралы» 2002 жылғы 18 наурыздағы Қазақстан Республикасының Заңының 7-бабы 2-тармағы </w:t>
      </w:r>
      <w:r>
        <w:rPr>
          <w:rFonts w:ascii="Times New Roman"/>
          <w:b w:val="false"/>
          <w:i w:val="false"/>
          <w:color w:val="000000"/>
          <w:sz w:val="28"/>
        </w:rPr>
        <w:t>3-тармақшасына</w:t>
      </w:r>
      <w:r>
        <w:rPr>
          <w:rFonts w:ascii="Times New Roman"/>
          <w:b w:val="false"/>
          <w:i w:val="false"/>
          <w:color w:val="000000"/>
          <w:sz w:val="28"/>
        </w:rPr>
        <w:t xml:space="preserve"> және «Жеке басты куәландыратын құжаттар туралы» 2013 жылғы 29 қаңтардағы Қазақстан Республикасы Заңының 28-бабының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Туу туралы куәлікті ресімдеу, беру, ауыстыру, тапсыру, алып қою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министрінің орынбасары Б.Ж. Әбдірайымға жүктелсін.</w:t>
      </w:r>
      <w:r>
        <w:br/>
      </w:r>
      <w:r>
        <w:rPr>
          <w:rFonts w:ascii="Times New Roman"/>
          <w:b w:val="false"/>
          <w:i w:val="false"/>
          <w:color w:val="000000"/>
          <w:sz w:val="28"/>
        </w:rPr>
        <w:t>
</w:t>
      </w:r>
      <w:r>
        <w:rPr>
          <w:rFonts w:ascii="Times New Roman"/>
          <w:b w:val="false"/>
          <w:i w:val="false"/>
          <w:color w:val="000000"/>
          <w:sz w:val="28"/>
        </w:rPr>
        <w:t>
      3. Тіркеу қызметі және заң қызметін ұйымдастыру департаменті осы бұйрықты заңнамада белгіленген тәртіппен мемлекеттік тіркеуді және оны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25 ақпандағы </w:t>
      </w:r>
      <w:r>
        <w:br/>
      </w:r>
      <w:r>
        <w:rPr>
          <w:rFonts w:ascii="Times New Roman"/>
          <w:b w:val="false"/>
          <w:i w:val="false"/>
          <w:color w:val="000000"/>
          <w:sz w:val="28"/>
        </w:rPr>
        <w:t>
№ 113 бұйрығымен бекітілген</w:t>
      </w:r>
    </w:p>
    <w:bookmarkEnd w:id="1"/>
    <w:bookmarkStart w:name="z7" w:id="2"/>
    <w:p>
      <w:pPr>
        <w:spacing w:after="0"/>
        <w:ind w:left="0"/>
        <w:jc w:val="left"/>
      </w:pPr>
      <w:r>
        <w:rPr>
          <w:rFonts w:ascii="Times New Roman"/>
          <w:b/>
          <w:i w:val="false"/>
          <w:color w:val="000000"/>
        </w:rPr>
        <w:t xml:space="preserve"> 
Туу туралы куәлікті ресімдеу, беру, ауыстыру, тапсыру, алып қою және жою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туу туралы куәлікті ресімдеу, беру, ауыстыру, тапсыру, алып қою және жою қағидалары (бұдан әрі - Қағидалар) «Жеке басты куәландыратын құжаттар туралы» 2013 жылғы 29 қаңтардағы Қазақстан Республикасы Заңының 28-бабының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туу туралы куәлікті ресімдеу, беру, ауыстыру, тапсыру, алып қою және жою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Қағиданың басты міндеті туу туралы куәлікті ресімдеу, беру, ауыстыру, тапсыру, алып қою және жою қатынастарын реттеу болып табылады.</w:t>
      </w:r>
      <w:r>
        <w:br/>
      </w:r>
      <w:r>
        <w:rPr>
          <w:rFonts w:ascii="Times New Roman"/>
          <w:b w:val="false"/>
          <w:i w:val="false"/>
          <w:color w:val="000000"/>
          <w:sz w:val="28"/>
        </w:rPr>
        <w:t>
</w:t>
      </w:r>
      <w:r>
        <w:rPr>
          <w:rFonts w:ascii="Times New Roman"/>
          <w:b w:val="false"/>
          <w:i w:val="false"/>
          <w:color w:val="000000"/>
          <w:sz w:val="28"/>
        </w:rPr>
        <w:t>
      3. Осы Қағидада мынадай негізгі ұғым пайдаланылады:</w:t>
      </w:r>
      <w:r>
        <w:br/>
      </w:r>
      <w:r>
        <w:rPr>
          <w:rFonts w:ascii="Times New Roman"/>
          <w:b w:val="false"/>
          <w:i w:val="false"/>
          <w:color w:val="000000"/>
          <w:sz w:val="28"/>
        </w:rPr>
        <w:t>
</w:t>
      </w:r>
      <w:r>
        <w:rPr>
          <w:rFonts w:ascii="Times New Roman"/>
          <w:b w:val="false"/>
          <w:i w:val="false"/>
          <w:color w:val="000000"/>
          <w:sz w:val="28"/>
        </w:rPr>
        <w:t>
      Туу туралы </w:t>
      </w:r>
      <w:r>
        <w:rPr>
          <w:rFonts w:ascii="Times New Roman"/>
          <w:b w:val="false"/>
          <w:i w:val="false"/>
          <w:color w:val="000000"/>
          <w:sz w:val="28"/>
        </w:rPr>
        <w:t>куәлік</w:t>
      </w:r>
      <w:r>
        <w:rPr>
          <w:rFonts w:ascii="Times New Roman"/>
          <w:b w:val="false"/>
          <w:i w:val="false"/>
          <w:color w:val="000000"/>
          <w:sz w:val="28"/>
        </w:rPr>
        <w:t xml:space="preserve"> - жеке тұлғаның жеке басын, оның туу фактісінің мемлекеттік тіркелгені туралы куәландыратын құжат.</w:t>
      </w:r>
    </w:p>
    <w:bookmarkEnd w:id="4"/>
    <w:bookmarkStart w:name="z12" w:id="5"/>
    <w:p>
      <w:pPr>
        <w:spacing w:after="0"/>
        <w:ind w:left="0"/>
        <w:jc w:val="left"/>
      </w:pPr>
      <w:r>
        <w:rPr>
          <w:rFonts w:ascii="Times New Roman"/>
          <w:b/>
          <w:i w:val="false"/>
          <w:color w:val="000000"/>
        </w:rPr>
        <w:t xml:space="preserve"> 
2. Туу туралы куәлікті ресімдеу және беру тәртібі</w:t>
      </w:r>
    </w:p>
    <w:bookmarkEnd w:id="5"/>
    <w:bookmarkStart w:name="z13" w:id="6"/>
    <w:p>
      <w:pPr>
        <w:spacing w:after="0"/>
        <w:ind w:left="0"/>
        <w:jc w:val="both"/>
      </w:pPr>
      <w:r>
        <w:rPr>
          <w:rFonts w:ascii="Times New Roman"/>
          <w:b w:val="false"/>
          <w:i w:val="false"/>
          <w:color w:val="000000"/>
          <w:sz w:val="28"/>
        </w:rPr>
        <w:t>
      4. 2011 жылғы 26 желтоқсандағы Қазақстан Республикасының «Неке (ерлі-зайыптылық) және отбасы туралы» Кодексінің (бұдан әрі - Кодекс) 1-бабы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азаматтық хал актілерін тіркеу бөлімі (бұдан әрі - тіркеуші орган) болып азаматтық хал актілерін </w:t>
      </w:r>
      <w:r>
        <w:rPr>
          <w:rFonts w:ascii="Times New Roman"/>
          <w:b w:val="false"/>
          <w:i w:val="false"/>
          <w:color w:val="000000"/>
          <w:sz w:val="28"/>
        </w:rPr>
        <w:t>мемлекеттік тіркеуді</w:t>
      </w:r>
      <w:r>
        <w:rPr>
          <w:rFonts w:ascii="Times New Roman"/>
          <w:b w:val="false"/>
          <w:i w:val="false"/>
          <w:color w:val="000000"/>
          <w:sz w:val="28"/>
        </w:rPr>
        <w:t xml:space="preserve"> жүзеге асыратын жергілікті атқарушы орган табылады.</w:t>
      </w:r>
      <w:r>
        <w:br/>
      </w:r>
      <w:r>
        <w:rPr>
          <w:rFonts w:ascii="Times New Roman"/>
          <w:b w:val="false"/>
          <w:i w:val="false"/>
          <w:color w:val="000000"/>
          <w:sz w:val="28"/>
        </w:rPr>
        <w:t>
      Туу туралы куәлікті тіркеуші орган ресімдейді және береді.</w:t>
      </w:r>
      <w:r>
        <w:br/>
      </w:r>
      <w:r>
        <w:rPr>
          <w:rFonts w:ascii="Times New Roman"/>
          <w:b w:val="false"/>
          <w:i w:val="false"/>
          <w:color w:val="000000"/>
          <w:sz w:val="28"/>
        </w:rPr>
        <w:t>
</w:t>
      </w:r>
      <w:r>
        <w:rPr>
          <w:rFonts w:ascii="Times New Roman"/>
          <w:b w:val="false"/>
          <w:i w:val="false"/>
          <w:color w:val="000000"/>
          <w:sz w:val="28"/>
        </w:rPr>
        <w:t>
      5. Тіркеуші органдар жоқ жергілікті жерлерде ауыл (село), кент, ауылдық (селолық) округ әкімі өздерінің аумағында туған балалардың тууын тіркеуге арналған құжаттарды қабылдауды жүргізеді және туу туралы куәлікті ресімдеу, беру және тапсыру үшін оларды тіркеуші органдарға береді.</w:t>
      </w:r>
      <w:r>
        <w:br/>
      </w:r>
      <w:r>
        <w:rPr>
          <w:rFonts w:ascii="Times New Roman"/>
          <w:b w:val="false"/>
          <w:i w:val="false"/>
          <w:color w:val="000000"/>
          <w:sz w:val="28"/>
        </w:rPr>
        <w:t>
</w:t>
      </w:r>
      <w:r>
        <w:rPr>
          <w:rFonts w:ascii="Times New Roman"/>
          <w:b w:val="false"/>
          <w:i w:val="false"/>
          <w:color w:val="000000"/>
          <w:sz w:val="28"/>
        </w:rPr>
        <w:t>
      6. Туу туралы куәлікті ресімдеуді ата-аналарының немесе мүдделі тұлғалардың өтініші негізінде ата-аналарының немесе олардың бірінің тұрғылықты жері бойынша не баланың туған жері бойынша тіркеуші органдар жүзеге асырады.</w:t>
      </w:r>
      <w:r>
        <w:br/>
      </w:r>
      <w:r>
        <w:rPr>
          <w:rFonts w:ascii="Times New Roman"/>
          <w:b w:val="false"/>
          <w:i w:val="false"/>
          <w:color w:val="000000"/>
          <w:sz w:val="28"/>
        </w:rPr>
        <w:t>
</w:t>
      </w:r>
      <w:r>
        <w:rPr>
          <w:rFonts w:ascii="Times New Roman"/>
          <w:b w:val="false"/>
          <w:i w:val="false"/>
          <w:color w:val="000000"/>
          <w:sz w:val="28"/>
        </w:rPr>
        <w:t>
      7. Туу туралы куәлікті ресімдеу үшін мынадай құжаттар ұсынылады:</w:t>
      </w:r>
      <w:r>
        <w:br/>
      </w:r>
      <w:r>
        <w:rPr>
          <w:rFonts w:ascii="Times New Roman"/>
          <w:b w:val="false"/>
          <w:i w:val="false"/>
          <w:color w:val="000000"/>
          <w:sz w:val="28"/>
        </w:rPr>
        <w:t>
      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тууды мемлекеттік тіркеу туралы өтініш;</w:t>
      </w:r>
      <w:r>
        <w:br/>
      </w:r>
      <w:r>
        <w:rPr>
          <w:rFonts w:ascii="Times New Roman"/>
          <w:b w:val="false"/>
          <w:i w:val="false"/>
          <w:color w:val="000000"/>
          <w:sz w:val="28"/>
        </w:rPr>
        <w:t>
      2) ата-аналарының жеке басын куәландыратын </w:t>
      </w:r>
      <w:r>
        <w:rPr>
          <w:rFonts w:ascii="Times New Roman"/>
          <w:b w:val="false"/>
          <w:i w:val="false"/>
          <w:color w:val="000000"/>
          <w:sz w:val="28"/>
        </w:rPr>
        <w:t>құжаттардың</w:t>
      </w:r>
      <w:r>
        <w:rPr>
          <w:rFonts w:ascii="Times New Roman"/>
          <w:b w:val="false"/>
          <w:i w:val="false"/>
          <w:color w:val="000000"/>
          <w:sz w:val="28"/>
        </w:rPr>
        <w:t xml:space="preserve"> көшірмелері;</w:t>
      </w:r>
      <w:r>
        <w:br/>
      </w:r>
      <w:r>
        <w:rPr>
          <w:rFonts w:ascii="Times New Roman"/>
          <w:b w:val="false"/>
          <w:i w:val="false"/>
          <w:color w:val="000000"/>
          <w:sz w:val="28"/>
        </w:rPr>
        <w:t>
      3) 2008 жылға дейінгі неке қиюды тіркеген тұлғалар үшін ата-аналарының неке қию (ерлі-зайыптылық) туралы </w:t>
      </w:r>
      <w:r>
        <w:rPr>
          <w:rFonts w:ascii="Times New Roman"/>
          <w:b w:val="false"/>
          <w:i w:val="false"/>
          <w:color w:val="000000"/>
          <w:sz w:val="28"/>
        </w:rPr>
        <w:t>куәлігінің</w:t>
      </w:r>
      <w:r>
        <w:rPr>
          <w:rFonts w:ascii="Times New Roman"/>
          <w:b w:val="false"/>
          <w:i w:val="false"/>
          <w:color w:val="000000"/>
          <w:sz w:val="28"/>
        </w:rPr>
        <w:t xml:space="preserve"> көшірмесі (болған жағдайда);</w:t>
      </w:r>
      <w:r>
        <w:br/>
      </w:r>
      <w:r>
        <w:rPr>
          <w:rFonts w:ascii="Times New Roman"/>
          <w:b w:val="false"/>
          <w:i w:val="false"/>
          <w:color w:val="000000"/>
          <w:sz w:val="28"/>
        </w:rPr>
        <w:t>
      4) туу туралы </w:t>
      </w:r>
      <w:r>
        <w:rPr>
          <w:rFonts w:ascii="Times New Roman"/>
          <w:b w:val="false"/>
          <w:i w:val="false"/>
          <w:color w:val="000000"/>
          <w:sz w:val="28"/>
        </w:rPr>
        <w:t>медициналық куәлік</w:t>
      </w:r>
      <w:r>
        <w:rPr>
          <w:rFonts w:ascii="Times New Roman"/>
          <w:b w:val="false"/>
          <w:i w:val="false"/>
          <w:color w:val="000000"/>
          <w:sz w:val="28"/>
        </w:rPr>
        <w:t xml:space="preserve"> немесе туу фактісін белгілеу туралы сот шешімінің көшірмесі;</w:t>
      </w:r>
      <w:r>
        <w:br/>
      </w:r>
      <w:r>
        <w:rPr>
          <w:rFonts w:ascii="Times New Roman"/>
          <w:b w:val="false"/>
          <w:i w:val="false"/>
          <w:color w:val="000000"/>
          <w:sz w:val="28"/>
        </w:rPr>
        <w:t>
      5) ата-аналарының немесе мүдделі тұлғалардың өтініш беру мүмкіндігі болмаған жағдайда өкілдің өкілеттігін растайтын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Бір жасқа толған және одан үлкен баланың тууын мемлекеттік тіркеу жағдайында:</w:t>
      </w:r>
      <w:r>
        <w:br/>
      </w:r>
      <w:r>
        <w:rPr>
          <w:rFonts w:ascii="Times New Roman"/>
          <w:b w:val="false"/>
          <w:i w:val="false"/>
          <w:color w:val="000000"/>
          <w:sz w:val="28"/>
        </w:rPr>
        <w:t>
      1) ата-аналарының түсініктемесі;</w:t>
      </w:r>
      <w:r>
        <w:br/>
      </w:r>
      <w:r>
        <w:rPr>
          <w:rFonts w:ascii="Times New Roman"/>
          <w:b w:val="false"/>
          <w:i w:val="false"/>
          <w:color w:val="000000"/>
          <w:sz w:val="28"/>
        </w:rPr>
        <w:t>
      2) туу туралы </w:t>
      </w:r>
      <w:r>
        <w:rPr>
          <w:rFonts w:ascii="Times New Roman"/>
          <w:b w:val="false"/>
          <w:i w:val="false"/>
          <w:color w:val="000000"/>
          <w:sz w:val="28"/>
        </w:rPr>
        <w:t>медициналық куәлік</w:t>
      </w:r>
      <w:r>
        <w:rPr>
          <w:rFonts w:ascii="Times New Roman"/>
          <w:b w:val="false"/>
          <w:i w:val="false"/>
          <w:color w:val="000000"/>
          <w:sz w:val="28"/>
        </w:rPr>
        <w:t>;</w:t>
      </w:r>
      <w:r>
        <w:br/>
      </w:r>
      <w:r>
        <w:rPr>
          <w:rFonts w:ascii="Times New Roman"/>
          <w:b w:val="false"/>
          <w:i w:val="false"/>
          <w:color w:val="000000"/>
          <w:sz w:val="28"/>
        </w:rPr>
        <w:t>
      3) тиісті әкімшілік-аумақтық бірліктің тіркеуші органының туу туралы акт жазбасының болмауы туралы хабарламасы (2008 жылға дейінгі туылған балаларға қатысты);</w:t>
      </w:r>
      <w:r>
        <w:br/>
      </w:r>
      <w:r>
        <w:rPr>
          <w:rFonts w:ascii="Times New Roman"/>
          <w:b w:val="false"/>
          <w:i w:val="false"/>
          <w:color w:val="000000"/>
          <w:sz w:val="28"/>
        </w:rPr>
        <w:t>
      4) тұрғылықты жері бойынша баланың денсаулық жағдайы туралы анықтама ұсынылады.</w:t>
      </w:r>
      <w:r>
        <w:br/>
      </w:r>
      <w:r>
        <w:rPr>
          <w:rFonts w:ascii="Times New Roman"/>
          <w:b w:val="false"/>
          <w:i w:val="false"/>
          <w:color w:val="000000"/>
          <w:sz w:val="28"/>
        </w:rPr>
        <w:t>
</w:t>
      </w:r>
      <w:r>
        <w:rPr>
          <w:rFonts w:ascii="Times New Roman"/>
          <w:b w:val="false"/>
          <w:i w:val="false"/>
          <w:color w:val="000000"/>
          <w:sz w:val="28"/>
        </w:rPr>
        <w:t>
      8. Баланың тууын мемлекеттік тіркеуге өтінішті ата-аналары (немесе олардың бірі) ол туған күнінен бастап екі айдан кешіктірмей береді, ал олар қайтыс болған, науқастанған немесе өзге де себептермен өтініш жасауға мүмкіндігі болмаған жағдайда - мүдделі тұлғалар немесе бала туған кезде анасы жатқан медициналық ұйымның әкімшілігі жазбаша нысанда береді.</w:t>
      </w:r>
      <w:r>
        <w:br/>
      </w:r>
      <w:r>
        <w:rPr>
          <w:rFonts w:ascii="Times New Roman"/>
          <w:b w:val="false"/>
          <w:i w:val="false"/>
          <w:color w:val="000000"/>
          <w:sz w:val="28"/>
        </w:rPr>
        <w:t>
</w:t>
      </w:r>
      <w:r>
        <w:rPr>
          <w:rFonts w:ascii="Times New Roman"/>
          <w:b w:val="false"/>
          <w:i w:val="false"/>
          <w:color w:val="000000"/>
          <w:sz w:val="28"/>
        </w:rPr>
        <w:t>
      9. Егер баланың тууын мемлекеттік тіркеуге ата-аналары емес, басқа адамдар өтініш жасаса, онда осы адамдар өтініш берушінің жеке басын куәландыратын құжатты, сондай-ақ баланың тууын тіркеуге өкілеттігін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10. Бала өлі туған жағдайда, медициналық ұйымның жауапты лауазымды адамы перинаталдық өлім туралы </w:t>
      </w:r>
      <w:r>
        <w:rPr>
          <w:rFonts w:ascii="Times New Roman"/>
          <w:b w:val="false"/>
          <w:i w:val="false"/>
          <w:color w:val="000000"/>
          <w:sz w:val="28"/>
        </w:rPr>
        <w:t>медициналық куәліктің</w:t>
      </w:r>
      <w:r>
        <w:rPr>
          <w:rFonts w:ascii="Times New Roman"/>
          <w:b w:val="false"/>
          <w:i w:val="false"/>
          <w:color w:val="000000"/>
          <w:sz w:val="28"/>
        </w:rPr>
        <w:t xml:space="preserve"> негізінде оның туу фактісі туралы тіркеуге өтінішті босанған сәттен бастап бес тәуліктен кешіктірмей береді.</w:t>
      </w:r>
      <w:r>
        <w:br/>
      </w:r>
      <w:r>
        <w:rPr>
          <w:rFonts w:ascii="Times New Roman"/>
          <w:b w:val="false"/>
          <w:i w:val="false"/>
          <w:color w:val="000000"/>
          <w:sz w:val="28"/>
        </w:rPr>
        <w:t>
</w:t>
      </w:r>
      <w:r>
        <w:rPr>
          <w:rFonts w:ascii="Times New Roman"/>
          <w:b w:val="false"/>
          <w:i w:val="false"/>
          <w:color w:val="000000"/>
          <w:sz w:val="28"/>
        </w:rPr>
        <w:t>
      11. Екі немесе одан да көп баланы мемлекеттік тіркеу кезінде өтініш әрқайсысына қатысты бөлек беріледі.</w:t>
      </w:r>
      <w:r>
        <w:br/>
      </w:r>
      <w:r>
        <w:rPr>
          <w:rFonts w:ascii="Times New Roman"/>
          <w:b w:val="false"/>
          <w:i w:val="false"/>
          <w:color w:val="000000"/>
          <w:sz w:val="28"/>
        </w:rPr>
        <w:t>
</w:t>
      </w:r>
      <w:r>
        <w:rPr>
          <w:rFonts w:ascii="Times New Roman"/>
          <w:b w:val="false"/>
          <w:i w:val="false"/>
          <w:color w:val="000000"/>
          <w:sz w:val="28"/>
        </w:rPr>
        <w:t>
      12.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бала орналастырылған білім беру ұйымы немесе медициналық ұйымы әкімшілігінің өтініші бойынша тауып алынған, бас тартылған немесе қалдырылған күнінен бастап жеті тәуліктен кешіктірілмей тіркеледі.</w:t>
      </w:r>
      <w:r>
        <w:br/>
      </w:r>
      <w:r>
        <w:rPr>
          <w:rFonts w:ascii="Times New Roman"/>
          <w:b w:val="false"/>
          <w:i w:val="false"/>
          <w:color w:val="000000"/>
          <w:sz w:val="28"/>
        </w:rPr>
        <w:t>
      Өтінішке бала тауып алынған кездегі уақыт, орны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акті, тауып алынған баланың жасы мен жынысын растайтын медициналық ұйым берген құжат және бала туралы басқа да дербес мәліметтер қоса беріледі.</w:t>
      </w:r>
      <w:r>
        <w:br/>
      </w:r>
      <w:r>
        <w:rPr>
          <w:rFonts w:ascii="Times New Roman"/>
          <w:b w:val="false"/>
          <w:i w:val="false"/>
          <w:color w:val="000000"/>
          <w:sz w:val="28"/>
        </w:rPr>
        <w:t>
</w:t>
      </w:r>
      <w:r>
        <w:rPr>
          <w:rFonts w:ascii="Times New Roman"/>
          <w:b w:val="false"/>
          <w:i w:val="false"/>
          <w:color w:val="000000"/>
          <w:sz w:val="28"/>
        </w:rPr>
        <w:t>
      13. Баланы белгісіз ана қалдырып кеткен жағдайда медициналық ұйымның әкімшілігі екі куәнің қатысуымен хаттама жасайды. Тууды мемлекеттік тіркеу кезінде хаттамалар тастанды (бас тартылған) баланы тіркеу туралы медициналық ұйымның лауазымды адамының өтінішіне қоса беріледі.</w:t>
      </w:r>
      <w:r>
        <w:br/>
      </w:r>
      <w:r>
        <w:rPr>
          <w:rFonts w:ascii="Times New Roman"/>
          <w:b w:val="false"/>
          <w:i w:val="false"/>
          <w:color w:val="000000"/>
          <w:sz w:val="28"/>
        </w:rPr>
        <w:t>
</w:t>
      </w:r>
      <w:r>
        <w:rPr>
          <w:rFonts w:ascii="Times New Roman"/>
          <w:b w:val="false"/>
          <w:i w:val="false"/>
          <w:color w:val="000000"/>
          <w:sz w:val="28"/>
        </w:rPr>
        <w:t>
      14.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r>
        <w:br/>
      </w:r>
      <w:r>
        <w:rPr>
          <w:rFonts w:ascii="Times New Roman"/>
          <w:b w:val="false"/>
          <w:i w:val="false"/>
          <w:color w:val="000000"/>
          <w:sz w:val="28"/>
        </w:rPr>
        <w:t>
</w:t>
      </w:r>
      <w:r>
        <w:rPr>
          <w:rFonts w:ascii="Times New Roman"/>
          <w:b w:val="false"/>
          <w:i w:val="false"/>
          <w:color w:val="000000"/>
          <w:sz w:val="28"/>
        </w:rPr>
        <w:t>
      15. Бір жасқа толған және одан үлкен баланың тууын мемлекеттік тіркеу медициналық ұйым немесе жеке дәрігерлік практикамен айналысатын дәрігер берген, ҚР Денсаулық сақтау министрі м.а. 2010 жылдың 23 қарашасында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Ресстрінде № 6697 тіркелген) нысандағы, туу туралы құжаты болған кезде ата-аналарының немесе өзге де мүдделі тұлғалардың жазбаша өтініші бойынша тіркеуші орган жасаған қорытынды негізінде жүргізіледі.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шегінен тыс жерлерде туған баланың тууын мемлекеттік тіркеу Қазақстан Республикасының дипломатиялық өкілдіктері мен консулдық мекемелерінде не ата-аналарының немесе олардың бірінің тұрғылықты жері бойынша тіркеуші органда жүргізіледі. Баланың тууын ата-аналарының не олардың бірінің тұрғылықты жері бойынша мемлекеттік тіркеуге алған жағдайда, осы елді мекен баланың туған жері болып көрсетіледі.</w:t>
      </w:r>
      <w:r>
        <w:br/>
      </w:r>
      <w:r>
        <w:rPr>
          <w:rFonts w:ascii="Times New Roman"/>
          <w:b w:val="false"/>
          <w:i w:val="false"/>
          <w:color w:val="000000"/>
          <w:sz w:val="28"/>
        </w:rPr>
        <w:t>
</w:t>
      </w:r>
      <w:r>
        <w:rPr>
          <w:rFonts w:ascii="Times New Roman"/>
          <w:b w:val="false"/>
          <w:i w:val="false"/>
          <w:color w:val="000000"/>
          <w:sz w:val="28"/>
        </w:rPr>
        <w:t>
      17. Экспедицияларда және тіркеуші орган жоқ шалғай жерлерде, сондай-ақ анасының теңіз, өзен, әуе кемесінде немесе поезда болған уақытында туған баланың тууын мемлекеттік тіркеу ата-аналарының немесе олар тұрғылықты жеріне қайтып келген соң олардың бірінің тұрғылықты жері бойынша тіркеуші органда жүргізіледі.</w:t>
      </w:r>
      <w:r>
        <w:br/>
      </w:r>
      <w:r>
        <w:rPr>
          <w:rFonts w:ascii="Times New Roman"/>
          <w:b w:val="false"/>
          <w:i w:val="false"/>
          <w:color w:val="000000"/>
          <w:sz w:val="28"/>
        </w:rPr>
        <w:t>
      Мұндай жағдайларда баланың туған жері болып баланың тууын мемлекеттік тіркеу жүргізілетін әкімшілік-аумақтық бірлік көрсетіледі.</w:t>
      </w:r>
      <w:r>
        <w:br/>
      </w:r>
      <w:r>
        <w:rPr>
          <w:rFonts w:ascii="Times New Roman"/>
          <w:b w:val="false"/>
          <w:i w:val="false"/>
          <w:color w:val="000000"/>
          <w:sz w:val="28"/>
        </w:rPr>
        <w:t>
</w:t>
      </w:r>
      <w:r>
        <w:rPr>
          <w:rFonts w:ascii="Times New Roman"/>
          <w:b w:val="false"/>
          <w:i w:val="false"/>
          <w:color w:val="000000"/>
          <w:sz w:val="28"/>
        </w:rPr>
        <w:t>
      18.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w:t>
      </w:r>
      <w:r>
        <w:rPr>
          <w:rFonts w:ascii="Times New Roman"/>
          <w:b w:val="false"/>
          <w:i w:val="false"/>
          <w:color w:val="000000"/>
          <w:sz w:val="28"/>
        </w:rPr>
        <w:t>куәлік</w:t>
      </w:r>
      <w:r>
        <w:rPr>
          <w:rFonts w:ascii="Times New Roman"/>
          <w:b w:val="false"/>
          <w:i w:val="false"/>
          <w:color w:val="000000"/>
          <w:sz w:val="28"/>
        </w:rPr>
        <w:t xml:space="preserve"> негіз болып табылады.</w:t>
      </w:r>
      <w:r>
        <w:br/>
      </w:r>
      <w:r>
        <w:rPr>
          <w:rFonts w:ascii="Times New Roman"/>
          <w:b w:val="false"/>
          <w:i w:val="false"/>
          <w:color w:val="000000"/>
          <w:sz w:val="28"/>
        </w:rPr>
        <w:t>
</w:t>
      </w:r>
      <w:r>
        <w:rPr>
          <w:rFonts w:ascii="Times New Roman"/>
          <w:b w:val="false"/>
          <w:i w:val="false"/>
          <w:color w:val="000000"/>
          <w:sz w:val="28"/>
        </w:rPr>
        <w:t>
      19.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r>
        <w:br/>
      </w: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r>
        <w:br/>
      </w:r>
      <w:r>
        <w:rPr>
          <w:rFonts w:ascii="Times New Roman"/>
          <w:b w:val="false"/>
          <w:i w:val="false"/>
          <w:color w:val="000000"/>
          <w:sz w:val="28"/>
        </w:rPr>
        <w:t>
</w:t>
      </w:r>
      <w:r>
        <w:rPr>
          <w:rFonts w:ascii="Times New Roman"/>
          <w:b w:val="false"/>
          <w:i w:val="false"/>
          <w:color w:val="000000"/>
          <w:sz w:val="28"/>
        </w:rPr>
        <w:t>
      20.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мәліметтер туу туралы </w:t>
      </w:r>
      <w:r>
        <w:rPr>
          <w:rFonts w:ascii="Times New Roman"/>
          <w:b w:val="false"/>
          <w:i w:val="false"/>
          <w:color w:val="000000"/>
          <w:sz w:val="28"/>
        </w:rPr>
        <w:t>медициналық куәліктің</w:t>
      </w:r>
      <w:r>
        <w:rPr>
          <w:rFonts w:ascii="Times New Roman"/>
          <w:b w:val="false"/>
          <w:i w:val="false"/>
          <w:color w:val="000000"/>
          <w:sz w:val="28"/>
        </w:rPr>
        <w:t xml:space="preserve"> немесе туу фактісін белгілеу туралы сот шешімінің көшірмесі негізінде, баланың әкесі туралы мәліметтер неке қию (ерлі-зайыпты болу) немесе оны бұзу туралы </w:t>
      </w:r>
      <w:r>
        <w:rPr>
          <w:rFonts w:ascii="Times New Roman"/>
          <w:b w:val="false"/>
          <w:i w:val="false"/>
          <w:color w:val="000000"/>
          <w:sz w:val="28"/>
        </w:rPr>
        <w:t>куәліктің</w:t>
      </w:r>
      <w:r>
        <w:rPr>
          <w:rFonts w:ascii="Times New Roman"/>
          <w:b w:val="false"/>
          <w:i w:val="false"/>
          <w:color w:val="000000"/>
          <w:sz w:val="28"/>
        </w:rPr>
        <w:t>, әкесінің қайтыс болуы туралы </w:t>
      </w:r>
      <w:r>
        <w:rPr>
          <w:rFonts w:ascii="Times New Roman"/>
          <w:b w:val="false"/>
          <w:i w:val="false"/>
          <w:color w:val="000000"/>
          <w:sz w:val="28"/>
        </w:rPr>
        <w:t>куәліктің</w:t>
      </w:r>
      <w:r>
        <w:rPr>
          <w:rFonts w:ascii="Times New Roman"/>
          <w:b w:val="false"/>
          <w:i w:val="false"/>
          <w:color w:val="000000"/>
          <w:sz w:val="28"/>
        </w:rPr>
        <w:t xml:space="preserve"> негізінде енгізіледі.</w:t>
      </w:r>
      <w:r>
        <w:br/>
      </w:r>
      <w:r>
        <w:rPr>
          <w:rFonts w:ascii="Times New Roman"/>
          <w:b w:val="false"/>
          <w:i w:val="false"/>
          <w:color w:val="000000"/>
          <w:sz w:val="28"/>
        </w:rPr>
        <w:t>
</w:t>
      </w:r>
      <w:r>
        <w:rPr>
          <w:rFonts w:ascii="Times New Roman"/>
          <w:b w:val="false"/>
          <w:i w:val="false"/>
          <w:color w:val="000000"/>
          <w:sz w:val="28"/>
        </w:rPr>
        <w:t>
      21.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туралы актілік жазбаның негізінде ғана баланың әкесі болып жазылуы мүмкін.</w:t>
      </w:r>
      <w:r>
        <w:br/>
      </w:r>
      <w:r>
        <w:rPr>
          <w:rFonts w:ascii="Times New Roman"/>
          <w:b w:val="false"/>
          <w:i w:val="false"/>
          <w:color w:val="000000"/>
          <w:sz w:val="28"/>
        </w:rPr>
        <w:t>
</w:t>
      </w:r>
      <w:r>
        <w:rPr>
          <w:rFonts w:ascii="Times New Roman"/>
          <w:b w:val="false"/>
          <w:i w:val="false"/>
          <w:color w:val="000000"/>
          <w:sz w:val="28"/>
        </w:rPr>
        <w:t>
      22. Босанған әйелдің жұбайы болып табылмайтын адам жазбаша мойындаған жағдайда және оның күйеуінің жазбаша келісімі болған кезде әке болуды анықтауды тіркеу және тууды тіркеу кезінде баланың әкесі болып осы адам жазылады.</w:t>
      </w:r>
      <w:r>
        <w:br/>
      </w:r>
      <w:r>
        <w:rPr>
          <w:rFonts w:ascii="Times New Roman"/>
          <w:b w:val="false"/>
          <w:i w:val="false"/>
          <w:color w:val="000000"/>
          <w:sz w:val="28"/>
        </w:rPr>
        <w:t>
</w:t>
      </w:r>
      <w:r>
        <w:rPr>
          <w:rFonts w:ascii="Times New Roman"/>
          <w:b w:val="false"/>
          <w:i w:val="false"/>
          <w:color w:val="000000"/>
          <w:sz w:val="28"/>
        </w:rPr>
        <w:t>
      23. Егер баланың ата-аналары өзара некеде тұрмаған (ерлі-зайыпты болмаған) жағдайда, анасы туралы мәліметтер туу туралы медициналық куәліктің немесе туу фактісін белгілеу туралы сот шешімінің көшірмесі негізінде енгізіледі.</w:t>
      </w:r>
      <w:r>
        <w:br/>
      </w:r>
      <w:r>
        <w:rPr>
          <w:rFonts w:ascii="Times New Roman"/>
          <w:b w:val="false"/>
          <w:i w:val="false"/>
          <w:color w:val="000000"/>
          <w:sz w:val="28"/>
        </w:rPr>
        <w:t>
      Мұндай жағдайда әкесі туралы мәліметтер:</w:t>
      </w:r>
      <w:r>
        <w:br/>
      </w:r>
      <w:r>
        <w:rPr>
          <w:rFonts w:ascii="Times New Roman"/>
          <w:b w:val="false"/>
          <w:i w:val="false"/>
          <w:color w:val="000000"/>
          <w:sz w:val="28"/>
        </w:rPr>
        <w:t>
      1) егер баланың тууын мемлекеттік тіркеумен бір мезгілде әке болу белгіленетін және тіркелетін жағдайда, әке болуды белгілеу туралы актілік жазбаның негізінде;</w:t>
      </w:r>
      <w:r>
        <w:br/>
      </w:r>
      <w:r>
        <w:rPr>
          <w:rFonts w:ascii="Times New Roman"/>
          <w:b w:val="false"/>
          <w:i w:val="false"/>
          <w:color w:val="000000"/>
          <w:sz w:val="28"/>
        </w:rPr>
        <w:t>
      2) егер әкесі анықталмаса, некеде тұрмаған (ерлі-зайыпты болмаған) анасының өтініші бойынша.</w:t>
      </w:r>
      <w:r>
        <w:br/>
      </w:r>
      <w:r>
        <w:rPr>
          <w:rFonts w:ascii="Times New Roman"/>
          <w:b w:val="false"/>
          <w:i w:val="false"/>
          <w:color w:val="000000"/>
          <w:sz w:val="28"/>
        </w:rPr>
        <w:t>
      Баланың әкесі туралы мәліметтер анасының тілегі бойынша туу туралы актінің жазбасына енгізілмеуі мүмкін;</w:t>
      </w:r>
      <w:r>
        <w:br/>
      </w:r>
      <w:r>
        <w:rPr>
          <w:rFonts w:ascii="Times New Roman"/>
          <w:b w:val="false"/>
          <w:i w:val="false"/>
          <w:color w:val="000000"/>
          <w:sz w:val="28"/>
        </w:rPr>
        <w:t>
      3) өзін баланың әкесімін деп мойындаған адамның өтініші бойынша, оған баланың анасының келісімі болған кезде енгізіледі.</w:t>
      </w:r>
      <w:r>
        <w:br/>
      </w:r>
      <w:r>
        <w:rPr>
          <w:rFonts w:ascii="Times New Roman"/>
          <w:b w:val="false"/>
          <w:i w:val="false"/>
          <w:color w:val="000000"/>
          <w:sz w:val="28"/>
        </w:rPr>
        <w:t>
</w:t>
      </w:r>
      <w:r>
        <w:rPr>
          <w:rFonts w:ascii="Times New Roman"/>
          <w:b w:val="false"/>
          <w:i w:val="false"/>
          <w:color w:val="000000"/>
          <w:sz w:val="28"/>
        </w:rPr>
        <w:t>
      24. Егер тууды тіркеу кезінде өтініш беруші ата-аналарының қай ұлтқа жататынын көрсетуге ниет білдірсе, онда баланың туу туралы актінің жазбасында ата-аналарының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r>
        <w:br/>
      </w:r>
      <w:r>
        <w:rPr>
          <w:rFonts w:ascii="Times New Roman"/>
          <w:b w:val="false"/>
          <w:i w:val="false"/>
          <w:color w:val="000000"/>
          <w:sz w:val="28"/>
        </w:rPr>
        <w:t>
      Шетелдік болып табылатын ата-анасының қай ұлтқа жататыны туралы мәліметтер оның шетелдік паспортына сәйкес көрсетіледі.</w:t>
      </w:r>
      <w:r>
        <w:br/>
      </w:r>
      <w:r>
        <w:rPr>
          <w:rFonts w:ascii="Times New Roman"/>
          <w:b w:val="false"/>
          <w:i w:val="false"/>
          <w:color w:val="000000"/>
          <w:sz w:val="28"/>
        </w:rPr>
        <w:t>
      Шетелдіктің шетелдік паспортында ұлты туралы мәліметтер болмаған кезде, соңғысы арыз берушінің еркі бойынша, өзі азаматы болып табылатын шет мемлекеттің құзыретті органы берген құжатқа сәйкес айқындалады.</w:t>
      </w:r>
      <w:r>
        <w:br/>
      </w:r>
      <w:r>
        <w:rPr>
          <w:rFonts w:ascii="Times New Roman"/>
          <w:b w:val="false"/>
          <w:i w:val="false"/>
          <w:color w:val="000000"/>
          <w:sz w:val="28"/>
        </w:rPr>
        <w:t>
</w:t>
      </w:r>
      <w:r>
        <w:rPr>
          <w:rFonts w:ascii="Times New Roman"/>
          <w:b w:val="false"/>
          <w:i w:val="false"/>
          <w:color w:val="000000"/>
          <w:sz w:val="28"/>
        </w:rPr>
        <w:t>
      25. Баланы тууды мемлекеттік тіркеуге түскен құжаттарды тексергеннен кейін баланың тууын тіркеу туралы мәліметтер «Азаматтық хал актілерін жазу» ақпараттық жүйесіне (одан әрі - АХАЖ АЖ) енгізіледі.</w:t>
      </w:r>
      <w:r>
        <w:br/>
      </w:r>
      <w:r>
        <w:rPr>
          <w:rFonts w:ascii="Times New Roman"/>
          <w:b w:val="false"/>
          <w:i w:val="false"/>
          <w:color w:val="000000"/>
          <w:sz w:val="28"/>
        </w:rPr>
        <w:t>
</w:t>
      </w:r>
      <w:r>
        <w:rPr>
          <w:rFonts w:ascii="Times New Roman"/>
          <w:b w:val="false"/>
          <w:i w:val="false"/>
          <w:color w:val="000000"/>
          <w:sz w:val="28"/>
        </w:rPr>
        <w:t>
      26. АХАЖ АЖ-да баланың тууы мемлекеттік тіркелгеннен кейін актілік жазба екі данада басып шығарылады және туу туралы куәлік қалыптастырылады. Туу туралы актілік жазбаның негізінде туу туралы куәлік ресімделеді.</w:t>
      </w:r>
      <w:r>
        <w:br/>
      </w:r>
      <w:r>
        <w:rPr>
          <w:rFonts w:ascii="Times New Roman"/>
          <w:b w:val="false"/>
          <w:i w:val="false"/>
          <w:color w:val="000000"/>
          <w:sz w:val="28"/>
        </w:rPr>
        <w:t>
</w:t>
      </w:r>
      <w:r>
        <w:rPr>
          <w:rFonts w:ascii="Times New Roman"/>
          <w:b w:val="false"/>
          <w:i w:val="false"/>
          <w:color w:val="000000"/>
          <w:sz w:val="28"/>
        </w:rPr>
        <w:t>
      27. Қазақстан Республикасының шегінен тыс жерлерде туған баланы мемлекеттік тіркеуден кейін Қазақстан Республикасының дипломатиялық өкілдіктері мен консулдық мекемелерінің өкілі туу туралы куәлікті ресімдейді.</w:t>
      </w:r>
      <w:r>
        <w:br/>
      </w:r>
      <w:r>
        <w:rPr>
          <w:rFonts w:ascii="Times New Roman"/>
          <w:b w:val="false"/>
          <w:i w:val="false"/>
          <w:color w:val="000000"/>
          <w:sz w:val="28"/>
        </w:rPr>
        <w:t>
</w:t>
      </w:r>
      <w:r>
        <w:rPr>
          <w:rFonts w:ascii="Times New Roman"/>
          <w:b w:val="false"/>
          <w:i w:val="false"/>
          <w:color w:val="000000"/>
          <w:sz w:val="28"/>
        </w:rPr>
        <w:t>
      28. Туу туралы куәлік қазақ және орыс тілдерінде толтырылады.</w:t>
      </w:r>
      <w:r>
        <w:br/>
      </w:r>
      <w:r>
        <w:rPr>
          <w:rFonts w:ascii="Times New Roman"/>
          <w:b w:val="false"/>
          <w:i w:val="false"/>
          <w:color w:val="000000"/>
          <w:sz w:val="28"/>
        </w:rPr>
        <w:t>
</w:t>
      </w:r>
      <w:r>
        <w:rPr>
          <w:rFonts w:ascii="Times New Roman"/>
          <w:b w:val="false"/>
          <w:i w:val="false"/>
          <w:color w:val="000000"/>
          <w:sz w:val="28"/>
        </w:rPr>
        <w:t>
      29. Баланың ата-аналары туралы мәліметтер олардың жеке басын куәландыратын құжаттарға сәйкес толтырылады.</w:t>
      </w:r>
      <w:r>
        <w:br/>
      </w:r>
      <w:r>
        <w:rPr>
          <w:rFonts w:ascii="Times New Roman"/>
          <w:b w:val="false"/>
          <w:i w:val="false"/>
          <w:color w:val="000000"/>
          <w:sz w:val="28"/>
        </w:rPr>
        <w:t>
      Мемлекеттік тіркеу сәтінде дәлелді себеп бойынша ата-аналарының жеке басын куәландыратын құжаттары болмаған жағдайда, ата-анасы туралы мәліметтер неке қию (ерлі-зайыпты болу) туралы </w:t>
      </w:r>
      <w:r>
        <w:rPr>
          <w:rFonts w:ascii="Times New Roman"/>
          <w:b w:val="false"/>
          <w:i w:val="false"/>
          <w:color w:val="000000"/>
          <w:sz w:val="28"/>
        </w:rPr>
        <w:t>куәлікке</w:t>
      </w:r>
      <w:r>
        <w:rPr>
          <w:rFonts w:ascii="Times New Roman"/>
          <w:b w:val="false"/>
          <w:i w:val="false"/>
          <w:color w:val="000000"/>
          <w:sz w:val="28"/>
        </w:rPr>
        <w:t xml:space="preserve"> не осы тіркеуші органдағы неке қию (ерлі-зайыпты болу) туралы актілік жазбаға сәйкес толтырылады.</w:t>
      </w:r>
      <w:r>
        <w:br/>
      </w:r>
      <w:r>
        <w:rPr>
          <w:rFonts w:ascii="Times New Roman"/>
          <w:b w:val="false"/>
          <w:i w:val="false"/>
          <w:color w:val="000000"/>
          <w:sz w:val="28"/>
        </w:rPr>
        <w:t>
</w:t>
      </w:r>
      <w:r>
        <w:rPr>
          <w:rFonts w:ascii="Times New Roman"/>
          <w:b w:val="false"/>
          <w:i w:val="false"/>
          <w:color w:val="000000"/>
          <w:sz w:val="28"/>
        </w:rPr>
        <w:t>
      30. Туу туралы куәлік мынадай мәліметтерді:</w:t>
      </w:r>
      <w:r>
        <w:br/>
      </w:r>
      <w:r>
        <w:rPr>
          <w:rFonts w:ascii="Times New Roman"/>
          <w:b w:val="false"/>
          <w:i w:val="false"/>
          <w:color w:val="000000"/>
          <w:sz w:val="28"/>
        </w:rPr>
        <w:t>
      1) баланың тегін, атын, әкесінің атын (егер ол болған жағдайда), туған күні мен жерін;</w:t>
      </w:r>
      <w:r>
        <w:br/>
      </w:r>
      <w:r>
        <w:rPr>
          <w:rFonts w:ascii="Times New Roman"/>
          <w:b w:val="false"/>
          <w:i w:val="false"/>
          <w:color w:val="000000"/>
          <w:sz w:val="28"/>
        </w:rPr>
        <w:t>
      2) актілік жазбаның жасалған күні мен нөмірін;</w:t>
      </w:r>
      <w:r>
        <w:br/>
      </w:r>
      <w:r>
        <w:rPr>
          <w:rFonts w:ascii="Times New Roman"/>
          <w:b w:val="false"/>
          <w:i w:val="false"/>
          <w:color w:val="000000"/>
          <w:sz w:val="28"/>
        </w:rPr>
        <w:t>
      3) жеке сәйкестендіру нөмірін;</w:t>
      </w:r>
      <w:r>
        <w:br/>
      </w:r>
      <w:r>
        <w:rPr>
          <w:rFonts w:ascii="Times New Roman"/>
          <w:b w:val="false"/>
          <w:i w:val="false"/>
          <w:color w:val="000000"/>
          <w:sz w:val="28"/>
        </w:rPr>
        <w:t>
      4) ата-аналарының тектерін, аттарын, әкелерінің аттарын (егер олар болған жағдайда), егер жеке басын куәландыратын құжаттарда көрсетілген болса, ұлтын;</w:t>
      </w:r>
      <w:r>
        <w:br/>
      </w:r>
      <w:r>
        <w:rPr>
          <w:rFonts w:ascii="Times New Roman"/>
          <w:b w:val="false"/>
          <w:i w:val="false"/>
          <w:color w:val="000000"/>
          <w:sz w:val="28"/>
        </w:rPr>
        <w:t>
      5) ата-аналарының азаматтығын;</w:t>
      </w:r>
      <w:r>
        <w:br/>
      </w:r>
      <w:r>
        <w:rPr>
          <w:rFonts w:ascii="Times New Roman"/>
          <w:b w:val="false"/>
          <w:i w:val="false"/>
          <w:color w:val="000000"/>
          <w:sz w:val="28"/>
        </w:rPr>
        <w:t>
      6) мемлекеттік тіркеу орнын (тіркеуші органның атауын);</w:t>
      </w:r>
      <w:r>
        <w:br/>
      </w:r>
      <w:r>
        <w:rPr>
          <w:rFonts w:ascii="Times New Roman"/>
          <w:b w:val="false"/>
          <w:i w:val="false"/>
          <w:color w:val="000000"/>
          <w:sz w:val="28"/>
        </w:rPr>
        <w:t>
      7) туу туралы куәліктің берілген күнін қамтиды.</w:t>
      </w:r>
      <w:r>
        <w:br/>
      </w:r>
      <w:r>
        <w:rPr>
          <w:rFonts w:ascii="Times New Roman"/>
          <w:b w:val="false"/>
          <w:i w:val="false"/>
          <w:color w:val="000000"/>
          <w:sz w:val="28"/>
        </w:rPr>
        <w:t>
</w:t>
      </w:r>
      <w:r>
        <w:rPr>
          <w:rFonts w:ascii="Times New Roman"/>
          <w:b w:val="false"/>
          <w:i w:val="false"/>
          <w:color w:val="000000"/>
          <w:sz w:val="28"/>
        </w:rPr>
        <w:t>
      31. Туу туралы куәліктің нысаны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Ресстрінде № 10173 тіркелген) бекітілген.</w:t>
      </w:r>
      <w:r>
        <w:br/>
      </w:r>
      <w:r>
        <w:rPr>
          <w:rFonts w:ascii="Times New Roman"/>
          <w:b w:val="false"/>
          <w:i w:val="false"/>
          <w:color w:val="000000"/>
          <w:sz w:val="28"/>
        </w:rPr>
        <w:t>
</w:t>
      </w:r>
      <w:r>
        <w:rPr>
          <w:rFonts w:ascii="Times New Roman"/>
          <w:b w:val="false"/>
          <w:i w:val="false"/>
          <w:color w:val="000000"/>
          <w:sz w:val="28"/>
        </w:rPr>
        <w:t>
      32. Туу туралы куәлікке тіркеуші органның басшысы қол қояды және ол тіркеуші органның елтаңбалы мөрімен бекітіледі.</w:t>
      </w:r>
      <w:r>
        <w:br/>
      </w:r>
      <w:r>
        <w:rPr>
          <w:rFonts w:ascii="Times New Roman"/>
          <w:b w:val="false"/>
          <w:i w:val="false"/>
          <w:color w:val="000000"/>
          <w:sz w:val="28"/>
        </w:rPr>
        <w:t>
</w:t>
      </w:r>
      <w:r>
        <w:rPr>
          <w:rFonts w:ascii="Times New Roman"/>
          <w:b w:val="false"/>
          <w:i w:val="false"/>
          <w:color w:val="000000"/>
          <w:sz w:val="28"/>
        </w:rPr>
        <w:t>
      33. Туу туралы куәлік ресімделген соң жаңа туған баланың ата-аналарына, басқа уәкілетті адамдарға немесе бала тұратын ұйымның өкілдеріне туу туралы куәлік беріледі.</w:t>
      </w:r>
      <w:r>
        <w:br/>
      </w:r>
      <w:r>
        <w:rPr>
          <w:rFonts w:ascii="Times New Roman"/>
          <w:b w:val="false"/>
          <w:i w:val="false"/>
          <w:color w:val="000000"/>
          <w:sz w:val="28"/>
        </w:rPr>
        <w:t>
</w:t>
      </w:r>
      <w:r>
        <w:rPr>
          <w:rFonts w:ascii="Times New Roman"/>
          <w:b w:val="false"/>
          <w:i w:val="false"/>
          <w:color w:val="000000"/>
          <w:sz w:val="28"/>
        </w:rPr>
        <w:t>
      34. Екі немесе одан да көп бала туған жағдайда туу туралы куәлік әрбір балаға беріледі.</w:t>
      </w:r>
      <w:r>
        <w:br/>
      </w:r>
      <w:r>
        <w:rPr>
          <w:rFonts w:ascii="Times New Roman"/>
          <w:b w:val="false"/>
          <w:i w:val="false"/>
          <w:color w:val="000000"/>
          <w:sz w:val="28"/>
        </w:rPr>
        <w:t>
</w:t>
      </w:r>
      <w:r>
        <w:rPr>
          <w:rFonts w:ascii="Times New Roman"/>
          <w:b w:val="false"/>
          <w:i w:val="false"/>
          <w:color w:val="000000"/>
          <w:sz w:val="28"/>
        </w:rPr>
        <w:t>
      35. Өлі туған балаға туу туралы куәлік берілмейді. Ата-анасының өтініші бойынша өлі туған баланы мемлекеттік тіркеу фактісін растайтын құжат беріледі.</w:t>
      </w:r>
      <w:r>
        <w:br/>
      </w:r>
      <w:r>
        <w:rPr>
          <w:rFonts w:ascii="Times New Roman"/>
          <w:b w:val="false"/>
          <w:i w:val="false"/>
          <w:color w:val="000000"/>
          <w:sz w:val="28"/>
        </w:rPr>
        <w:t>
</w:t>
      </w:r>
      <w:r>
        <w:rPr>
          <w:rFonts w:ascii="Times New Roman"/>
          <w:b w:val="false"/>
          <w:i w:val="false"/>
          <w:color w:val="000000"/>
          <w:sz w:val="28"/>
        </w:rPr>
        <w:t>
      36. Туу туралы куәліктер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қажетті құжаттар тіркеуші органға түскен күнінен бастап екі жұмыс күні ішінде беріледі.</w:t>
      </w:r>
    </w:p>
    <w:bookmarkEnd w:id="6"/>
    <w:bookmarkStart w:name="z46" w:id="7"/>
    <w:p>
      <w:pPr>
        <w:spacing w:after="0"/>
        <w:ind w:left="0"/>
        <w:jc w:val="left"/>
      </w:pPr>
      <w:r>
        <w:rPr>
          <w:rFonts w:ascii="Times New Roman"/>
          <w:b/>
          <w:i w:val="false"/>
          <w:color w:val="000000"/>
        </w:rPr>
        <w:t xml:space="preserve"> 
3. Туу туралы куәліктерді ауыстыру, тапсыру, алып қою және жою тәртібі</w:t>
      </w:r>
    </w:p>
    <w:bookmarkEnd w:id="7"/>
    <w:bookmarkStart w:name="z47" w:id="8"/>
    <w:p>
      <w:pPr>
        <w:spacing w:after="0"/>
        <w:ind w:left="0"/>
        <w:jc w:val="both"/>
      </w:pPr>
      <w:r>
        <w:rPr>
          <w:rFonts w:ascii="Times New Roman"/>
          <w:b w:val="false"/>
          <w:i w:val="false"/>
          <w:color w:val="000000"/>
          <w:sz w:val="28"/>
        </w:rPr>
        <w:t>
      37. Бастапқы туу туралы куәлік жоғалған, пайдалануға жарамсыз болған және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және 6) тармақшаларында көрсетілген деректерді сәйкестендіру мүмкін болмаған жағдайда, сондай-ақ енгізілген өзгерістерге, толықтыруларға және түзетулерге байланысты мұрағат актісі жазбасының негізінде тіркеуші орган өтініш берушілердің тұрғылықты жері бойынша туу туралы қайталама куәлік береді.</w:t>
      </w:r>
      <w:r>
        <w:br/>
      </w:r>
      <w:r>
        <w:rPr>
          <w:rFonts w:ascii="Times New Roman"/>
          <w:b w:val="false"/>
          <w:i w:val="false"/>
          <w:color w:val="000000"/>
          <w:sz w:val="28"/>
        </w:rPr>
        <w:t>
</w:t>
      </w:r>
      <w:r>
        <w:rPr>
          <w:rFonts w:ascii="Times New Roman"/>
          <w:b w:val="false"/>
          <w:i w:val="false"/>
          <w:color w:val="000000"/>
          <w:sz w:val="28"/>
        </w:rPr>
        <w:t>
      38. Туу туралы қайталама куәлік алу үшін оларға қатысты азаматтық хал актілерін тіркеу туралы жазба жасалған тұлғалар немесе олардың уәкілетті өкілдері мынадай құжаттарды:</w:t>
      </w:r>
      <w:r>
        <w:br/>
      </w:r>
      <w:r>
        <w:rPr>
          <w:rFonts w:ascii="Times New Roman"/>
          <w:b w:val="false"/>
          <w:i w:val="false"/>
          <w:color w:val="000000"/>
          <w:sz w:val="28"/>
        </w:rPr>
        <w:t>
      1) туу туралы қайталама куәлік беру туралы </w:t>
      </w:r>
      <w:r>
        <w:rPr>
          <w:rFonts w:ascii="Times New Roman"/>
          <w:b w:val="false"/>
          <w:i w:val="false"/>
          <w:color w:val="000000"/>
          <w:sz w:val="28"/>
        </w:rPr>
        <w:t>өтінішті</w:t>
      </w:r>
      <w:r>
        <w:rPr>
          <w:rFonts w:ascii="Times New Roman"/>
          <w:b w:val="false"/>
          <w:i w:val="false"/>
          <w:color w:val="000000"/>
          <w:sz w:val="28"/>
        </w:rPr>
        <w:t>;</w:t>
      </w:r>
      <w:r>
        <w:br/>
      </w:r>
      <w:r>
        <w:rPr>
          <w:rFonts w:ascii="Times New Roman"/>
          <w:b w:val="false"/>
          <w:i w:val="false"/>
          <w:color w:val="000000"/>
          <w:sz w:val="28"/>
        </w:rPr>
        <w:t>
      2) өтініш берушінің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w:t>
      </w:r>
      <w:r>
        <w:br/>
      </w:r>
      <w:r>
        <w:rPr>
          <w:rFonts w:ascii="Times New Roman"/>
          <w:b w:val="false"/>
          <w:i w:val="false"/>
          <w:color w:val="000000"/>
          <w:sz w:val="28"/>
        </w:rPr>
        <w:t>
      3)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543-бабында</w:t>
      </w:r>
      <w:r>
        <w:rPr>
          <w:rFonts w:ascii="Times New Roman"/>
          <w:b w:val="false"/>
          <w:i w:val="false"/>
          <w:color w:val="000000"/>
          <w:sz w:val="28"/>
        </w:rPr>
        <w:t xml:space="preserve"> көрсетілген тұлғаларды қоспағанда, бюджетке мемлекеттік баж төлегенін растайтын құжатты;</w:t>
      </w:r>
      <w:r>
        <w:br/>
      </w:r>
      <w:r>
        <w:rPr>
          <w:rFonts w:ascii="Times New Roman"/>
          <w:b w:val="false"/>
          <w:i w:val="false"/>
          <w:color w:val="000000"/>
          <w:sz w:val="28"/>
        </w:rPr>
        <w:t>
      Азаматтық хал актілерін тіркеу кезінде келесі тұлғалар, растайтын құжаттар ұсынған ретте мемлекеттік баж төлеуден босатылады:</w:t>
      </w:r>
      <w:r>
        <w:br/>
      </w:r>
      <w:r>
        <w:rPr>
          <w:rFonts w:ascii="Times New Roman"/>
          <w:b w:val="false"/>
          <w:i w:val="false"/>
          <w:color w:val="000000"/>
          <w:sz w:val="28"/>
        </w:rPr>
        <w:t>
      Ұлы Отан соғысына қатысушылар және оларға теңестірілген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жастан мүгедектердің ата-аналарының бірі, қорғаншылар (қамқоршылар), мемлекеттік ұйымдар - тууы туралы куәліктер тіркелгені және қайтадан берілгені үшін;</w:t>
      </w:r>
      <w:r>
        <w:br/>
      </w:r>
      <w:r>
        <w:rPr>
          <w:rFonts w:ascii="Times New Roman"/>
          <w:b w:val="false"/>
          <w:i w:val="false"/>
          <w:color w:val="000000"/>
          <w:sz w:val="28"/>
        </w:rPr>
        <w:t>
      жеке тұлғалар - азаматтық хал актілерін тіркеу кезінде жіберілген қателерге байланысты туу, қайтыс болу туралы, әкесін анықтау, ұл бала асырап алу (қыз бала асырап алу) туралы актілер жазбалары өзгертілген, толықтырылған, қалпына келтірілген және түзетілген кезде өздеріне куәліктер берілгені үшін;</w:t>
      </w:r>
      <w:r>
        <w:br/>
      </w:r>
      <w:r>
        <w:rPr>
          <w:rFonts w:ascii="Times New Roman"/>
          <w:b w:val="false"/>
          <w:i w:val="false"/>
          <w:color w:val="000000"/>
          <w:sz w:val="28"/>
        </w:rPr>
        <w:t>
      жеке тұлғалар - туыстарының қайтыс болуы туралы оларға қайталап немесе бұрын берілген куәліктер алмастырылып берілгені үшін;</w:t>
      </w:r>
      <w:r>
        <w:br/>
      </w:r>
      <w:r>
        <w:rPr>
          <w:rFonts w:ascii="Times New Roman"/>
          <w:b w:val="false"/>
          <w:i w:val="false"/>
          <w:color w:val="000000"/>
          <w:sz w:val="28"/>
        </w:rPr>
        <w:t>
      жеке тұлғалар - ұл бала асырап алу (қыз бала асырап алу) және әкесін анықтауға байланысты тууы туралы куәлік қайтадан берілгені үшін.</w:t>
      </w:r>
      <w:r>
        <w:br/>
      </w:r>
      <w:r>
        <w:rPr>
          <w:rFonts w:ascii="Times New Roman"/>
          <w:b w:val="false"/>
          <w:i w:val="false"/>
          <w:color w:val="000000"/>
          <w:sz w:val="28"/>
        </w:rPr>
        <w:t>
      4) өкілдің уәкілеттігін растайтын </w:t>
      </w:r>
      <w:r>
        <w:rPr>
          <w:rFonts w:ascii="Times New Roman"/>
          <w:b w:val="false"/>
          <w:i w:val="false"/>
          <w:color w:val="000000"/>
          <w:sz w:val="28"/>
        </w:rPr>
        <w:t>құжатты</w:t>
      </w:r>
      <w:r>
        <w:rPr>
          <w:rFonts w:ascii="Times New Roman"/>
          <w:b w:val="false"/>
          <w:i w:val="false"/>
          <w:color w:val="000000"/>
          <w:sz w:val="28"/>
        </w:rPr>
        <w:t xml:space="preserve"> ұсынады.</w:t>
      </w:r>
      <w:r>
        <w:br/>
      </w:r>
      <w:r>
        <w:rPr>
          <w:rFonts w:ascii="Times New Roman"/>
          <w:b w:val="false"/>
          <w:i w:val="false"/>
          <w:color w:val="000000"/>
          <w:sz w:val="28"/>
        </w:rPr>
        <w:t>
</w:t>
      </w:r>
      <w:r>
        <w:rPr>
          <w:rFonts w:ascii="Times New Roman"/>
          <w:b w:val="false"/>
          <w:i w:val="false"/>
          <w:color w:val="000000"/>
          <w:sz w:val="28"/>
        </w:rPr>
        <w:t>
      39. Туу туралы қайталама куәлік тіркеуші органға қажетті құжаттар түскен сәттен бастап күнтізбелік бес күн ішінде беріледі.</w:t>
      </w:r>
      <w:r>
        <w:br/>
      </w:r>
      <w:r>
        <w:rPr>
          <w:rFonts w:ascii="Times New Roman"/>
          <w:b w:val="false"/>
          <w:i w:val="false"/>
          <w:color w:val="000000"/>
          <w:sz w:val="28"/>
        </w:rPr>
        <w:t>
      Бастапқы туу туралы куәлік берілген басқа тіркеуші органға сұраныс жіберілген кезде туу туралы қайталама куәлікті беру мерзімі күнтізбелік отыз күннен аспайтын мерзімге ұзартылады. Өтініш беруші өтінішті қарау мерзімінің ұзартылғаны туралы екі жұмыс күні ішінде хабардар етіледі.</w:t>
      </w:r>
      <w:r>
        <w:br/>
      </w:r>
      <w:r>
        <w:rPr>
          <w:rFonts w:ascii="Times New Roman"/>
          <w:b w:val="false"/>
          <w:i w:val="false"/>
          <w:color w:val="000000"/>
          <w:sz w:val="28"/>
        </w:rPr>
        <w:t>
</w:t>
      </w:r>
      <w:r>
        <w:rPr>
          <w:rFonts w:ascii="Times New Roman"/>
          <w:b w:val="false"/>
          <w:i w:val="false"/>
          <w:color w:val="000000"/>
          <w:sz w:val="28"/>
        </w:rPr>
        <w:t>
      40. Туу туралы қайталама куәлік актілік жазбалармен дәлме-дәл сәйкестендіріліп жазылады. Жергілікті жерлердің атауы сол кезде болған әкімшілік-аумақтық бөлініске дәлме-дәл сәйкестендіріліп көрсетіледі, ал мемлекеттік тіркеу орны - сол кезде болған әкімшілік бөлініс бойынша осы жерде қызмет көрсеткен тіркеуші орган көрсетіледі.</w:t>
      </w:r>
      <w:r>
        <w:br/>
      </w:r>
      <w:r>
        <w:rPr>
          <w:rFonts w:ascii="Times New Roman"/>
          <w:b w:val="false"/>
          <w:i w:val="false"/>
          <w:color w:val="000000"/>
          <w:sz w:val="28"/>
        </w:rPr>
        <w:t>
      Қайталап берілетін туу туралы куәліктердің бірінші бетінің жоғарғы жағында «Қайталап» деп көрсетіледі.</w:t>
      </w:r>
      <w:r>
        <w:br/>
      </w:r>
      <w:r>
        <w:rPr>
          <w:rFonts w:ascii="Times New Roman"/>
          <w:b w:val="false"/>
          <w:i w:val="false"/>
          <w:color w:val="000000"/>
          <w:sz w:val="28"/>
        </w:rPr>
        <w:t>
</w:t>
      </w:r>
      <w:r>
        <w:rPr>
          <w:rFonts w:ascii="Times New Roman"/>
          <w:b w:val="false"/>
          <w:i w:val="false"/>
          <w:color w:val="000000"/>
          <w:sz w:val="28"/>
        </w:rPr>
        <w:t>
      41. Он алты жасқа дейінгі балалардың туу туралы қайталама куәліктері ата-аналарына, қорғаншыларына, бала асырап алушыларға, қамқоршыларына және балаларды тәрбиелеп отырған балалар мекемелерінің әкімшіліктеріне беріледі.</w:t>
      </w:r>
      <w:r>
        <w:br/>
      </w:r>
      <w:r>
        <w:rPr>
          <w:rFonts w:ascii="Times New Roman"/>
          <w:b w:val="false"/>
          <w:i w:val="false"/>
          <w:color w:val="000000"/>
          <w:sz w:val="28"/>
        </w:rPr>
        <w:t>
      Он алты жастан асқан, бірақ он сегіз жасқа толмаған және жеке басын куәландыратын құжат алмаған балаларға ата-аналарының біреуінің не қорғаншысының, бала асырап алушының қатысуымен олар жеке басын куәландыратын құжатты ұсынған кезде қайталама куәліктер беріледі.</w:t>
      </w:r>
      <w:r>
        <w:br/>
      </w:r>
      <w:r>
        <w:rPr>
          <w:rFonts w:ascii="Times New Roman"/>
          <w:b w:val="false"/>
          <w:i w:val="false"/>
          <w:color w:val="000000"/>
          <w:sz w:val="28"/>
        </w:rPr>
        <w:t>
</w:t>
      </w:r>
      <w:r>
        <w:rPr>
          <w:rFonts w:ascii="Times New Roman"/>
          <w:b w:val="false"/>
          <w:i w:val="false"/>
          <w:color w:val="000000"/>
          <w:sz w:val="28"/>
        </w:rPr>
        <w:t>
      42. Өздеріне қатысты ата-аналық қүқықтарынан айрылған ата-аналарға, оны қалпына келтіргенге дейін балалардың тууы туралы қайталама куәліктері берілмейді.</w:t>
      </w:r>
      <w:r>
        <w:br/>
      </w:r>
      <w:r>
        <w:rPr>
          <w:rFonts w:ascii="Times New Roman"/>
          <w:b w:val="false"/>
          <w:i w:val="false"/>
          <w:color w:val="000000"/>
          <w:sz w:val="28"/>
        </w:rPr>
        <w:t>
</w:t>
      </w:r>
      <w:r>
        <w:rPr>
          <w:rFonts w:ascii="Times New Roman"/>
          <w:b w:val="false"/>
          <w:i w:val="false"/>
          <w:color w:val="000000"/>
          <w:sz w:val="28"/>
        </w:rPr>
        <w:t>
      43. Ата-аналық құқықтарынан айырылу фактісін тіркеуші орган мұрағатта сақтауда тұрған туу туралы актісінің жазбасын тексеру жолымен, жүргізеді.</w:t>
      </w:r>
      <w:r>
        <w:br/>
      </w:r>
      <w:r>
        <w:rPr>
          <w:rFonts w:ascii="Times New Roman"/>
          <w:b w:val="false"/>
          <w:i w:val="false"/>
          <w:color w:val="000000"/>
          <w:sz w:val="28"/>
        </w:rPr>
        <w:t>
</w:t>
      </w:r>
      <w:r>
        <w:rPr>
          <w:rFonts w:ascii="Times New Roman"/>
          <w:b w:val="false"/>
          <w:i w:val="false"/>
          <w:color w:val="000000"/>
          <w:sz w:val="28"/>
        </w:rPr>
        <w:t>
      44. Туу туралы қайталама куәлік берілген жағдайда алдында берілген куәлік жарамсыз болып табылады, ол туралы жеке тұлғалар туралы деректер базасында белгі соғылады.</w:t>
      </w:r>
      <w:r>
        <w:br/>
      </w:r>
      <w:r>
        <w:rPr>
          <w:rFonts w:ascii="Times New Roman"/>
          <w:b w:val="false"/>
          <w:i w:val="false"/>
          <w:color w:val="000000"/>
          <w:sz w:val="28"/>
        </w:rPr>
        <w:t>
</w:t>
      </w:r>
      <w:r>
        <w:rPr>
          <w:rFonts w:ascii="Times New Roman"/>
          <w:b w:val="false"/>
          <w:i w:val="false"/>
          <w:color w:val="000000"/>
          <w:sz w:val="28"/>
        </w:rPr>
        <w:t>
      45. Туу туралы куәлік пайдалануға жарамсыз болған және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және 6) тармақшаларында көрсетілген деректерді сәйкестендіру мүмкін болмаған жағдайда туу туралы куәлік жарамсыз болып табылады және тіркеуші органға тапсырылуға және ауыстырылуға жатады.</w:t>
      </w:r>
      <w:r>
        <w:br/>
      </w:r>
      <w:r>
        <w:rPr>
          <w:rFonts w:ascii="Times New Roman"/>
          <w:b w:val="false"/>
          <w:i w:val="false"/>
          <w:color w:val="000000"/>
          <w:sz w:val="28"/>
        </w:rPr>
        <w:t>
</w:t>
      </w:r>
      <w:r>
        <w:rPr>
          <w:rFonts w:ascii="Times New Roman"/>
          <w:b w:val="false"/>
          <w:i w:val="false"/>
          <w:color w:val="000000"/>
          <w:sz w:val="28"/>
        </w:rPr>
        <w:t>
      46. Туу туралы куәліктерді жою туралы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акті жасалады, онда жойылған туу туралы куәліктердің сериясы, нөмірі мен күні және осы куәлікті берген тіркеуші органның атауы көрсетіледі.</w:t>
      </w:r>
      <w:r>
        <w:br/>
      </w:r>
      <w:r>
        <w:rPr>
          <w:rFonts w:ascii="Times New Roman"/>
          <w:b w:val="false"/>
          <w:i w:val="false"/>
          <w:color w:val="000000"/>
          <w:sz w:val="28"/>
        </w:rPr>
        <w:t>
</w:t>
      </w:r>
      <w:r>
        <w:rPr>
          <w:rFonts w:ascii="Times New Roman"/>
          <w:b w:val="false"/>
          <w:i w:val="false"/>
          <w:color w:val="000000"/>
          <w:sz w:val="28"/>
        </w:rPr>
        <w:t>
      47. Туу туралы куәліктерді жою үшін туу туралы куәліктер жойылатын тіркеуші орган басшысының бұйрығына сәйкес комиссия құрылады. Тіркеуші органның қызметкерлері қатарынан құрамында кемінде үш адамы бар комиссия қалыптастырылады.</w:t>
      </w:r>
      <w:r>
        <w:br/>
      </w:r>
      <w:r>
        <w:rPr>
          <w:rFonts w:ascii="Times New Roman"/>
          <w:b w:val="false"/>
          <w:i w:val="false"/>
          <w:color w:val="000000"/>
          <w:sz w:val="28"/>
        </w:rPr>
        <w:t>
</w:t>
      </w:r>
      <w:r>
        <w:rPr>
          <w:rFonts w:ascii="Times New Roman"/>
          <w:b w:val="false"/>
          <w:i w:val="false"/>
          <w:color w:val="000000"/>
          <w:sz w:val="28"/>
        </w:rPr>
        <w:t>
      48. Актіге комиссия мүшелері қол қояды және оны туу туралы куәліктер жойылатын тіркеуші органның басшысы бекітеді.</w:t>
      </w:r>
      <w:r>
        <w:br/>
      </w:r>
      <w:r>
        <w:rPr>
          <w:rFonts w:ascii="Times New Roman"/>
          <w:b w:val="false"/>
          <w:i w:val="false"/>
          <w:color w:val="000000"/>
          <w:sz w:val="28"/>
        </w:rPr>
        <w:t>
</w:t>
      </w:r>
      <w:r>
        <w:rPr>
          <w:rFonts w:ascii="Times New Roman"/>
          <w:b w:val="false"/>
          <w:i w:val="false"/>
          <w:color w:val="000000"/>
          <w:sz w:val="28"/>
        </w:rPr>
        <w:t>
      49. Туу туралы куәлікті алып қоюды алдын ала тергеу, анықтау органдарының лауазымды адамдары, сондай-ақ әкімшілік іс жүргізу және азаматтықты жоғалтуды ресімдеу барысында лауазымды адамдар жүзеге асырады.</w:t>
      </w:r>
    </w:p>
    <w:bookmarkEnd w:id="8"/>
    <w:bookmarkStart w:name="z60" w:id="9"/>
    <w:p>
      <w:pPr>
        <w:spacing w:after="0"/>
        <w:ind w:left="0"/>
        <w:jc w:val="both"/>
      </w:pPr>
      <w:r>
        <w:rPr>
          <w:rFonts w:ascii="Times New Roman"/>
          <w:b w:val="false"/>
          <w:i w:val="false"/>
          <w:color w:val="000000"/>
          <w:sz w:val="28"/>
        </w:rPr>
        <w:t>
Туу туралы куәлікті ресімдеу,</w:t>
      </w:r>
      <w:r>
        <w:br/>
      </w:r>
      <w:r>
        <w:rPr>
          <w:rFonts w:ascii="Times New Roman"/>
          <w:b w:val="false"/>
          <w:i w:val="false"/>
          <w:color w:val="000000"/>
          <w:sz w:val="28"/>
        </w:rPr>
        <w:t xml:space="preserve">
беру, ауыстыру, тапсыру,   </w:t>
      </w:r>
      <w:r>
        <w:br/>
      </w:r>
      <w:r>
        <w:rPr>
          <w:rFonts w:ascii="Times New Roman"/>
          <w:b w:val="false"/>
          <w:i w:val="false"/>
          <w:color w:val="000000"/>
          <w:sz w:val="28"/>
        </w:rPr>
        <w:t>
алып қою және жою қағидалары</w:t>
      </w:r>
      <w:r>
        <w:br/>
      </w:r>
      <w:r>
        <w:rPr>
          <w:rFonts w:ascii="Times New Roman"/>
          <w:b w:val="false"/>
          <w:i w:val="false"/>
          <w:color w:val="000000"/>
          <w:sz w:val="28"/>
        </w:rPr>
        <w:t xml:space="preserve">
Қосымша 1          </w:t>
      </w:r>
    </w:p>
    <w:bookmarkEnd w:id="9"/>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______________________</w:t>
      </w:r>
      <w:r>
        <w:br/>
      </w:r>
      <w:r>
        <w:rPr>
          <w:rFonts w:ascii="Times New Roman"/>
          <w:b w:val="false"/>
          <w:i w:val="false"/>
          <w:color w:val="000000"/>
          <w:sz w:val="28"/>
        </w:rPr>
        <w:t>
(тіркеуші орган атауы)</w:t>
      </w:r>
      <w:r>
        <w:br/>
      </w:r>
      <w:r>
        <w:rPr>
          <w:rFonts w:ascii="Times New Roman"/>
          <w:b w:val="false"/>
          <w:i w:val="false"/>
          <w:color w:val="000000"/>
          <w:sz w:val="28"/>
        </w:rPr>
        <w:t>
______________________</w:t>
      </w:r>
      <w:r>
        <w:br/>
      </w:r>
      <w:r>
        <w:rPr>
          <w:rFonts w:ascii="Times New Roman"/>
          <w:b w:val="false"/>
          <w:i w:val="false"/>
          <w:color w:val="000000"/>
          <w:sz w:val="28"/>
        </w:rPr>
        <w:t>
(өтініш берушінің аты,</w:t>
      </w:r>
      <w:r>
        <w:br/>
      </w:r>
      <w:r>
        <w:rPr>
          <w:rFonts w:ascii="Times New Roman"/>
          <w:b w:val="false"/>
          <w:i w:val="false"/>
          <w:color w:val="000000"/>
          <w:sz w:val="28"/>
        </w:rPr>
        <w:t>
әкесінің аты (бар болғанда),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w:t>
      </w:r>
      <w:r>
        <w:br/>
      </w:r>
      <w:r>
        <w:rPr>
          <w:rFonts w:ascii="Times New Roman"/>
          <w:b w:val="false"/>
          <w:i w:val="false"/>
          <w:color w:val="000000"/>
          <w:sz w:val="28"/>
        </w:rPr>
        <w:t>
№ тел. ________________</w:t>
      </w:r>
    </w:p>
    <w:bookmarkStart w:name="z61" w:id="10"/>
    <w:p>
      <w:pPr>
        <w:spacing w:after="0"/>
        <w:ind w:left="0"/>
        <w:jc w:val="left"/>
      </w:pPr>
      <w:r>
        <w:rPr>
          <w:rFonts w:ascii="Times New Roman"/>
          <w:b/>
          <w:i w:val="false"/>
          <w:color w:val="000000"/>
        </w:rPr>
        <w:t xml:space="preserve"> 
Тууды мемлекеттік тіркеу туралы</w:t>
      </w:r>
      <w:r>
        <w:br/>
      </w:r>
      <w:r>
        <w:rPr>
          <w:rFonts w:ascii="Times New Roman"/>
          <w:b/>
          <w:i w:val="false"/>
          <w:color w:val="000000"/>
        </w:rPr>
        <w:t>
ӨТІНІШ</w:t>
      </w:r>
    </w:p>
    <w:bookmarkEnd w:id="10"/>
    <w:p>
      <w:pPr>
        <w:spacing w:after="0"/>
        <w:ind w:left="0"/>
        <w:jc w:val="both"/>
      </w:pPr>
      <w:r>
        <w:rPr>
          <w:rFonts w:ascii="Times New Roman"/>
          <w:b/>
          <w:i w:val="false"/>
          <w:color w:val="000000"/>
          <w:sz w:val="28"/>
        </w:rPr>
        <w:t>Бала туралы мәлімет:</w:t>
      </w:r>
      <w:r>
        <w:br/>
      </w:r>
      <w:r>
        <w:rPr>
          <w:rFonts w:ascii="Times New Roman"/>
          <w:b w:val="false"/>
          <w:i w:val="false"/>
          <w:color w:val="000000"/>
          <w:sz w:val="28"/>
        </w:rPr>
        <w:t>
Аты ______________________________ Әкесінің аты 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Туған күні"__"_______20__ ж. Жынысы _________________________________</w:t>
      </w:r>
      <w:r>
        <w:br/>
      </w:r>
      <w:r>
        <w:rPr>
          <w:rFonts w:ascii="Times New Roman"/>
          <w:b w:val="false"/>
          <w:i w:val="false"/>
          <w:color w:val="000000"/>
          <w:sz w:val="28"/>
        </w:rPr>
        <w:t>
Баланың туған жері __________________________________________________</w:t>
      </w:r>
      <w:r>
        <w:br/>
      </w:r>
      <w:r>
        <w:rPr>
          <w:rFonts w:ascii="Times New Roman"/>
          <w:b w:val="false"/>
          <w:i w:val="false"/>
          <w:color w:val="000000"/>
          <w:sz w:val="28"/>
        </w:rPr>
        <w:t>
Саны бойынша анасының нешінші баласы ________________________________</w:t>
      </w:r>
      <w:r>
        <w:br/>
      </w:r>
      <w:r>
        <w:rPr>
          <w:rFonts w:ascii="Times New Roman"/>
          <w:b w:val="false"/>
          <w:i w:val="false"/>
          <w:color w:val="000000"/>
          <w:sz w:val="28"/>
        </w:rPr>
        <w:t>
Баланың туу фактін растайтын құжат туралы мәлімет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заңды мекен-жайы ____________________________________________</w:t>
      </w:r>
      <w:r>
        <w:br/>
      </w:r>
      <w:r>
        <w:rPr>
          <w:rFonts w:ascii="Times New Roman"/>
          <w:b w:val="false"/>
          <w:i w:val="false"/>
          <w:color w:val="000000"/>
          <w:sz w:val="28"/>
        </w:rPr>
        <w:t>
</w:t>
      </w:r>
      <w:r>
        <w:rPr>
          <w:rFonts w:ascii="Times New Roman"/>
          <w:b/>
          <w:i w:val="false"/>
          <w:color w:val="000000"/>
          <w:sz w:val="28"/>
        </w:rPr>
        <w:t>Анасы туралы мәлімет:</w:t>
      </w:r>
      <w:r>
        <w:br/>
      </w:r>
      <w:r>
        <w:rPr>
          <w:rFonts w:ascii="Times New Roman"/>
          <w:b w:val="false"/>
          <w:i w:val="false"/>
          <w:color w:val="000000"/>
          <w:sz w:val="28"/>
        </w:rPr>
        <w:t>
Аты _____________________ Әкесінің аты (бар болғанда) 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Туған күні "___"_______ 20___ ж. _____ Ұлты _________________________</w:t>
      </w:r>
      <w:r>
        <w:br/>
      </w:r>
      <w:r>
        <w:rPr>
          <w:rFonts w:ascii="Times New Roman"/>
          <w:b w:val="false"/>
          <w:i w:val="false"/>
          <w:color w:val="000000"/>
          <w:sz w:val="28"/>
        </w:rPr>
        <w:t>
Жасы: ___________________________ Азаматтығы 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Некені (ерлі-зайыптылықты) тіркеу күні мен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(ерлі-зайыптылық) туралы акт жазуының нөмірі ___________________</w:t>
      </w:r>
      <w:r>
        <w:br/>
      </w:r>
      <w:r>
        <w:rPr>
          <w:rFonts w:ascii="Times New Roman"/>
          <w:b w:val="false"/>
          <w:i w:val="false"/>
          <w:color w:val="000000"/>
          <w:sz w:val="28"/>
        </w:rPr>
        <w:t>
Заңды мекен-жайы ____________________________________________________</w:t>
      </w:r>
      <w:r>
        <w:br/>
      </w:r>
      <w:r>
        <w:rPr>
          <w:rFonts w:ascii="Times New Roman"/>
          <w:b w:val="false"/>
          <w:i w:val="false"/>
          <w:color w:val="000000"/>
          <w:sz w:val="28"/>
        </w:rPr>
        <w:t>
</w:t>
      </w:r>
      <w:r>
        <w:rPr>
          <w:rFonts w:ascii="Times New Roman"/>
          <w:b/>
          <w:i w:val="false"/>
          <w:color w:val="000000"/>
          <w:sz w:val="28"/>
        </w:rPr>
        <w:t>Әкесі туралы мәлімет:</w:t>
      </w:r>
      <w:r>
        <w:br/>
      </w:r>
      <w:r>
        <w:rPr>
          <w:rFonts w:ascii="Times New Roman"/>
          <w:b w:val="false"/>
          <w:i w:val="false"/>
          <w:color w:val="000000"/>
          <w:sz w:val="28"/>
        </w:rPr>
        <w:t>
Аты __________ Әкесінің аты (бар болғанда) __________________________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Туған күні "___"__________ 20___ ж. Ұлты ____________________________</w:t>
      </w:r>
      <w:r>
        <w:br/>
      </w:r>
      <w:r>
        <w:rPr>
          <w:rFonts w:ascii="Times New Roman"/>
          <w:b w:val="false"/>
          <w:i w:val="false"/>
          <w:color w:val="000000"/>
          <w:sz w:val="28"/>
        </w:rPr>
        <w:t>
Жасы: _____________________ Азаматтығы 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Некені (ерлі-зайыптылықты) тіркеу күні мен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(ерлі-зайыптылық) туралы акт жазуының нөмірі ___________________</w:t>
      </w:r>
      <w:r>
        <w:br/>
      </w: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"___"___________ 20__ ж.             Қолы</w:t>
      </w:r>
    </w:p>
    <w:p>
      <w:pPr>
        <w:spacing w:after="0"/>
        <w:ind w:left="0"/>
        <w:jc w:val="both"/>
      </w:pPr>
      <w:r>
        <w:rPr>
          <w:rFonts w:ascii="Times New Roman"/>
          <w:b w:val="false"/>
          <w:i w:val="false"/>
          <w:color w:val="000000"/>
          <w:sz w:val="28"/>
        </w:rPr>
        <w:t>«Әкімшілік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 берген үшін әкімшілік жаза тағайындалаты туралы ескертілдім</w:t>
      </w:r>
    </w:p>
    <w:p>
      <w:pPr>
        <w:spacing w:after="0"/>
        <w:ind w:left="0"/>
        <w:jc w:val="both"/>
      </w:pPr>
      <w:r>
        <w:rPr>
          <w:rFonts w:ascii="Times New Roman"/>
          <w:b w:val="false"/>
          <w:i w:val="false"/>
          <w:color w:val="000000"/>
          <w:sz w:val="28"/>
        </w:rPr>
        <w:t>20___ ж."____"__________________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 қабылдаушы лауазымды тұлғаның аты, әкесінің аты (бар болғанда), тегі)</w:t>
      </w:r>
      <w:r>
        <w:br/>
      </w:r>
      <w:r>
        <w:rPr>
          <w:rFonts w:ascii="Times New Roman"/>
          <w:b w:val="false"/>
          <w:i w:val="false"/>
          <w:color w:val="000000"/>
          <w:sz w:val="28"/>
        </w:rPr>
        <w:t>
Журнал бойынша № ________</w:t>
      </w:r>
      <w:r>
        <w:br/>
      </w:r>
      <w:r>
        <w:rPr>
          <w:rFonts w:ascii="Times New Roman"/>
          <w:b w:val="false"/>
          <w:i w:val="false"/>
          <w:color w:val="000000"/>
          <w:sz w:val="28"/>
        </w:rPr>
        <w:t>
---------------------------------------------------------------------</w:t>
      </w:r>
      <w:r>
        <w:br/>
      </w:r>
      <w:r>
        <w:rPr>
          <w:rFonts w:ascii="Times New Roman"/>
          <w:b w:val="false"/>
          <w:i w:val="false"/>
          <w:color w:val="000000"/>
          <w:sz w:val="28"/>
        </w:rPr>
        <w:t>
(жұлып алу сызығы)</w:t>
      </w:r>
      <w:r>
        <w:br/>
      </w:r>
      <w:r>
        <w:rPr>
          <w:rFonts w:ascii="Times New Roman"/>
          <w:b w:val="false"/>
          <w:i w:val="false"/>
          <w:color w:val="000000"/>
          <w:sz w:val="28"/>
        </w:rPr>
        <w:t>
20__ ж. "___"______________ қарауға қабылданған өтініш туу тіркеу туралы</w:t>
      </w:r>
      <w:r>
        <w:br/>
      </w:r>
      <w:r>
        <w:rPr>
          <w:rFonts w:ascii="Times New Roman"/>
          <w:b w:val="false"/>
          <w:i w:val="false"/>
          <w:color w:val="000000"/>
          <w:sz w:val="28"/>
        </w:rPr>
        <w:t>
20__ ж. "___"______________ Қарау нәтижелері хабарланған болады</w:t>
      </w:r>
    </w:p>
    <w:p>
      <w:pPr>
        <w:spacing w:after="0"/>
        <w:ind w:left="0"/>
        <w:jc w:val="both"/>
      </w:pPr>
      <w:r>
        <w:rPr>
          <w:rFonts w:ascii="Times New Roman"/>
          <w:b w:val="false"/>
          <w:i w:val="false"/>
          <w:color w:val="000000"/>
          <w:sz w:val="28"/>
        </w:rPr>
        <w:t>Маман ______________________________________</w:t>
      </w:r>
      <w:r>
        <w:br/>
      </w:r>
      <w:r>
        <w:rPr>
          <w:rFonts w:ascii="Times New Roman"/>
          <w:b w:val="false"/>
          <w:i w:val="false"/>
          <w:color w:val="000000"/>
          <w:sz w:val="28"/>
        </w:rPr>
        <w:t>
     (аты, әкесінің аты (бар болғанда), тегі)</w:t>
      </w:r>
    </w:p>
    <w:bookmarkStart w:name="z62" w:id="11"/>
    <w:p>
      <w:pPr>
        <w:spacing w:after="0"/>
        <w:ind w:left="0"/>
        <w:jc w:val="both"/>
      </w:pPr>
      <w:r>
        <w:rPr>
          <w:rFonts w:ascii="Times New Roman"/>
          <w:b w:val="false"/>
          <w:i w:val="false"/>
          <w:color w:val="000000"/>
          <w:sz w:val="28"/>
        </w:rPr>
        <w:t>
Туу туралы куәлікті беру,</w:t>
      </w:r>
      <w:r>
        <w:br/>
      </w:r>
      <w:r>
        <w:rPr>
          <w:rFonts w:ascii="Times New Roman"/>
          <w:b w:val="false"/>
          <w:i w:val="false"/>
          <w:color w:val="000000"/>
          <w:sz w:val="28"/>
        </w:rPr>
        <w:t>
ресімдеу, ауыстыру, тапсыру,</w:t>
      </w:r>
      <w:r>
        <w:br/>
      </w:r>
      <w:r>
        <w:rPr>
          <w:rFonts w:ascii="Times New Roman"/>
          <w:b w:val="false"/>
          <w:i w:val="false"/>
          <w:color w:val="000000"/>
          <w:sz w:val="28"/>
        </w:rPr>
        <w:t>
алып қою және жою қағидаларына</w:t>
      </w:r>
      <w:r>
        <w:br/>
      </w:r>
      <w:r>
        <w:rPr>
          <w:rFonts w:ascii="Times New Roman"/>
          <w:b w:val="false"/>
          <w:i w:val="false"/>
          <w:color w:val="000000"/>
          <w:sz w:val="28"/>
        </w:rPr>
        <w:t xml:space="preserve">
2 қосымша          </w:t>
      </w:r>
    </w:p>
    <w:bookmarkEnd w:id="11"/>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xml:space="preserve">
«Бекітемін» </w:t>
      </w:r>
      <w:r>
        <w:br/>
      </w:r>
      <w:r>
        <w:rPr>
          <w:rFonts w:ascii="Times New Roman"/>
          <w:b w:val="false"/>
          <w:i w:val="false"/>
          <w:color w:val="000000"/>
          <w:sz w:val="28"/>
        </w:rPr>
        <w:t>
__________________________</w:t>
      </w:r>
      <w:r>
        <w:br/>
      </w:r>
      <w:r>
        <w:rPr>
          <w:rFonts w:ascii="Times New Roman"/>
          <w:b w:val="false"/>
          <w:i w:val="false"/>
          <w:color w:val="000000"/>
          <w:sz w:val="28"/>
        </w:rPr>
        <w:t>
Тіркеуші органның басшысы</w:t>
      </w:r>
      <w:r>
        <w:br/>
      </w:r>
      <w:r>
        <w:rPr>
          <w:rFonts w:ascii="Times New Roman"/>
          <w:b w:val="false"/>
          <w:i w:val="false"/>
          <w:color w:val="000000"/>
          <w:sz w:val="28"/>
        </w:rPr>
        <w:t>
__________________________</w:t>
      </w:r>
      <w:r>
        <w:br/>
      </w:r>
      <w:r>
        <w:rPr>
          <w:rFonts w:ascii="Times New Roman"/>
          <w:b w:val="false"/>
          <w:i w:val="false"/>
          <w:color w:val="000000"/>
          <w:sz w:val="28"/>
        </w:rPr>
        <w:t>
Т.А.Ә (бар болғанда).</w:t>
      </w:r>
      <w:r>
        <w:br/>
      </w:r>
      <w:r>
        <w:rPr>
          <w:rFonts w:ascii="Times New Roman"/>
          <w:b w:val="false"/>
          <w:i w:val="false"/>
          <w:color w:val="000000"/>
          <w:sz w:val="28"/>
        </w:rPr>
        <w:t>
2013 ж. «____»____________</w:t>
      </w:r>
    </w:p>
    <w:bookmarkStart w:name="z64" w:id="12"/>
    <w:p>
      <w:pPr>
        <w:spacing w:after="0"/>
        <w:ind w:left="0"/>
        <w:jc w:val="left"/>
      </w:pPr>
      <w:r>
        <w:rPr>
          <w:rFonts w:ascii="Times New Roman"/>
          <w:b/>
          <w:i w:val="false"/>
          <w:color w:val="000000"/>
        </w:rPr>
        <w:t xml:space="preserve"> 
Туу туралы куәліктерді жою актісі</w:t>
      </w:r>
    </w:p>
    <w:bookmarkEnd w:id="12"/>
    <w:p>
      <w:pPr>
        <w:spacing w:after="0"/>
        <w:ind w:left="0"/>
        <w:jc w:val="both"/>
      </w:pPr>
      <w:r>
        <w:rPr>
          <w:rFonts w:ascii="Times New Roman"/>
          <w:b w:val="false"/>
          <w:i w:val="false"/>
          <w:color w:val="000000"/>
          <w:sz w:val="28"/>
        </w:rPr>
        <w:t>Мынадай құрамдағы біз, төменде қол қоюшылар: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(лауазымы) Т.А.Ә (бар болғанда).</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(лауазымы) Т.А.Ә (бар болғанда).</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(лауазымы) Т.А.Ә(бар болғанда).</w:t>
      </w:r>
      <w:r>
        <w:br/>
      </w:r>
      <w:r>
        <w:rPr>
          <w:rFonts w:ascii="Times New Roman"/>
          <w:b w:val="false"/>
          <w:i w:val="false"/>
          <w:color w:val="000000"/>
          <w:sz w:val="28"/>
        </w:rPr>
        <w:t>
№ ________________________________________________________________туу</w:t>
      </w:r>
      <w:r>
        <w:br/>
      </w:r>
      <w:r>
        <w:rPr>
          <w:rFonts w:ascii="Times New Roman"/>
          <w:b w:val="false"/>
          <w:i w:val="false"/>
          <w:color w:val="000000"/>
          <w:sz w:val="28"/>
        </w:rPr>
        <w:t>
туралы куәліктердің жойылғаны туралы осы актіні жасадық.</w:t>
      </w:r>
      <w:r>
        <w:br/>
      </w:r>
      <w:r>
        <w:rPr>
          <w:rFonts w:ascii="Times New Roman"/>
          <w:b w:val="false"/>
          <w:i w:val="false"/>
          <w:color w:val="000000"/>
          <w:sz w:val="28"/>
        </w:rPr>
        <w:t>
Қосымша: жойылған туу туралы куәліктердің көшірмелері.</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Орын.: Тегі, аты, әкесінің аты (бар болғанда)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