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0ee9" w14:textId="f300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сарапшылары орындайтын жұмыстарға (қызметтерге) арналған уақыт нормаларын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20 ақпандағы № 103 бұйрығы. Қазақстан Республикасының Әділет министрлігінде 2015 жылы 6 наурызда № 10398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және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 қарау және келісу ережесін бекіту туралы» Қазақстан Республикасының Еңбек және халықты әлеуметтік қорғау министрінің 2007 жылғы 19 шілдедегі № 167-ө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 4889 нормативтік құқықтық актілері мемлекеттік тіркеу тізімінде тіркелген,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сарапшылары орындайтын жұмыстарға (қызметтерге) арналған </w:t>
      </w:r>
      <w:r>
        <w:rPr>
          <w:rFonts w:ascii="Times New Roman"/>
          <w:b w:val="false"/>
          <w:i w:val="false"/>
          <w:color w:val="000000"/>
          <w:sz w:val="28"/>
        </w:rPr>
        <w:t>уақыт нормалары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министрлігінің Зияткерлік меншік құқығы департаменті: </w:t>
      </w:r>
      <w:r>
        <w:br/>
      </w:r>
      <w:r>
        <w:rPr>
          <w:rFonts w:ascii="Times New Roman"/>
          <w:b w:val="false"/>
          <w:i w:val="false"/>
          <w:color w:val="000000"/>
          <w:sz w:val="28"/>
        </w:rPr>
        <w:t>
</w:t>
      </w:r>
      <w:r>
        <w:rPr>
          <w:rFonts w:ascii="Times New Roman"/>
          <w:b w:val="false"/>
          <w:i w:val="false"/>
          <w:color w:val="000000"/>
          <w:sz w:val="28"/>
        </w:rPr>
        <w:t>
      1) аталған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аталған бұйрық тіркелгеннен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аталған бұйрықтың Қазақстан Республикасы Әділет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Аталған бұйрықтың орындалуын бақылау Әділет министрінің орынбасары Э.Ә. Әзімоваға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_________________ Т. Дүйсенова</w:t>
      </w:r>
      <w:r>
        <w:br/>
      </w:r>
      <w:r>
        <w:rPr>
          <w:rFonts w:ascii="Times New Roman"/>
          <w:b w:val="false"/>
          <w:i w:val="false"/>
          <w:color w:val="000000"/>
          <w:sz w:val="28"/>
        </w:rPr>
        <w:t>
</w:t>
      </w:r>
      <w:r>
        <w:rPr>
          <w:rFonts w:ascii="Times New Roman"/>
          <w:b w:val="false"/>
          <w:i/>
          <w:color w:val="000000"/>
          <w:sz w:val="28"/>
        </w:rPr>
        <w:t>      25 ақпан 2015 жыл</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20 ақпандағы  </w:t>
      </w:r>
      <w:r>
        <w:br/>
      </w:r>
      <w:r>
        <w:rPr>
          <w:rFonts w:ascii="Times New Roman"/>
          <w:b w:val="false"/>
          <w:i w:val="false"/>
          <w:color w:val="000000"/>
          <w:sz w:val="28"/>
        </w:rPr>
        <w:t>
№ 103 бұйрығымен бекітілген</w:t>
      </w:r>
    </w:p>
    <w:bookmarkEnd w:id="1"/>
    <w:bookmarkStart w:name="z10" w:id="2"/>
    <w:p>
      <w:pPr>
        <w:spacing w:after="0"/>
        <w:ind w:left="0"/>
        <w:jc w:val="left"/>
      </w:pPr>
      <w:r>
        <w:rPr>
          <w:rFonts w:ascii="Times New Roman"/>
          <w:b/>
          <w:i w:val="false"/>
          <w:color w:val="000000"/>
        </w:rPr>
        <w:t xml:space="preserve"> 
Қазақстан Республикасы Әділет министрлігінің «Ұлттық зияткерлік</w:t>
      </w:r>
      <w:r>
        <w:br/>
      </w:r>
      <w:r>
        <w:rPr>
          <w:rFonts w:ascii="Times New Roman"/>
          <w:b/>
          <w:i w:val="false"/>
          <w:color w:val="000000"/>
        </w:rPr>
        <w:t>
меншік институты» шаруашылық жүргізу құқығындағы республикалық</w:t>
      </w:r>
      <w:r>
        <w:br/>
      </w:r>
      <w:r>
        <w:rPr>
          <w:rFonts w:ascii="Times New Roman"/>
          <w:b/>
          <w:i w:val="false"/>
          <w:color w:val="000000"/>
        </w:rPr>
        <w:t>
мемлекеттік кәсіпорны сарапшылары орындайтын жұмыстарға</w:t>
      </w:r>
      <w:r>
        <w:br/>
      </w:r>
      <w:r>
        <w:rPr>
          <w:rFonts w:ascii="Times New Roman"/>
          <w:b/>
          <w:i w:val="false"/>
          <w:color w:val="000000"/>
        </w:rPr>
        <w:t>
(қызметтерге) арналған уақыт нормалары</w:t>
      </w:r>
    </w:p>
    <w:bookmarkEnd w:id="2"/>
    <w:bookmarkStart w:name="z11" w:id="3"/>
    <w:p>
      <w:pPr>
        <w:spacing w:after="0"/>
        <w:ind w:left="0"/>
        <w:jc w:val="left"/>
      </w:pPr>
      <w:r>
        <w:rPr>
          <w:rFonts w:ascii="Times New Roman"/>
          <w:b/>
          <w:i w:val="false"/>
          <w:color w:val="000000"/>
        </w:rPr>
        <w:t xml:space="preserve"> 
1. Жалпы бөлім</w:t>
      </w:r>
    </w:p>
    <w:bookmarkEnd w:id="3"/>
    <w:bookmarkStart w:name="z12" w:id="4"/>
    <w:p>
      <w:pPr>
        <w:spacing w:after="0"/>
        <w:ind w:left="0"/>
        <w:jc w:val="both"/>
      </w:pPr>
      <w:r>
        <w:rPr>
          <w:rFonts w:ascii="Times New Roman"/>
          <w:b w:val="false"/>
          <w:i w:val="false"/>
          <w:color w:val="000000"/>
          <w:sz w:val="28"/>
        </w:rPr>
        <w:t xml:space="preserve">
      1. Уақыт нормалары өнеркәсіптік меншік нысандарына қорғау құжаттарын беруге өтінімдерді қарау және сараптау жөніндегі жұмыстарды жүзеге асыратын қызметкерлердің еңбегін нормалауға, сондай-ақ еңбекақы шығындары жөніндегі қызметтерді қаржыландыру көлемдеріне, көрсетілетін қызметтер тарифін құруға арналған. </w:t>
      </w:r>
      <w:r>
        <w:br/>
      </w:r>
      <w:r>
        <w:rPr>
          <w:rFonts w:ascii="Times New Roman"/>
          <w:b w:val="false"/>
          <w:i w:val="false"/>
          <w:color w:val="000000"/>
          <w:sz w:val="28"/>
        </w:rPr>
        <w:t>
</w:t>
      </w:r>
      <w:r>
        <w:rPr>
          <w:rFonts w:ascii="Times New Roman"/>
          <w:b w:val="false"/>
          <w:i w:val="false"/>
          <w:color w:val="000000"/>
          <w:sz w:val="28"/>
        </w:rPr>
        <w:t>
      2. Уақыт нормаларын әзірлеу негізіне мыналар тиесілі:</w:t>
      </w:r>
      <w:r>
        <w:br/>
      </w:r>
      <w:r>
        <w:rPr>
          <w:rFonts w:ascii="Times New Roman"/>
          <w:b w:val="false"/>
          <w:i w:val="false"/>
          <w:color w:val="000000"/>
          <w:sz w:val="28"/>
        </w:rPr>
        <w:t>
</w:t>
      </w:r>
      <w:r>
        <w:rPr>
          <w:rFonts w:ascii="Times New Roman"/>
          <w:b w:val="false"/>
          <w:i w:val="false"/>
          <w:color w:val="000000"/>
          <w:sz w:val="28"/>
        </w:rPr>
        <w:t>
      1) хронометражды қадағалау және техникалық есептер;</w:t>
      </w:r>
      <w:r>
        <w:br/>
      </w:r>
      <w:r>
        <w:rPr>
          <w:rFonts w:ascii="Times New Roman"/>
          <w:b w:val="false"/>
          <w:i w:val="false"/>
          <w:color w:val="000000"/>
          <w:sz w:val="28"/>
        </w:rPr>
        <w:t>
</w:t>
      </w:r>
      <w:r>
        <w:rPr>
          <w:rFonts w:ascii="Times New Roman"/>
          <w:b w:val="false"/>
          <w:i w:val="false"/>
          <w:color w:val="000000"/>
          <w:sz w:val="28"/>
        </w:rPr>
        <w:t xml:space="preserve">
      2) құрылымдық бөлімшелер туралы ережелер; </w:t>
      </w:r>
      <w:r>
        <w:br/>
      </w:r>
      <w:r>
        <w:rPr>
          <w:rFonts w:ascii="Times New Roman"/>
          <w:b w:val="false"/>
          <w:i w:val="false"/>
          <w:color w:val="000000"/>
          <w:sz w:val="28"/>
        </w:rPr>
        <w:t>
</w:t>
      </w:r>
      <w:r>
        <w:rPr>
          <w:rFonts w:ascii="Times New Roman"/>
          <w:b w:val="false"/>
          <w:i w:val="false"/>
          <w:color w:val="000000"/>
          <w:sz w:val="28"/>
        </w:rPr>
        <w:t>
      3) қызметкерлердің лауазымдық нұсқаулықтары;</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ҚР ӘМ «ҰЗМИ» РМК) қызметкерлерінің қызметін регламенттейтін нормативтік құжаттар;</w:t>
      </w:r>
      <w:r>
        <w:br/>
      </w:r>
      <w:r>
        <w:rPr>
          <w:rFonts w:ascii="Times New Roman"/>
          <w:b w:val="false"/>
          <w:i w:val="false"/>
          <w:color w:val="000000"/>
          <w:sz w:val="28"/>
        </w:rPr>
        <w:t xml:space="preserve">
      Қазақстан Республикасы Әділет министрлігі, Зияткерлік меншік құқықтары жөніндегі комитетінің «Ұлттық зияткерлік меншік институты» Республикалық мемлекеттік қазыналық кәсіпорны сарапшылары орындайтын жұмыстардың уақыт нормалары; </w:t>
      </w:r>
      <w:r>
        <w:br/>
      </w:r>
      <w:r>
        <w:rPr>
          <w:rFonts w:ascii="Times New Roman"/>
          <w:b w:val="false"/>
          <w:i w:val="false"/>
          <w:color w:val="000000"/>
          <w:sz w:val="28"/>
        </w:rPr>
        <w:t>
</w:t>
      </w:r>
      <w:r>
        <w:rPr>
          <w:rFonts w:ascii="Times New Roman"/>
          <w:b w:val="false"/>
          <w:i w:val="false"/>
          <w:color w:val="000000"/>
          <w:sz w:val="28"/>
        </w:rPr>
        <w:t>
      1) қазіргі еңбек ұйымын зерделеу және талдау материалдары;</w:t>
      </w:r>
      <w:r>
        <w:br/>
      </w:r>
      <w:r>
        <w:rPr>
          <w:rFonts w:ascii="Times New Roman"/>
          <w:b w:val="false"/>
          <w:i w:val="false"/>
          <w:color w:val="000000"/>
          <w:sz w:val="28"/>
        </w:rPr>
        <w:t>
</w:t>
      </w:r>
      <w:r>
        <w:rPr>
          <w:rFonts w:ascii="Times New Roman"/>
          <w:b w:val="false"/>
          <w:i w:val="false"/>
          <w:color w:val="000000"/>
          <w:sz w:val="28"/>
        </w:rPr>
        <w:t>
      2) жұмыстарды орындау технологиясы;</w:t>
      </w:r>
      <w:r>
        <w:br/>
      </w:r>
      <w:r>
        <w:rPr>
          <w:rFonts w:ascii="Times New Roman"/>
          <w:b w:val="false"/>
          <w:i w:val="false"/>
          <w:color w:val="000000"/>
          <w:sz w:val="28"/>
        </w:rPr>
        <w:t>
</w:t>
      </w:r>
      <w:r>
        <w:rPr>
          <w:rFonts w:ascii="Times New Roman"/>
          <w:b w:val="false"/>
          <w:i w:val="false"/>
          <w:color w:val="000000"/>
          <w:sz w:val="28"/>
        </w:rPr>
        <w:t xml:space="preserve">
      3) хронометражды карталарда көрсетілген бірізділікке сәйкес, өнеркәсіптік меншік ұйымдарына қорғау құжаттарын беруге материалдарды өңдеу және қарау жөніндегі жұмыс түрлеріне жұмсалатын жұмыс уақытын талдау. </w:t>
      </w:r>
      <w:r>
        <w:br/>
      </w:r>
      <w:r>
        <w:rPr>
          <w:rFonts w:ascii="Times New Roman"/>
          <w:b w:val="false"/>
          <w:i w:val="false"/>
          <w:color w:val="000000"/>
          <w:sz w:val="28"/>
        </w:rPr>
        <w:t>
</w:t>
      </w:r>
      <w:r>
        <w:rPr>
          <w:rFonts w:ascii="Times New Roman"/>
          <w:b w:val="false"/>
          <w:i w:val="false"/>
          <w:color w:val="000000"/>
          <w:sz w:val="28"/>
        </w:rPr>
        <w:t xml:space="preserve">
      3. Еңбек бойынша нормативтік құжат жұмыс көлемі өлшемінің қабылданған бірлігінің сағаттардағы уақыт нормасынан тұрады. </w:t>
      </w:r>
      <w:r>
        <w:br/>
      </w:r>
      <w:r>
        <w:rPr>
          <w:rFonts w:ascii="Times New Roman"/>
          <w:b w:val="false"/>
          <w:i w:val="false"/>
          <w:color w:val="000000"/>
          <w:sz w:val="28"/>
        </w:rPr>
        <w:t>
</w:t>
      </w:r>
      <w:r>
        <w:rPr>
          <w:rFonts w:ascii="Times New Roman"/>
          <w:b w:val="false"/>
          <w:i w:val="false"/>
          <w:color w:val="000000"/>
          <w:sz w:val="28"/>
        </w:rPr>
        <w:t>
      4. Уақыт нормалары өнеркәсіптік меншіктің бір нысаннан тұратын бір өтінім бойынша сараптама жұмыстарын жүргізуге белгіленген. Өнеркәсіптік меншіктің бір нысанынан артық өтінімді қарау кезінде қарауға және сараптауға зияткерлік меншік институты» берілетін уақыт арттырылады, бұл орайда, белгіленген уақыт нормаларына (К</w:t>
      </w:r>
      <w:r>
        <w:rPr>
          <w:rFonts w:ascii="Times New Roman"/>
          <w:b w:val="false"/>
          <w:i w:val="false"/>
          <w:color w:val="000000"/>
          <w:vertAlign w:val="subscript"/>
        </w:rPr>
        <w:t>пр</w:t>
      </w:r>
      <w:r>
        <w:rPr>
          <w:rFonts w:ascii="Times New Roman"/>
          <w:b w:val="false"/>
          <w:i w:val="false"/>
          <w:color w:val="000000"/>
          <w:sz w:val="28"/>
        </w:rPr>
        <w:t>) түзету коэффиценттер еңбектің жұмсалуына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сарапшылары орындайтын жұмыстарға (қызметтерге) арналған уақыт нормалары </w:t>
      </w:r>
      <w:r>
        <w:rPr>
          <w:rFonts w:ascii="Times New Roman"/>
          <w:b w:val="false"/>
          <w:i w:val="false"/>
          <w:color w:val="000000"/>
          <w:sz w:val="28"/>
        </w:rPr>
        <w:t>қосымшаға</w:t>
      </w:r>
      <w:r>
        <w:rPr>
          <w:rFonts w:ascii="Times New Roman"/>
          <w:b w:val="false"/>
          <w:i w:val="false"/>
          <w:color w:val="000000"/>
          <w:sz w:val="28"/>
        </w:rPr>
        <w:t xml:space="preserve"> сәйкес қолданылады.</w:t>
      </w:r>
      <w:r>
        <w:br/>
      </w:r>
      <w:r>
        <w:rPr>
          <w:rFonts w:ascii="Times New Roman"/>
          <w:b w:val="false"/>
          <w:i w:val="false"/>
          <w:color w:val="000000"/>
          <w:sz w:val="28"/>
        </w:rPr>
        <w:t>
      Өнертабыс топтарынан тұратын өтінімді қарау кезінде:</w:t>
      </w:r>
      <w:r>
        <w:br/>
      </w:r>
      <w:r>
        <w:rPr>
          <w:rFonts w:ascii="Times New Roman"/>
          <w:b w:val="false"/>
          <w:i w:val="false"/>
          <w:color w:val="000000"/>
          <w:sz w:val="28"/>
        </w:rPr>
        <w:t>
      бірінші нысан үшін түзету коэффициенті 1,0;</w:t>
      </w:r>
      <w:r>
        <w:br/>
      </w:r>
      <w:r>
        <w:rPr>
          <w:rFonts w:ascii="Times New Roman"/>
          <w:b w:val="false"/>
          <w:i w:val="false"/>
          <w:color w:val="000000"/>
          <w:sz w:val="28"/>
        </w:rPr>
        <w:t xml:space="preserve">
      әрбір келесі нысан үшін 0,8 түзету коэффициенті қолданылады. </w:t>
      </w:r>
      <w:r>
        <w:br/>
      </w:r>
      <w:r>
        <w:rPr>
          <w:rFonts w:ascii="Times New Roman"/>
          <w:b w:val="false"/>
          <w:i w:val="false"/>
          <w:color w:val="000000"/>
          <w:sz w:val="28"/>
        </w:rPr>
        <w:t>
      Екі немесе одан да көп нұсқалардан тұратын өтінімді қарау кезінде:</w:t>
      </w:r>
      <w:r>
        <w:br/>
      </w:r>
      <w:r>
        <w:rPr>
          <w:rFonts w:ascii="Times New Roman"/>
          <w:b w:val="false"/>
          <w:i w:val="false"/>
          <w:color w:val="000000"/>
          <w:sz w:val="28"/>
        </w:rPr>
        <w:t>
      бірінші нұсқа үшін түзету коэффициенті 1,0;</w:t>
      </w:r>
      <w:r>
        <w:br/>
      </w:r>
      <w:r>
        <w:rPr>
          <w:rFonts w:ascii="Times New Roman"/>
          <w:b w:val="false"/>
          <w:i w:val="false"/>
          <w:color w:val="000000"/>
          <w:sz w:val="28"/>
        </w:rPr>
        <w:t>
      әрбір келесі нұсқа үшін 0,8 түзету коэффициенті қолданылады.</w:t>
      </w:r>
      <w:r>
        <w:br/>
      </w:r>
      <w:r>
        <w:rPr>
          <w:rFonts w:ascii="Times New Roman"/>
          <w:b w:val="false"/>
          <w:i w:val="false"/>
          <w:color w:val="000000"/>
          <w:sz w:val="28"/>
        </w:rPr>
        <w:t>
      Бір сыныпты астам тұратын өтінімді қарау кезінде:</w:t>
      </w:r>
      <w:r>
        <w:br/>
      </w:r>
      <w:r>
        <w:rPr>
          <w:rFonts w:ascii="Times New Roman"/>
          <w:b w:val="false"/>
          <w:i w:val="false"/>
          <w:color w:val="000000"/>
          <w:sz w:val="28"/>
        </w:rPr>
        <w:t>
      бірінші сынып үшін түзету коэффициенті 1,0;</w:t>
      </w:r>
      <w:r>
        <w:br/>
      </w:r>
      <w:r>
        <w:rPr>
          <w:rFonts w:ascii="Times New Roman"/>
          <w:b w:val="false"/>
          <w:i w:val="false"/>
          <w:color w:val="000000"/>
          <w:sz w:val="28"/>
        </w:rPr>
        <w:t>
      әрбір келесі сынып үшін 0,8 түзету коэффициенті қолданылады.</w:t>
      </w:r>
      <w:r>
        <w:br/>
      </w:r>
      <w:r>
        <w:rPr>
          <w:rFonts w:ascii="Times New Roman"/>
          <w:b w:val="false"/>
          <w:i w:val="false"/>
          <w:color w:val="000000"/>
          <w:sz w:val="28"/>
        </w:rPr>
        <w:t>
</w:t>
      </w:r>
      <w:r>
        <w:rPr>
          <w:rFonts w:ascii="Times New Roman"/>
          <w:b w:val="false"/>
          <w:i w:val="false"/>
          <w:color w:val="000000"/>
          <w:sz w:val="28"/>
        </w:rPr>
        <w:t>
      5. Уақыт нормалары:</w:t>
      </w:r>
      <w:r>
        <w:br/>
      </w:r>
      <w:r>
        <w:rPr>
          <w:rFonts w:ascii="Times New Roman"/>
          <w:b w:val="false"/>
          <w:i w:val="false"/>
          <w:color w:val="000000"/>
          <w:sz w:val="28"/>
        </w:rPr>
        <w:t>
      Қазақстан Республикасының 2007 жылғы 15 мамырдағы № 252-III Еңбек </w:t>
      </w:r>
      <w:r>
        <w:rPr>
          <w:rFonts w:ascii="Times New Roman"/>
          <w:b w:val="false"/>
          <w:i w:val="false"/>
          <w:color w:val="000000"/>
          <w:sz w:val="28"/>
        </w:rPr>
        <w:t>кодексін</w:t>
      </w:r>
      <w:r>
        <w:rPr>
          <w:rFonts w:ascii="Times New Roman"/>
          <w:b w:val="false"/>
          <w:i w:val="false"/>
          <w:color w:val="000000"/>
          <w:sz w:val="28"/>
        </w:rPr>
        <w:t>;</w:t>
      </w:r>
      <w:r>
        <w:br/>
      </w:r>
      <w:r>
        <w:rPr>
          <w:rFonts w:ascii="Times New Roman"/>
          <w:b w:val="false"/>
          <w:i w:val="false"/>
          <w:color w:val="000000"/>
          <w:sz w:val="28"/>
        </w:rPr>
        <w:t>
      Қазақстан Республикасының 1999 жылғы 16 шілдедегі № 427 Патенттік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«Тауар таңбалары, қызмет көрсету таңбалары және тауар шығарылған жерлердің атаулары туралы» Қазақстан Республикасының 1999 ж. 26 шілдедегі № 456-1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«Селекциялық жетістіктерді қорғау туралы» Қазақстан Республикасының 1999 ж. 13 шілдедегі № 422-1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«Интегралдық микросхемалар топологияларын құқықтық қорғау туралы» Қазақстан Республикасының 2001 ж. 29 маусымдағы № 217-II </w:t>
      </w:r>
      <w:r>
        <w:rPr>
          <w:rFonts w:ascii="Times New Roman"/>
          <w:b w:val="false"/>
          <w:i w:val="false"/>
          <w:color w:val="000000"/>
          <w:sz w:val="28"/>
        </w:rPr>
        <w:t>Заңын</w:t>
      </w:r>
      <w:r>
        <w:rPr>
          <w:rFonts w:ascii="Times New Roman"/>
          <w:b w:val="false"/>
          <w:i w:val="false"/>
          <w:color w:val="000000"/>
          <w:sz w:val="28"/>
        </w:rPr>
        <w:t xml:space="preserve">; </w:t>
      </w:r>
      <w:r>
        <w:br/>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 370-ІІ </w:t>
      </w:r>
      <w:r>
        <w:rPr>
          <w:rFonts w:ascii="Times New Roman"/>
          <w:b w:val="false"/>
          <w:i w:val="false"/>
          <w:color w:val="000000"/>
          <w:sz w:val="28"/>
        </w:rPr>
        <w:t>Заңын</w:t>
      </w:r>
      <w:r>
        <w:rPr>
          <w:rFonts w:ascii="Times New Roman"/>
          <w:b w:val="false"/>
          <w:i w:val="false"/>
          <w:color w:val="000000"/>
          <w:sz w:val="28"/>
        </w:rPr>
        <w:t xml:space="preserve"> ескере отырып әзірленді; </w:t>
      </w:r>
      <w:r>
        <w:br/>
      </w:r>
      <w:r>
        <w:rPr>
          <w:rFonts w:ascii="Times New Roman"/>
          <w:b w:val="false"/>
          <w:i w:val="false"/>
          <w:color w:val="000000"/>
          <w:sz w:val="28"/>
        </w:rPr>
        <w:t xml:space="preserve">
      Тауар таңбасына өтінімді жасау, ресімдеу және қарау ережесі Қазақстан Республикасы Әділет министрлігінің 2012 жылғы 24 ақпандағы № 89 бұйрығымен бекітілген (бұдан әрі – № 89 бұйрық); </w:t>
      </w:r>
      <w:r>
        <w:br/>
      </w:r>
      <w:r>
        <w:rPr>
          <w:rFonts w:ascii="Times New Roman"/>
          <w:b w:val="false"/>
          <w:i w:val="false"/>
          <w:color w:val="000000"/>
          <w:sz w:val="28"/>
        </w:rPr>
        <w:t>
      Өнертабысқа өтінімді жасау, ресімдеу және қарау, Қазақстан Республикасы өнертабыстарының мемлекеттік тізіліміне деректер енгізу, сондай-ақ қорғау құжаттарын беру ережесі № 89 бұйрықпен бекітілген;</w:t>
      </w:r>
      <w:r>
        <w:br/>
      </w:r>
      <w:r>
        <w:rPr>
          <w:rFonts w:ascii="Times New Roman"/>
          <w:b w:val="false"/>
          <w:i w:val="false"/>
          <w:color w:val="000000"/>
          <w:sz w:val="28"/>
        </w:rPr>
        <w:t>
      Пайдалы модельдерге өтінімді жасау, ресімдеу және қарау, Қазақстан Республикасының пайдалы модельдерінің мемлекеттік тізіліміне деректер енгізу, сондай-ақ қорғау құжаттарын беру ережесі № 89 бұйрықпен бекітілген;</w:t>
      </w:r>
      <w:r>
        <w:br/>
      </w:r>
      <w:r>
        <w:rPr>
          <w:rFonts w:ascii="Times New Roman"/>
          <w:b w:val="false"/>
          <w:i w:val="false"/>
          <w:color w:val="000000"/>
          <w:sz w:val="28"/>
        </w:rPr>
        <w:t>
      Өнеркәсіптік үлгіге өтінімді жасау, ресімдеу және қарау, Қазақстан Республикасының өнеркәсіптік үлгілерінің мемлекеттік тізіліміне деректер енгізу, сондай-ақ қорғау құжаттарын беру ережесі Қазақстан Республикасы Әділет министрлігінің 2012 жылғы 24 ақпандағы № 91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br/>
      </w:r>
      <w:r>
        <w:rPr>
          <w:rFonts w:ascii="Times New Roman"/>
          <w:b w:val="false"/>
          <w:i w:val="false"/>
          <w:color w:val="000000"/>
          <w:sz w:val="28"/>
        </w:rPr>
        <w:t>
      Селекциялық жетістікке патент беруге өтінімді беру және қарау ережесі Қазақстан Республикасы Әділет министрлігінің Зияткерлік меншік құқығы комитеті төрағасының 2004 жылғы 14 қазандағы № 72-п бұйрығымен бекітілген;</w:t>
      </w:r>
      <w:r>
        <w:br/>
      </w:r>
      <w:r>
        <w:rPr>
          <w:rFonts w:ascii="Times New Roman"/>
          <w:b w:val="false"/>
          <w:i w:val="false"/>
          <w:color w:val="000000"/>
          <w:sz w:val="28"/>
        </w:rPr>
        <w:t>
      Мемлекеттік қызметтер стандарты «Өнеркәсіптік меншік саласындағы мемлекеттік көрсетілетін қызмет стандарттарын бекіту туралы» Қазақстан Республикасы Үкіметінің 2014 жылғы 13 ақпандағы № 92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6. Уақыт нормаларында дайындық-аяқтау жұмыстарына, жұмыс орнына қызмет көрсетуге, демалыс және жеке қажеттіліктерге кететін уақыт оперативтік уақыттың 10 %-ы көлемінде ескерілген.</w:t>
      </w:r>
      <w:r>
        <w:br/>
      </w:r>
      <w:r>
        <w:rPr>
          <w:rFonts w:ascii="Times New Roman"/>
          <w:b w:val="false"/>
          <w:i w:val="false"/>
          <w:color w:val="000000"/>
          <w:sz w:val="28"/>
        </w:rPr>
        <w:t>
      Уақыт нормаларын есептеу мына формула бойынша жүргізілді:</w:t>
      </w:r>
    </w:p>
    <w:bookmarkEnd w:id="4"/>
    <w:p>
      <w:pPr>
        <w:spacing w:after="0"/>
        <w:ind w:left="0"/>
        <w:jc w:val="both"/>
      </w:pPr>
      <w:r>
        <w:rPr>
          <w:rFonts w:ascii="Times New Roman"/>
          <w:b w:val="false"/>
          <w:i w:val="false"/>
          <w:color w:val="000000"/>
          <w:sz w:val="28"/>
        </w:rPr>
        <w:t>      </w:t>
      </w:r>
      <w:r>
        <w:drawing>
          <wp:inline distT="0" distB="0" distL="0" distR="0">
            <wp:extent cx="204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457200"/>
                    </a:xfrm>
                    <a:prstGeom prst="rect">
                      <a:avLst/>
                    </a:prstGeom>
                  </pic:spPr>
                </pic:pic>
              </a:graphicData>
            </a:graphic>
          </wp:inline>
        </w:drawing>
      </w:r>
      <w:r>
        <w:rPr>
          <w:rFonts w:ascii="Times New Roman"/>
          <w:b w:val="false"/>
          <w:i w:val="false"/>
          <w:color w:val="000000"/>
          <w:sz w:val="28"/>
        </w:rPr>
        <w:t>,                             (1)</w:t>
      </w:r>
    </w:p>
    <w:bookmarkStart w:name="z25" w:id="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Н</w:t>
      </w:r>
      <w:r>
        <w:rPr>
          <w:rFonts w:ascii="Times New Roman"/>
          <w:b w:val="false"/>
          <w:i w:val="false"/>
          <w:color w:val="000000"/>
          <w:vertAlign w:val="subscript"/>
        </w:rPr>
        <w:t>вр</w:t>
      </w:r>
      <w:r>
        <w:rPr>
          <w:rFonts w:ascii="Times New Roman"/>
          <w:b w:val="false"/>
          <w:i w:val="false"/>
          <w:color w:val="000000"/>
          <w:sz w:val="28"/>
        </w:rPr>
        <w:t xml:space="preserve"> – уақыт нормасы;</w:t>
      </w:r>
      <w:r>
        <w:br/>
      </w:r>
      <w:r>
        <w:rPr>
          <w:rFonts w:ascii="Times New Roman"/>
          <w:b w:val="false"/>
          <w:i w:val="false"/>
          <w:color w:val="000000"/>
          <w:sz w:val="28"/>
        </w:rPr>
        <w:t>
      T</w:t>
      </w:r>
      <w:r>
        <w:rPr>
          <w:rFonts w:ascii="Times New Roman"/>
          <w:b w:val="false"/>
          <w:i w:val="false"/>
          <w:color w:val="000000"/>
          <w:vertAlign w:val="subscript"/>
        </w:rPr>
        <w:t>оп</w:t>
      </w:r>
      <w:r>
        <w:rPr>
          <w:rFonts w:ascii="Times New Roman"/>
          <w:b w:val="false"/>
          <w:i w:val="false"/>
          <w:color w:val="000000"/>
          <w:sz w:val="28"/>
        </w:rPr>
        <w:t xml:space="preserve"> – оперативтік уақыт;</w:t>
      </w:r>
      <w:r>
        <w:br/>
      </w:r>
      <w:r>
        <w:rPr>
          <w:rFonts w:ascii="Times New Roman"/>
          <w:b w:val="false"/>
          <w:i w:val="false"/>
          <w:color w:val="000000"/>
          <w:sz w:val="28"/>
        </w:rPr>
        <w:t>
      К – дайындық-аяқтау жұмыстарына, жұмыс орнына қызмет көрсетуге, демалыс және жеке қажеттіліктерге, оперативтік уақыттың %-ы кететін уақыт сомасы.</w:t>
      </w:r>
      <w:r>
        <w:br/>
      </w:r>
      <w:r>
        <w:rPr>
          <w:rFonts w:ascii="Times New Roman"/>
          <w:b w:val="false"/>
          <w:i w:val="false"/>
          <w:color w:val="000000"/>
          <w:sz w:val="28"/>
        </w:rPr>
        <w:t xml:space="preserve">
      7. Орындаушылардың басқа лауазымлық тұлғаның жұмысын орындауы Уақыт нормаларының қандай да бір өзгеруіне негіз бола алмайды. </w:t>
      </w:r>
      <w:r>
        <w:br/>
      </w:r>
      <w:r>
        <w:rPr>
          <w:rFonts w:ascii="Times New Roman"/>
          <w:b w:val="false"/>
          <w:i w:val="false"/>
          <w:color w:val="000000"/>
          <w:sz w:val="28"/>
        </w:rPr>
        <w:t>
</w:t>
      </w:r>
      <w:r>
        <w:rPr>
          <w:rFonts w:ascii="Times New Roman"/>
          <w:b w:val="false"/>
          <w:i w:val="false"/>
          <w:color w:val="000000"/>
          <w:sz w:val="28"/>
        </w:rPr>
        <w:t>
      8. Осы уақыт нормаларында көзделмеген жұмыстарға, сондай-ақ уақыт, еңбекті ұйымдастыру нормаларында көзделгеннен де озық нормаларды енгізу кезінде уақыт нормаларын Қазақстан Республикасының Еңбек және халықты әлеуметтік қорғау министрінің 2007 жылғы 19 шілдедегі № 167-п </w:t>
      </w:r>
      <w:r>
        <w:rPr>
          <w:rFonts w:ascii="Times New Roman"/>
          <w:b w:val="false"/>
          <w:i w:val="false"/>
          <w:color w:val="000000"/>
          <w:sz w:val="28"/>
        </w:rPr>
        <w:t>бұйрығына</w:t>
      </w:r>
      <w:r>
        <w:rPr>
          <w:rFonts w:ascii="Times New Roman"/>
          <w:b w:val="false"/>
          <w:i w:val="false"/>
          <w:color w:val="000000"/>
          <w:sz w:val="28"/>
        </w:rPr>
        <w:t xml:space="preserve"> сәйкес қайта қарау және енгізу қажет.</w:t>
      </w:r>
    </w:p>
    <w:bookmarkEnd w:id="5"/>
    <w:bookmarkStart w:name="z27" w:id="6"/>
    <w:p>
      <w:pPr>
        <w:spacing w:after="0"/>
        <w:ind w:left="0"/>
        <w:jc w:val="left"/>
      </w:pPr>
      <w:r>
        <w:rPr>
          <w:rFonts w:ascii="Times New Roman"/>
          <w:b/>
          <w:i w:val="false"/>
          <w:color w:val="000000"/>
        </w:rPr>
        <w:t xml:space="preserve"> 
2. Еңбекті ұйымдастыру</w:t>
      </w:r>
    </w:p>
    <w:bookmarkEnd w:id="6"/>
    <w:bookmarkStart w:name="z28" w:id="7"/>
    <w:p>
      <w:pPr>
        <w:spacing w:after="0"/>
        <w:ind w:left="0"/>
        <w:jc w:val="both"/>
      </w:pPr>
      <w:r>
        <w:rPr>
          <w:rFonts w:ascii="Times New Roman"/>
          <w:b w:val="false"/>
          <w:i w:val="false"/>
          <w:color w:val="000000"/>
          <w:sz w:val="28"/>
        </w:rPr>
        <w:t>
      9. ҚР Әділетминінің «ҰЗМИ» РМК қызметкерлерін орналастыру және қызметі бөлімшелер туралы ережелермен, Қазақстан Республикасының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 лауазымдарының біліктілік анықтамалығына сәйкес жасалған лауазымдық нұсқаулықтармен реттеледі, 14.08.12 ж., 15.08.12 ж., 16.08.12 ж. 17.08.12 ж., 21.08.12 ж., 22.08.12 ж., 23.08.12 ж., 24.08.12 ж., 28.08.12 ж., 29.08.12 ж., 30.08.12 ж., 04.09.12 ж., 05.09.12 ж., 06.09.12 ж., 07.09.12 ж., 11.09.12 ж. № 120, 121, 122, 123, 124, 125, 126, 127, 128, 129, 130, 131, 132, 133, 134, 135 (2128, 2129, 2130, 2131, 2132, 2133, 2134, 2135, 2136, 2137, 2138, 2139, 2140, 2141, 2142, 2143). "Заң газеті" газетте жарияланған.</w:t>
      </w:r>
      <w:r>
        <w:br/>
      </w:r>
      <w:r>
        <w:rPr>
          <w:rFonts w:ascii="Times New Roman"/>
          <w:b w:val="false"/>
          <w:i w:val="false"/>
          <w:color w:val="000000"/>
          <w:sz w:val="28"/>
        </w:rPr>
        <w:t>
</w:t>
      </w:r>
      <w:r>
        <w:rPr>
          <w:rFonts w:ascii="Times New Roman"/>
          <w:b w:val="false"/>
          <w:i w:val="false"/>
          <w:color w:val="000000"/>
          <w:sz w:val="28"/>
        </w:rPr>
        <w:t>
      10. Өнеркәсіптік меншік нысандарына қорғау құжаттарын беруге өтінімдік материалдарды қарау жөніндегі жұмыстарды жүзеге асыратын қызметкерлер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заңнамалық актілерін және өнеркәсіптік меншік қорғау саласындағы Қазақстан Республикасы қатысатын халықаралық шарттар мен келісімдерді, сондай-ақ Қазақстан Республикасы Әділет министрлігі бұйрықтарын, қағидаларын, стандарттарын басшылыққа алуы тиіс. </w:t>
      </w:r>
      <w:r>
        <w:br/>
      </w:r>
      <w:r>
        <w:rPr>
          <w:rFonts w:ascii="Times New Roman"/>
          <w:b w:val="false"/>
          <w:i w:val="false"/>
          <w:color w:val="000000"/>
          <w:sz w:val="28"/>
        </w:rPr>
        <w:t>
</w:t>
      </w:r>
      <w:r>
        <w:rPr>
          <w:rFonts w:ascii="Times New Roman"/>
          <w:b w:val="false"/>
          <w:i w:val="false"/>
          <w:color w:val="000000"/>
          <w:sz w:val="28"/>
        </w:rPr>
        <w:t xml:space="preserve">
      11. Жұмыс көлеміне байланысты қызметкерлер топтарына немесе бір қызметкерге белгілі бір жұмыс учаскесі бекітіліп беріледі. </w:t>
      </w:r>
      <w:r>
        <w:br/>
      </w:r>
      <w:r>
        <w:rPr>
          <w:rFonts w:ascii="Times New Roman"/>
          <w:b w:val="false"/>
          <w:i w:val="false"/>
          <w:color w:val="000000"/>
          <w:sz w:val="28"/>
        </w:rPr>
        <w:t>
</w:t>
      </w:r>
      <w:r>
        <w:rPr>
          <w:rFonts w:ascii="Times New Roman"/>
          <w:b w:val="false"/>
          <w:i w:val="false"/>
          <w:color w:val="000000"/>
          <w:sz w:val="28"/>
        </w:rPr>
        <w:t xml:space="preserve">
      12. Орындаушылар арасында жұмыстарды бөлу кезінде олардың тапсырманы жеделдетуге ықпал ететін біліктілігін, тәжірибесі мен іскери сапасын ескерген жөн. </w:t>
      </w:r>
      <w:r>
        <w:br/>
      </w:r>
      <w:r>
        <w:rPr>
          <w:rFonts w:ascii="Times New Roman"/>
          <w:b w:val="false"/>
          <w:i w:val="false"/>
          <w:color w:val="000000"/>
          <w:sz w:val="28"/>
        </w:rPr>
        <w:t>
</w:t>
      </w:r>
      <w:r>
        <w:rPr>
          <w:rFonts w:ascii="Times New Roman"/>
          <w:b w:val="false"/>
          <w:i w:val="false"/>
          <w:color w:val="000000"/>
          <w:sz w:val="28"/>
        </w:rPr>
        <w:t>
      13. Құжат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қалыпты жұмыс жағдайлары мүмкіндігін қамтамасыз ететін еңбектің ұйымдық-техникалық жағдайлары кешеніне бағытталған.</w:t>
      </w:r>
      <w:r>
        <w:br/>
      </w:r>
      <w:r>
        <w:rPr>
          <w:rFonts w:ascii="Times New Roman"/>
          <w:b w:val="false"/>
          <w:i w:val="false"/>
          <w:color w:val="000000"/>
          <w:sz w:val="28"/>
        </w:rPr>
        <w:t>
</w:t>
      </w:r>
      <w:r>
        <w:rPr>
          <w:rFonts w:ascii="Times New Roman"/>
          <w:b w:val="false"/>
          <w:i w:val="false"/>
          <w:color w:val="000000"/>
          <w:sz w:val="28"/>
        </w:rPr>
        <w:t xml:space="preserve">
      14. Өндірістік үй-жайларды жоспарлау барысында өтінім материалдарымен тиімді жұмыс жасалуын, олардың сақталуын, кеңестер мен сараптама жиналыстарын өткізу үшін келушілерді қабылдау мүмкіндігі қамтамасыз етілуі тиіс. </w:t>
      </w:r>
      <w:r>
        <w:br/>
      </w:r>
      <w:r>
        <w:rPr>
          <w:rFonts w:ascii="Times New Roman"/>
          <w:b w:val="false"/>
          <w:i w:val="false"/>
          <w:color w:val="000000"/>
          <w:sz w:val="28"/>
        </w:rPr>
        <w:t>
</w:t>
      </w:r>
      <w:r>
        <w:rPr>
          <w:rFonts w:ascii="Times New Roman"/>
          <w:b w:val="false"/>
          <w:i w:val="false"/>
          <w:color w:val="000000"/>
          <w:sz w:val="28"/>
        </w:rPr>
        <w:t>
      15. Қызметкердің жұмыс орны бірыңғай технологиялық желіге қосылған компьютерлік техникамен жабдықталуы тиіс.</w:t>
      </w:r>
    </w:p>
    <w:bookmarkEnd w:id="7"/>
    <w:bookmarkStart w:name="z35" w:id="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«Ұлттық зияткерлік     </w:t>
      </w:r>
      <w:r>
        <w:br/>
      </w:r>
      <w:r>
        <w:rPr>
          <w:rFonts w:ascii="Times New Roman"/>
          <w:b w:val="false"/>
          <w:i w:val="false"/>
          <w:color w:val="000000"/>
          <w:sz w:val="28"/>
        </w:rPr>
        <w:t xml:space="preserve">
меншік институты» шаруашылық жүргізу   </w:t>
      </w:r>
      <w:r>
        <w:br/>
      </w:r>
      <w:r>
        <w:rPr>
          <w:rFonts w:ascii="Times New Roman"/>
          <w:b w:val="false"/>
          <w:i w:val="false"/>
          <w:color w:val="000000"/>
          <w:sz w:val="28"/>
        </w:rPr>
        <w:t xml:space="preserve">
құқығындағы республикалық мемлекеттік  </w:t>
      </w:r>
      <w:r>
        <w:br/>
      </w:r>
      <w:r>
        <w:rPr>
          <w:rFonts w:ascii="Times New Roman"/>
          <w:b w:val="false"/>
          <w:i w:val="false"/>
          <w:color w:val="000000"/>
          <w:sz w:val="28"/>
        </w:rPr>
        <w:t>
кәсіпорны сарапшылары орындайтын жұмыстарға</w:t>
      </w:r>
      <w:r>
        <w:br/>
      </w:r>
      <w:r>
        <w:rPr>
          <w:rFonts w:ascii="Times New Roman"/>
          <w:b w:val="false"/>
          <w:i w:val="false"/>
          <w:color w:val="000000"/>
          <w:sz w:val="28"/>
        </w:rPr>
        <w:t xml:space="preserve">
(қызметтерге) арналған уақыт нормалары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Уақыт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1193"/>
        <w:gridCol w:w="1980"/>
      </w:tblGrid>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адам-сағат (бұдан әрі - а-сағат)</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объектілеріне: (бұдан әрі - ӨМО) өнертабыстарға, пайдалы модельдерге, өнеркәсіптік үлгілерге, селекциялық жетістіктерге, тауар таңбаларына және тауарлардың шыққан жерлерінің атауларына (бұдан әрі – ӨТ, ПМ, ӨҮ, СЖ, ТТ және ТШЖА) өтінімді қабылдау жөніндегі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Өнертабысқа формальды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модель өтініміне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үлгіге өтінімді формальды сараптау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жетістікке өтінімді формальды сараптау (алдын ала сараптау)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өтінімді өңдеу, тексеру және салып жіберу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өтінімді өңдеу, тексеру және салып жіберу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Өнертабысқа өтінімнің мәні бойынша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үлгіге өтінімнің мәні бойынша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материалдарына өзгерістер енгізу/ біртекті өзгерістер енгізу жөніндегі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Өнертабысқа берілген өтінімді пайдалы модель өтініміне немесе пайдалы модель өтінімін өнертабысқа арналған өтінімге қайта өзгерту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Берілгендігі туралы мәліметтерді жариялауды қоса алғанда, қорғау құжаты мен автор куәлігін беру жөніндегі жұмыстардың уақыт нормалары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Берілгендігі туралы мәліметтерді жариялау мен қорғау құжатының телнұсқасын беру жөніндегі жұмысардың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куәлігінің телнұсқасын және оның берілгендігі туралы мәліметтер жарияланымын беруге дайындау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ПМ, ӨҮ, СЖ қорғау құжаттары Қосымшасының телнұсқасын беру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ресімдеу туралы мәліметтерді жариялауды қоса алғанда, өтініш берушінің кінәсінен жіберілген қателіктерге түзету енгізу нәтижесінде қорғау құжатын қайта ресімдеу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ПМ, ӨҮ, СЖ қорғау құжатына, мемлекеттік тізілімдеріне өзгерістер/бір үлгідегі өзгерістер енгізу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Өнертабыстардың, пайдалы модельдердің, өнеркәсіптік үлгілердің, селекциялық жетістіктердің, ТТ, ШЖҚА (әр объект үшін) Мемлекеттік тізілімдерінен үзінді көшірмелер, анықтамалар беру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модельге, өнеркәсіптік үлгіге, селекциялық жетістікке, ТТ, ШЖҚА инновациялық патентті, алдын ала патентті ұзарту туралы мәліметтерді жариялауды қоса алғанда, қорғау құжатының қолданылу мерзімін ұзарту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модельге, өнеркәсіптік үлгіге, селекциялық жетістікке ТТ, ШЖҚА инновациялық патентті, алдын ала патентті ұзарту туралы мәліметтерді жариялауды қоса алғанда, қорғау құжатының қолданылу мерзімін қалпына келтіру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 өткеннен кейін конвенциялық басымдықты сұрата отырып, өтінімді қабылдау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кооперация туралы шартта (РСТ) белгіленген мерзім аяқталған соң халықаралық өтінімді ұлттық фазаға ауыстыру жөніндегі жұмыстардың уақыт нормалары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құжаттарын қазақ немесе орыс тілдеріндегі аудармасын ұсыну мерзімін ұзарту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ПМ, ӨҮ патентке қабілеттілігін бағалау мақсатында техника деңгейін айқындау үшін ақпараттық іздестіру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Сұралатын құжаттарды беру мерзімін ұзарту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0,556</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Сараптау және төлемақы сұранысына жауап беру мерзімін қалпына келтіру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Патенттік құжаттамаға, нөмірленген/атауы жазылған іздестіру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мерзімде ӨТ, ӨҮ, ПМ, СЖ, ТТ, ТШЖА қорғау құжатын күшінде ұстап тұру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таңбаларын, қызмет көрсету таңбалары мен тауар шығатын жерлердің атауларын тіркеуге өтінімдер қабылдау және өтінімдерге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тауар таңбасын тіркеуге формальды өтінім қабылдау және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көрсетілетін қызметтердің халықаралық сыныптамасының үш сыныпқа дейін тауар таңбаларын тіркеуге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ТШЖА тіркеуге және/немесе пайдалану құқығын беруге өтінім материалдарына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бастамасы бойынша сыныптар бойынша тауар таңбасына өтінімдер бөлу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таңбасына өтінімді ұжымдық тауар таңбасына қайта өзгертуді және керісінше өзгерту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Мадрид келісіміне сәйкес халықаралық өтінімді қабылдау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туралы мәліметтерді жариялауды қоса алғанда, куәлікті (куәліктің телнұсқасын) беруге дайындық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туралы мәліметтерді жариялауды қоса алғанда, тауар таңбасына куәлік Қосымшасының телнұсқасын беру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Қорғалатын тауар таңбаларының, қызмет көрсету таңбаларының және ТШЖА мемлекеттік тізіліміне, тауар таңбасының куәліктеріне және ТШЖА пайдалану құқығына өзгерістер/біртекті үлгідегі өзгерістер енгізу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Сауалға жауап қайтару мерзімін әр ай сайын ұзартып отыру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Тіркеуден алдын ала бас тарту туралы шешімге қарсылық білдіруді қарау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Сараптаманың шешіміне қарсылық білдіру мерзімін әр айда ұзартып отыру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Сауалға жауап қайтарудың, ақы төлеудің, өтініш берушінің қарсылық білдіруінің өткізіп алған мерзімін қалпына келтіру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туралы есепті ұсына отырып, Тауарлар мен қызметтердің халықаралық сыныптамасы (бұдан әрі– ТҚХС) бір сыныбы бойынша бір сөз немесе әріп белгілеріне қатысты белгілерді алдын ала іздестіру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туралы есепте келтірілген, белгінің репродукциясын қамтитын белгілер бойынша деректер, іздестіру туралы есепте келтірілген, қосымша әр белгі бойынша ТҚХС сыныптары бойынша таңба иесі туралы мәліметтер және тауарлар мен көрсетілетін қызметтердің тізбесін беру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тауар таңбалары бойынша іздестіру жұмыстарын жүргізу (тепе-теңдік пен ұқсастыққа іздестіруді қоспағанда)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көрсетілетін қызметтердің халықаралық сыныптамасына сәйкес тауарлар мен көрсетілетін қызметтердің тізбесін дайындау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өтінімге өзгерістер енгізу туралы өтінішті салып жіберу, ресімдеу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ӨМО құқықтарына басқаға беру туралы шарттарға сараптама жүргізу/ өнеркәсіптік меншік топтарына қатысты ӨМО кепіл шартына сараптама жүргізу/ӨМО кешенді кәсіпкерлік лицензия беру туралы шарттарға сараптама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лицензия беруге өтінім қабылдау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жариялауды қоса алғанда, қосымша келісімдерді сараптау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шарттар тараптарының (тарабының) өтініші бойынша оның бұзылғандығы туралы мәліметтерді жариялау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басқаға беру шарттары немесе лизенциялық шарттар тізіліміндегі әртүрлі іздестіру жұмыстарын жүргізу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қатысуымен өтінімдерді қарау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(басым құжаттың), шарттың көшірмелерін дайындау, куәландыру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0,594</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материалдарының көшірмелерін дайындау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шарттың бір тарабы немесе тараптары болып табылатын жеке тұлғалардың қолтаңбаларын куәландыру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растау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0,776</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қайта есепке алу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бюллетенді, жылдық көрсеткіш пен жылдық есепті іске асыруға дайындау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бюллетеньді қалыптастыру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құжатына ресми бюллетень мен сипаттамаларды дайындау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бюллетеньді түзету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көрсеткіш пен жылдық есепті түзету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Жариялауға өнертабыстар сипаттамаларын түзету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қорғау құжаттарының дерекқорын, «Өнертабыстар мен пайдалы модельдер бойынша қорғау құжаттарының» толық мәтінді ДҚ (1 объект, 1 жыл) іске асыру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қорғау құжаттарының дерекқорын, «Қорғау құжаттарының» библиографиялық ДҚ іске асыру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Ресми бюллетенін CD-дискіде (электрондық нұсқасы) іске асыру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есепті іске асыру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ресми бюллетеньді іске асыру, «Өнеркәсіптік меншік» бюллетеніне жылдық көрсеткішті іске асыру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зияткерлік меншігі» журналын іске асыру жөніндегі жұмыстардың уақыт нормалары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bl>
    <w:bookmarkStart w:name="z36" w:id="9"/>
    <w:p>
      <w:pPr>
        <w:spacing w:after="0"/>
        <w:ind w:left="0"/>
        <w:jc w:val="left"/>
      </w:pPr>
      <w:r>
        <w:rPr>
          <w:rFonts w:ascii="Times New Roman"/>
          <w:b/>
          <w:i w:val="false"/>
          <w:color w:val="000000"/>
        </w:rPr>
        <w:t xml:space="preserve"> 
Еңбектің жұмсалуы 1. ӨМО-ға (ӨТ, ПМ, ӨО, СЖ, ТТ және ТШЖА) өтінімді қабылдау</w:t>
      </w:r>
      <w:r>
        <w:br/>
      </w:r>
      <w:r>
        <w:rPr>
          <w:rFonts w:ascii="Times New Roman"/>
          <w:b/>
          <w:i w:val="false"/>
          <w:color w:val="000000"/>
        </w:rPr>
        <w:t>
жөніндегі жұмыстардың уақыт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6402"/>
        <w:gridCol w:w="2111"/>
        <w:gridCol w:w="2313"/>
        <w:gridCol w:w="1830"/>
      </w:tblGrid>
      <w:tr>
        <w:trPr>
          <w:trHeight w:val="73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w:t>
            </w:r>
            <w:r>
              <w:br/>
            </w:r>
            <w:r>
              <w:rPr>
                <w:rFonts w:ascii="Times New Roman"/>
                <w:b w:val="false"/>
                <w:i w:val="false"/>
                <w:color w:val="000000"/>
                <w:sz w:val="20"/>
              </w:rPr>
              <w:t>
Топ (сағ.)</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нормасы,ч-сағ.</w:t>
            </w:r>
          </w:p>
        </w:tc>
      </w:tr>
      <w:tr>
        <w:trPr>
          <w:trHeight w:val="54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тасымалдағыштағы өтінімдерді қабылдау, оның ішінде: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өтінім материалдарымен танысу (адресат, қолтаңбалары, мөрі т.б.)</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санын есептеу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 мен тіркеу нөмірін көрсете, тіркеу мөртабанын қою</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сканерлеу (автоматты сканер)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қол сканерінде сканерлеу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құжатты түзету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адресатын, парақ санын, қысқаша мазмұнын, орындаушыны, атауын, мекенжайын көрсете отырып, Ұлттық зияткерлік меншік институтының автоматтандырылған ақпараттық жүйесінің деректер базасында (бұдан әрі – «ҰЗМИ ААЖ» ДБ) тіркеу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бойынша келесі кезеңге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хат-хабарларды басқармаларға жіберу, оның ішінде: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басқармалар бойынша басу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08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ДҚ-ға басшының бұрыштамасын, орындаудың бақылау мерзімдерін енгізу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жалпы тізілімнен кіріс нөмірін тауып және орындаушының қолтаңбасын ала отырып, орындаушыларға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тиісті папкаларға тіргу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электрондық қабылдау кезінде, оның ішінде: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сканерленген нұсқасын қабылдау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бланкісін басу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қорғау құжаттарының болуына тізілім құру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өтнімнің электрондық материалының парақ сандарын есептеу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материалының адресатын, парақ санын, қысқаша мазмұнын, орындаушыны, атауын, мекенжайын көрсете отырып, «ҰЗМИ ААЖ» ДҚ-ға енгізу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басу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кеңседен қабылдау, басқаруды есепке алу журналына тіркеу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хат-хабарларды қалыптастыру, «ҰЗМИ ААЖ» ДҚ-дығы тізілімін редакциялау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құжаттарын басқарма сарапшыларына жіберу, құжатты алғандығы туралы журналған қол қою</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өтінімге өтінімнің қосымша материалдарын тіркеу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талаптарға сәйкес реттеу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тігу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оның ішінде: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өтінімді тексеру (парақ, адресат, мекен-жайының саны,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түрін, көрсете отырып, тіркеу нөмірін қою, түскен күні мен өтінімнің нөмірін қою</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r>
      <w:tr>
        <w:trPr>
          <w:trHeight w:val="13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қайта тіркеу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тіркелімі қосылған өтінімдер бойынша істерді жасау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Беттері мен даналарының санын көрсете отырып, «ҰЗМИ ААЖ» ДҚ құжаттардың ішкі тіркелімін жасау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Fine Reader бағдарламасындағы сканерленген құжаттың мағынасын ашу, мағынасы ашылған мәтіндік нұсқаларын құжаттың сілтемесіне тіркеу (сипаттама, сызбасы, формула, реферат)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деректерін толтыру, оның ішінде: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дерекқорын қалыптастыру, оның ішінде: өтініш берушінің тіркеу нөмірін, өтінім түскен күнін, немесе халықаралық патенттік сыныптаманың (бұдан әрі – ХПС), өнеркәсіптік үлгілердің халықаралық сыныптамасының (бұдан әрі – ӨҮХС) немесе ТҚХС өтінім берген сыныптарын, нысанның атауын, өтініш білдірушінің атауын және оның тұрған жерін, хат алмасу үшін мекенжайын, АТӘ, авторлардың атауын, өтініш берушінің өкілі туралы мәліметтерді, конвенциялық басымдықты, өтінімнің түрін, өтінім материалдарының болуы мен оның парақ сандары туралы мәліметтерді енгізу, өтініш берішуге өтінім беруге өтініштің бір данасын жіберу туралы мәліметтерді белгілеп қою, сондай-ақ өтінім беруге жазылған өтініште көрсетілген басқа да мәліметтерді енгізу)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r>
      <w:tr>
        <w:trPr>
          <w:trHeight w:val="132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жолдау үшін ресімделген өтніштің бір данасын кеңсеге жіберу, соның ішінде «ҰЗМИ ААЖ» ДҚ жіберуге тізілім жасау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41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деректерді енгізу (өтінімнің тіркеу нөмірі, түскен күні, өтініш берушінің атауы, елдің коды, өтінім жіберілген күн, қос. ақпарат)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өңделуін аяқтау, оның ішінде: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мен шығыс хат-хабарламаны «ҰЗМИ ААЖ» ДҚ бойынша келесі кезеңге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58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bl>
    <w:bookmarkStart w:name="z92" w:id="10"/>
    <w:p>
      <w:pPr>
        <w:spacing w:after="0"/>
        <w:ind w:left="0"/>
        <w:jc w:val="left"/>
      </w:pPr>
      <w:r>
        <w:rPr>
          <w:rFonts w:ascii="Times New Roman"/>
          <w:b/>
          <w:i w:val="false"/>
          <w:color w:val="000000"/>
        </w:rPr>
        <w:t xml:space="preserve"> 
2. Өнертабысқа формальды сараптама жүргізу жөніндегі</w:t>
      </w:r>
      <w:r>
        <w:br/>
      </w:r>
      <w:r>
        <w:rPr>
          <w:rFonts w:ascii="Times New Roman"/>
          <w:b/>
          <w:i w:val="false"/>
          <w:color w:val="000000"/>
        </w:rPr>
        <w:t>
жұмыстардың уақыт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868"/>
        <w:gridCol w:w="2125"/>
        <w:gridCol w:w="3406"/>
        <w:gridCol w:w="2248"/>
      </w:tblGrid>
      <w:tr>
        <w:trPr>
          <w:trHeight w:val="7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белгіленген мөлшерлерге сәйкестігін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құжаттарын ресімдеуге қойылатын талаптардың орындалуын тексеру, сипаттамасы, формулалары, сызбалары, реферет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бойынша ісқағаздардың жүргізілу тәртібін, оның ішінде патенттік сенім білдірілген өкілге немесе өтініш беруші өкіліне сенімхаттың болуы және оның дұрыс ресімделуін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өтініш беру құжаттарының болуын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3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беру, сұрату күнін тексеру және белгілеу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30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ДҚ-дағы өтінім бойынша мәліметтерді тексеру, сондай-ақ «ҰЗМИ ААЖ» ДҚ-ға қажетті мәліметтер мен ақпараттарды енгізу сондай-ақ «ҰЗМИ ААЖ» ДҚ-ға қажетті мәліметтер мен ақпараттарды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енгізілген кезде қосымша материалдарды қарау, оның ішінде: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түскен күннен бастап екі ай өткенге дейін түскен өтінім материалдары мен «ҰЗМИ ААЖ» ДҚ-ға өзгерістер енгізу (өнертабыстың атауы, өтініш берушілердің, авторлардың құрамы, өтініш берушінің атауы, оның тұрған жері, хат алмасу үшін мекенжайы)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Бастапқы-берілген құжаттар мен қосымша материалдарды салыстыру (конвенциялық басымдықты сұрату кезінде өтінім материалының аудармасы, бірінші өтінім көшірмесі және басқа)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материалдарының СD-дискідегі мәліметтерін баспа нұсқасымен сәйкестігін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29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іске асырған ХПС бойынша өнертабыстың сыныпталуының дұрыстығын тексеру (немесе егер ол болмаса ондай сыныптау жүргізіледі)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0,671</w:t>
            </w:r>
          </w:p>
        </w:tc>
      </w:tr>
      <w:tr>
        <w:trPr>
          <w:trHeight w:val="7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материалының берілген аудармаларын қарау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сараптама нәтижелері бойынша сұраныс жасау, оның ішінде: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екінші данасын іске енгізу (сұраныс және т.с.с.)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қатысуымен сұранысқа жауапты қарау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хабарламасына жауап алынғаннан кейін өтінімді қарау (өтінімді беру күнін растауға қатысты) оның ішінде: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жауаппен толық танысу және оның толықтығын белгілеу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жауапқа және жүргізілген формальды сараптамаға сәйкес «ҰЗМИ ААЖ» ДҚ мен өтінім материалына қажетті мәліметтер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сараптама қорытындысы бойынша хабарлама жасау (бұдан әрі – ХАБ), оның ішінде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ХАБ жолданғаны туралы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сараптамадан өтпеген өтінімді мұрағатқа жіберу үшін дайындау (берілмеген, кері шақырып алынған), оның ішінде: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берілмеген немесе кері шақырып алынған деп тану және өтінім бойынша іс жүргізуді тоқтату туралы ХАБ дайындау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өтінім бойынша іс жүргізуді тоқтату туралы мәліметтерді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іс жүргізуді тоқтату күні мен себептерін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5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bl>
    <w:bookmarkStart w:name="z37" w:id="11"/>
    <w:p>
      <w:pPr>
        <w:spacing w:after="0"/>
        <w:ind w:left="0"/>
        <w:jc w:val="left"/>
      </w:pPr>
      <w:r>
        <w:rPr>
          <w:rFonts w:ascii="Times New Roman"/>
          <w:b/>
          <w:i w:val="false"/>
          <w:color w:val="000000"/>
        </w:rPr>
        <w:t xml:space="preserve"> 
3. Пайдалы модель өтініміне сараптама жүргізу жөніндегі</w:t>
      </w:r>
      <w:r>
        <w:br/>
      </w:r>
      <w:r>
        <w:rPr>
          <w:rFonts w:ascii="Times New Roman"/>
          <w:b/>
          <w:i w:val="false"/>
          <w:color w:val="000000"/>
        </w:rPr>
        <w:t>
жұмыстардың уақыт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191"/>
        <w:gridCol w:w="3260"/>
        <w:gridCol w:w="2152"/>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іс жүргізушіден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күнін белгілеу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материалдарына қойылатын белгіленген талаптарды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сәйкестігін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27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36-бабының3-тармағында көзделген жағдайларда, қосымша материалдардың болуы мен ресімделуінің дұрыстығын қоса алғанда, өтінім бойынша іс жүргізу тәртібінің сақталуын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модельдер ретінде қорғалатын объектілерге жататын ұсынысқа өтінімді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r>
      <w:tr>
        <w:trPr>
          <w:trHeight w:val="67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 бірлігі талаптарының сақталуын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w:t>
            </w:r>
          </w:p>
        </w:tc>
      </w:tr>
      <w:tr>
        <w:trPr>
          <w:trHeight w:val="4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қосымша материалдарын тексеру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жүзеге асаырған ХПС бойынша пайдалы модель сыныптамасының дұрыстығын тексеру (немесе ондай болмаса, ондай сыныптама жүргізіледі)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сараптама ұйымына берген күннен бұрынғы өтінімдегі сұратудың негізділігін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нәтижелері бойынша сұранысты жасау, оның ішінде: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сұранысына өтініш берушінің жауабын зерделеу, өтінімді қайта қарау, жауаптың толықтығын және оның сұраныс тармақтарымен сәйкестігін белгілеу, өтінім материалдарының бастапқы материалдармен сәйкестігін талдау. Өтінімді қайта қарау. Қорғау құжатын қайта сұрату немесе беру/беруден бас тарту туралы шешім қабылдау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беру/бас тарту туралы қорытынды дайындау, оның ішінде: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қатысуымен сөйлесулер долымен өтінімді қарау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r>
      <w:tr>
        <w:trPr>
          <w:trHeight w:val="6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деректерді «ҰЗМИ ААЖ» ДҚ салыстыру және өзгерістер енгізу (қажет болған жағдайда)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жасау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шығару және тексеру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жариялауға тапсыруға сипаттамасын дайындау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тіркелімін толықтыру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6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жүргізілген өтінімді одан әрі іс жүргізуге жіберу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bl>
    <w:bookmarkStart w:name="z105" w:id="12"/>
    <w:p>
      <w:pPr>
        <w:spacing w:after="0"/>
        <w:ind w:left="0"/>
        <w:jc w:val="left"/>
      </w:pPr>
      <w:r>
        <w:rPr>
          <w:rFonts w:ascii="Times New Roman"/>
          <w:b/>
          <w:i w:val="false"/>
          <w:color w:val="000000"/>
        </w:rPr>
        <w:t xml:space="preserve"> 
4. Өнеркәсіптік үлгіге өтінімді формальды сараптау жөніндегі</w:t>
      </w:r>
      <w:r>
        <w:br/>
      </w:r>
      <w:r>
        <w:rPr>
          <w:rFonts w:ascii="Times New Roman"/>
          <w:b/>
          <w:i w:val="false"/>
          <w:color w:val="000000"/>
        </w:rPr>
        <w:t>
жұмыстардың уақыт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5121"/>
        <w:gridCol w:w="2131"/>
        <w:gridCol w:w="3377"/>
        <w:gridCol w:w="2029"/>
      </w:tblGrid>
      <w:tr>
        <w:trPr>
          <w:trHeight w:val="42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w:t>
            </w:r>
            <w:r>
              <w:br/>
            </w:r>
            <w:r>
              <w:rPr>
                <w:rFonts w:ascii="Times New Roman"/>
                <w:b w:val="false"/>
                <w:i w:val="false"/>
                <w:color w:val="000000"/>
                <w:sz w:val="20"/>
              </w:rPr>
              <w:t>
Топ (сағ.)</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күнді белгілеу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19-бабының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өтінімде болуы тиіс немесе тіркелуі тиіс құжаттардың болуын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Төлемақының белгіленген мөлшерлерге сәйкестігін тексеру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тұлғаның өкілеттігін растайтын сенімхаттың болуын және оның дұрыс ресімделуін тексеруді қоса алғанда, Заңның 36-бабының 2-тармағында көзделген жағдайларда өтінім беру тәртібінің сақталуын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r>
      <w:tr>
        <w:trPr>
          <w:trHeight w:val="120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 бірлігі талаптарының сақталуын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ӨҮХС бойынша ӨҮ өтініш берушілер сыныптамасының дұрыстығын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0,483</w:t>
            </w:r>
          </w:p>
        </w:tc>
      </w:tr>
      <w:tr>
        <w:trPr>
          <w:trHeight w:val="127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күнінен бұрынырақ сұратылған өтінімдегі басымдықтың негізділігін тексеру (1-нұсқа)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сараптама нәтижелері бойынша сұраныс жасау, оның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0,251</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96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сұраныс жауабын зерделеу және онымен танысу.</w:t>
            </w:r>
            <w:r>
              <w:br/>
            </w:r>
            <w:r>
              <w:rPr>
                <w:rFonts w:ascii="Times New Roman"/>
                <w:b w:val="false"/>
                <w:i w:val="false"/>
                <w:color w:val="000000"/>
                <w:sz w:val="20"/>
              </w:rPr>
              <w:t xml:space="preserve">
Жауаптың толықтығын және оның сұраныс тармақтарымен сәйкестігін белгілеу. </w:t>
            </w:r>
            <w:r>
              <w:br/>
            </w:r>
            <w:r>
              <w:rPr>
                <w:rFonts w:ascii="Times New Roman"/>
                <w:b w:val="false"/>
                <w:i w:val="false"/>
                <w:color w:val="000000"/>
                <w:sz w:val="20"/>
              </w:rPr>
              <w:t>
Қосымша материалдарға өзгерістер енгізуді (егер ондай болса), өтініш берілген ӨҮ мәнін және оларды ұсыну тәртібінің сақталған-сақталмағандығын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 патент беру туралы ХАБ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есепшот ұсыну.</w:t>
            </w:r>
            <w:r>
              <w:br/>
            </w:r>
            <w:r>
              <w:rPr>
                <w:rFonts w:ascii="Times New Roman"/>
                <w:b w:val="false"/>
                <w:i w:val="false"/>
                <w:color w:val="000000"/>
                <w:sz w:val="20"/>
              </w:rPr>
              <w:t>
ХАБ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нөміріне сәйкес «ҰЗМИ ААЖ» ДҚ өтінімді орналастыру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bl>
    <w:bookmarkStart w:name="z38" w:id="13"/>
    <w:p>
      <w:pPr>
        <w:spacing w:after="0"/>
        <w:ind w:left="0"/>
        <w:jc w:val="left"/>
      </w:pPr>
      <w:r>
        <w:rPr>
          <w:rFonts w:ascii="Times New Roman"/>
          <w:b/>
          <w:i w:val="false"/>
          <w:color w:val="000000"/>
        </w:rPr>
        <w:t xml:space="preserve"> 
5. Селекциялық жетістікке өтінімді формальды сараптау</w:t>
      </w:r>
      <w:r>
        <w:br/>
      </w:r>
      <w:r>
        <w:rPr>
          <w:rFonts w:ascii="Times New Roman"/>
          <w:b/>
          <w:i w:val="false"/>
          <w:color w:val="000000"/>
        </w:rPr>
        <w:t xml:space="preserve">
(алдын ала сараптау) жөніндегі жұмыстардың уақыт нормалары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5121"/>
        <w:gridCol w:w="2131"/>
        <w:gridCol w:w="3377"/>
        <w:gridCol w:w="2029"/>
      </w:tblGrid>
      <w:tr>
        <w:trPr>
          <w:trHeight w:val="45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 Топ (сағ.)</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құжаттарында келтірілген құжаттардың Заң талаптарына сәйкестігін тексеру және беру күнін белгілеу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материалдарды алғаш берілген құжаттармен салыстыру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жетістік атауының аудармасын сөздіктен, ғаламтордан, </w:t>
            </w:r>
          </w:p>
          <w:p>
            <w:pPr>
              <w:spacing w:after="20"/>
              <w:ind w:left="20"/>
              <w:jc w:val="both"/>
            </w:pPr>
            <w:r>
              <w:rPr>
                <w:rFonts w:ascii="Times New Roman"/>
                <w:b w:val="false"/>
                <w:i w:val="false"/>
                <w:color w:val="000000"/>
                <w:sz w:val="20"/>
              </w:rPr>
              <w:t xml:space="preserve">«ҰЗМИ ААЖ» ДҚ-да іздестіру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6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материалдарына және «ҰЗМИ ААЖ» ДҚ-ға өзгерістер енгізу (селекциялық жетістіктің атауы, өтініш берушілердің, авторлардың құрамы, өтініш берушінің атауы, хат алмасу үшін мекенжайы және т.б.)</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102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өкіліне сенімхаттың болуын және оның дұрыс ресімделгендігін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Сарапама қорытындылары бойынша сұраныс жасау, оның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0,473</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жіберілгендігі туралы мәліметтерді «ҰЗМИ ААЖ» ДҚ-ға енгізу, екінші данасын іске кіргізу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136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жіберу үшін ілеспе хат дайындау және селекциялық жетістіктер атауына Мемлекеттік комиссияға формальды сараптамадан өткен өтінімдерді жіберудің тізілімін құру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сараптаманың сараптамалық қорытындысын жасау, оның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қорытындысымен танысу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қорытындының екінші данасын іске енгізу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енгізу (нөмірі, түскен күні және т.б.)</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енгізе отырып, «ҰЗМИ ААЖ» ДҚ-ға қорытынды жасау (өтініш берушінің атауы, өтінім нөмірі, түскен күні)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ӘМ-ға бекітуге жіберу үшін үш данадағы сараптамалық қорытындысы бар өтінім материалдарын тігу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ӘМ-ға өтінім материалдарына ілеспе хат, тізілім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0,583</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мәліметтерді көрсете отырып, патентті беру туралы немесе беруден бас тарту туралы қорытынды дайындау, оның ішінде: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дайындау және жасау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0,495</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ӘМ-ға ілеспе хат дайындау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8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беруге/бас тартуға/ төлемақыға ХАБ құру, оның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 жіберу туралы «ҰЗМИ ААЖ» ДҚ-ға енгізу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бағдарламасында патентке сипаттама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сараптамадан өтпеген өтінімді мұрағатқа жіберу үшін дайындау (берілмеген, кері қайтарып алынған), оның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берілмегендігі, кері шақыртып алынғандығы және өтінім бойынша іс жүргізуді тоқтату туралы ХАБ дайындау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бойынша іс жүргізудің тоқтатылғандығы туралы мәліметтерді «ҰЗМИ ААЖ» ДҚ-ға енгізу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іс жүргізудің тоқтатылған күні мен себептерін енгізу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6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bl>
    <w:bookmarkStart w:name="z39" w:id="14"/>
    <w:p>
      <w:pPr>
        <w:spacing w:after="0"/>
        <w:ind w:left="0"/>
        <w:jc w:val="left"/>
      </w:pPr>
      <w:r>
        <w:rPr>
          <w:rFonts w:ascii="Times New Roman"/>
          <w:b/>
          <w:i w:val="false"/>
          <w:color w:val="000000"/>
        </w:rPr>
        <w:t xml:space="preserve"> 
6. Халықаралық өтінімді өңдеу, тексеру және салып жіберу</w:t>
      </w:r>
      <w:r>
        <w:br/>
      </w:r>
      <w:r>
        <w:rPr>
          <w:rFonts w:ascii="Times New Roman"/>
          <w:b/>
          <w:i w:val="false"/>
          <w:color w:val="000000"/>
        </w:rPr>
        <w:t>
жөніндегі жұмыстардың уақыт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042"/>
        <w:gridCol w:w="3394"/>
        <w:gridCol w:w="2186"/>
      </w:tblGrid>
      <w:tr>
        <w:trPr>
          <w:trHeight w:val="4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баж есептеу парағының дұрыс толытырылуына қатысты өтінімді тексеру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12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алдын ала сараптама жүргізу туралы талаптың және баж есептеу парағының дұрыс толытырылуын тексеру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114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формулаларды, сызбалар мен рефераттарды олардың Патенттік кооперация туралы шартқа және оның Қағидаларына сәйкес қажетті бөлімдерінің қамтылуын тексеру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Патенттік кооперация туралы шартқа және оның Қағидаларына сәйкес келтіру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түзетулер енгізу қажеттігі туралы ХАБ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қалдыру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19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жіберілгендігі туралы «ҰЗМИ ААЖ» ДҚ-ға белгілеу және ХАБ-тың екінші данасын іске кіргізу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жауабын қарау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Халықаралық бюроға және Халықаралық іздестіру органына қайта жіберу үшін қалыптастыру: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Еуразиялық патенттік ведомствоға қайта жіберу туралы ХАБ құру, 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қалдыру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жіберілгендігі туралы «ҰЗМИ ААЖ» ДҚ-ға белгілеу және ХАБ-тың екінші данасын іске кіргізу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bl>
    <w:bookmarkStart w:name="z40" w:id="15"/>
    <w:p>
      <w:pPr>
        <w:spacing w:after="0"/>
        <w:ind w:left="0"/>
        <w:jc w:val="left"/>
      </w:pPr>
      <w:r>
        <w:rPr>
          <w:rFonts w:ascii="Times New Roman"/>
          <w:b/>
          <w:i w:val="false"/>
          <w:color w:val="000000"/>
        </w:rPr>
        <w:t xml:space="preserve"> 
7. Еуразиялық өтінімді өңдеу, тексеру және салып жіберу</w:t>
      </w:r>
      <w:r>
        <w:br/>
      </w:r>
      <w:r>
        <w:rPr>
          <w:rFonts w:ascii="Times New Roman"/>
          <w:b/>
          <w:i w:val="false"/>
          <w:color w:val="000000"/>
        </w:rPr>
        <w:t>
жөніндегі жұмыстардың уақыт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024"/>
        <w:gridCol w:w="3420"/>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дұрыс толытырылуына қатысты Еуразиялық өтінімді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19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формулаларды, сызбалар мен рефераттарды олардың патенттік Конвенция және оның Қағидаларына сәйкес қажетті бөлімдерінің мазмұнын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түзетулер енгізу қажеттігі туралы ХАБ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қалдыру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жіберілгендігі туралы «ҰЗМИ ААЖ» ДҚ-ға белгілеу және ХАБ-тың екінші данасын іске кіргізу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жауабын қарау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Халықаралық бюроға және Халықаралық іздестіру органына қайта жіберу үшін қалыптастыру: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Еуразиялық патенттік ведомствоға қайта жіберу туралы ХАБ құру,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қалдыру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жіберілгендігі туралы «ҰЗМИ ААЖ» ДҚ-ға белгілеу және ХАБ-тың екінші данасын іске кіргізу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bl>
    <w:bookmarkStart w:name="z41" w:id="16"/>
    <w:p>
      <w:pPr>
        <w:spacing w:after="0"/>
        <w:ind w:left="0"/>
        <w:jc w:val="left"/>
      </w:pPr>
      <w:r>
        <w:rPr>
          <w:rFonts w:ascii="Times New Roman"/>
          <w:b/>
          <w:i w:val="false"/>
          <w:color w:val="000000"/>
        </w:rPr>
        <w:t xml:space="preserve"> 
8. ӨТ өтінімнің мәні бойынша сараптама жүргізу жөніндегі</w:t>
      </w:r>
      <w:r>
        <w:br/>
      </w:r>
      <w:r>
        <w:rPr>
          <w:rFonts w:ascii="Times New Roman"/>
          <w:b/>
          <w:i w:val="false"/>
          <w:color w:val="000000"/>
        </w:rPr>
        <w:t>
жұмыстардың уақыт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006"/>
        <w:gridCol w:w="3445"/>
        <w:gridCol w:w="2152"/>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2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мәні бойынша оны беру мерзімдері бойынша сараптама жүргізу үшін және қолданыстағы заңнамаға сәйкес материалдарды алу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Төлемақының белгіленген мөлшерлерге сәйкестігін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32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төлеу қажеттігі туралы сұранысты дайындау (төлемақы болмаған немесе толық емес жағдайда),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есепшотын беру.</w:t>
            </w:r>
            <w:r>
              <w:br/>
            </w:r>
            <w:r>
              <w:rPr>
                <w:rFonts w:ascii="Times New Roman"/>
                <w:b w:val="false"/>
                <w:i w:val="false"/>
                <w:color w:val="000000"/>
                <w:sz w:val="20"/>
              </w:rPr>
              <w:t xml:space="preserve">
ХАБ жасау.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ақпараттық іздестіру жүргізу үшін «ҰЗМИ» ШЖҚ РМК Алматы қаласындағы филиалына дайындау,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 көрсетілген тәуелсіз тармақтар мен өнертабыс формуласының сәйкестігін салыстыру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0,294</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материалдарын өтінішке тіркеу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бойынша іздестіру жүргізу туралы өтінішті толтыру және оны басып шығару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ШЖҚ РМ Алматы қаласындағы филиалына жолдау үшін өтінім материалдарын қалыптастру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дайындау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шығару және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хатты жіберу үшін кеңсеге жолдау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4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«ҰЗМИ» ШЖҚ РМК Алматы қаласындағы филиалына жіберу туралы «ҰЗМИ ААЖ» ДҚ енгізу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ШЖҚ РМК Алматы қаласындағы филиалынан қайта оралған өтінім бойынша жүргізілген іздестіру нәтижелерін талдау,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туралы және қорытынды алды есептің болуын тексеру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көрсетілген релевантты құжаттардың болуын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r>
      <w:tr>
        <w:trPr>
          <w:trHeight w:val="100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мәні бойынша тексеру үшін сарапшыға өтінімдерді беру тізіліміне өтінімді енгізу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ШЖҚ РМК Алматы қаласындағы филиалынан өтінім материалдарының қайта оралғандығы туралы мәлметтерді ҰЗМИ ААЖ» ДҚ-ға енгізу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материалдарын зерделеу, оның ішінде, ӨТ мәнін тексеру, ӨТ формуласын тексеру, белгілердің ерекшелігін айқындап, олардың техникалық нәтижеге әсерін тексеру, ӨТ бірлігін орнату, ӨТ басымдығын қою.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173-бабының 2-тармағында көзделген өтінімде қамтылуы немесе оған қоса тіркелуі тиіс құжаттардың болуын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жүзеге асыру мүмкіндігіне ұшыраған өтінімде берілген мәліметтерді талдау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іздестіруді тексеру,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ШЖҚ РМК Алматы қаласыдағы филиалының есебін зерделеу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13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қоры бойынша патенттік іздестіру стратегиясын анықтау. Іздестіру саласын анықтау, ХПС тиісті индекстерін, басты сөздерді белгілеу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патенттік құжаттары бойынша ідестіру жүргізу. Өнеркәсіптік қолданылымның патентке қабілеттілігін, жаңалығын, өнертабыстық деңгейін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іріктелген көздерімен жұмыс істеу, оның ішінде, шетел көздерін зерделеу, аудару және релевантты құжаттарды іріктеу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нәтижелері бойынша сұраныс жасау,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дайындау және жасау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шығару және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402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сараптама сұранысына жауабын зерделеу, өтінімді қайта қарау, жауаптың толықтығын, оның сұраныс тамақтарына сәйкестігін белгілеу, өтінімнің алғашқы өтінім матералдарына сәйкестігін талдау. </w:t>
            </w:r>
            <w:r>
              <w:br/>
            </w:r>
            <w:r>
              <w:rPr>
                <w:rFonts w:ascii="Times New Roman"/>
                <w:b w:val="false"/>
                <w:i w:val="false"/>
                <w:color w:val="000000"/>
                <w:sz w:val="20"/>
              </w:rPr>
              <w:t>
Өтінімді қайта қарау. Қайта сұрату туралы немесе қорғау құжатын беру туралы/беруден бас тарту туралы шешім қабылдау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қатысуымен келіссөздер арқылы немесе хаттама жасай отырып, сараптама кеңесінде өтінімді қарау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беру/бас тарту туралы қорытынды дайындау,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дерекердің «ҰЗМИ АА» ДҚ салыстыру және өзгерістер енгізу (қажет болған жағдайда)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жасау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жариялауға тапсыру сипаттамасын дайындау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тіркелімін толықтыру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жүргізілген өтінімді одан әрі іс жүргізуге жіберу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bl>
    <w:bookmarkStart w:name="z42" w:id="17"/>
    <w:p>
      <w:pPr>
        <w:spacing w:after="0"/>
        <w:ind w:left="0"/>
        <w:jc w:val="left"/>
      </w:pPr>
      <w:r>
        <w:rPr>
          <w:rFonts w:ascii="Times New Roman"/>
          <w:b/>
          <w:i w:val="false"/>
          <w:color w:val="000000"/>
        </w:rPr>
        <w:t xml:space="preserve"> 
9. Өнеркәсіптік үлгіге өтінімнің мәні бойынша сараптама</w:t>
      </w:r>
      <w:r>
        <w:br/>
      </w:r>
      <w:r>
        <w:rPr>
          <w:rFonts w:ascii="Times New Roman"/>
          <w:b/>
          <w:i w:val="false"/>
          <w:color w:val="000000"/>
        </w:rPr>
        <w:t>
жүргізу жөніндегі жұмыстардың уақыт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006"/>
        <w:gridCol w:w="3445"/>
        <w:gridCol w:w="2152"/>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8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ШЖҚ РМК Алматы қаласындағы филиалына өтінім бойынша іздестіру жүргізу және оны басып шығару туралы өтінішті дайындау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филиалға жіберу үшін өтінімнің өтінішін қалыптастыру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 өтінімінің материалдарын, зерделеу, мәнін талдау және белгілерінің ерекшелігін айқындау.</w:t>
            </w:r>
            <w:r>
              <w:br/>
            </w:r>
            <w:r>
              <w:rPr>
                <w:rFonts w:ascii="Times New Roman"/>
                <w:b w:val="false"/>
                <w:i w:val="false"/>
                <w:color w:val="000000"/>
                <w:sz w:val="20"/>
              </w:rPr>
              <w:t>
Басымдықты орнату.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филиалы сарапшысының іздестіру жүргізу туралы есебімен танысу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ААЖ» ДҚ-ға өтінім беру үшін төлемақының болуын тексеру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Дамыған елдердің ведомстволарының базалары бойынша патенттік ақпараттық іздестіру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материалдарын талдау және қаралатын ӨҮ «бірегейлік» және «жаңалық» шарттарына сәйкестігін айқындау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аймағын айқындау, ӨҮХС тиісті индекстерін қою</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10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ӨҮ ҚР патенттік құжаттары бойынша іздестіру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іздестіру нәтижелері туралы есеп құру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ӨҮХС сыныбын нақтылау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6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ӨҮ «бірегейлік» және «жаңалық» өлшемдері бойынша патентке қабілеттілігін тексеру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 маңызды белгілерінің тізбесін жасау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нәтижелері бойынша сұраныс дайындау,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ААЖ» ДҚ-ға сұраныс жіберілгендігі туралы мәліметтерді енгізу, сұраныстың екінші данасын кіргізу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сұранысына жауап алу және онымен танысу.</w:t>
            </w:r>
            <w:r>
              <w:br/>
            </w:r>
            <w:r>
              <w:rPr>
                <w:rFonts w:ascii="Times New Roman"/>
                <w:b w:val="false"/>
                <w:i w:val="false"/>
                <w:color w:val="000000"/>
                <w:sz w:val="20"/>
              </w:rPr>
              <w:t xml:space="preserve">
Жауаптың толықтығын және оның сұраныс тармақтарымен сәйкестігін белгілеу. Өтінімді қайта қарау.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мәліметтерді көрсете отырып, патентті беру туралы немесе беруден бас тарту туралы қорытынды дайындау, оның ішінде: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дайындау және жасау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деректерді дерекқормен салыстыру және қажет болса өзгерістер енгізу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9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туралы мәліметтерді ДҚ және тіркеу журналына енгізу, шешімнің екінші данасын іске кіргізу,</w:t>
            </w:r>
            <w:r>
              <w:br/>
            </w:r>
            <w:r>
              <w:rPr>
                <w:rFonts w:ascii="Times New Roman"/>
                <w:b w:val="false"/>
                <w:i w:val="false"/>
                <w:color w:val="000000"/>
                <w:sz w:val="20"/>
              </w:rPr>
              <w:t>
жіберу туралы мәліметтерді ДҚ және тіркеу журналына енгізу, шешімнің екінші данасын іске кіргізу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bl>
    <w:bookmarkStart w:name="z43" w:id="18"/>
    <w:p>
      <w:pPr>
        <w:spacing w:after="0"/>
        <w:ind w:left="0"/>
        <w:jc w:val="left"/>
      </w:pPr>
      <w:r>
        <w:rPr>
          <w:rFonts w:ascii="Times New Roman"/>
          <w:b/>
          <w:i w:val="false"/>
          <w:color w:val="000000"/>
        </w:rPr>
        <w:t xml:space="preserve"> 
10. Өтінім материалдарына өзгерістер енгізу/ біртекті</w:t>
      </w:r>
      <w:r>
        <w:br/>
      </w:r>
      <w:r>
        <w:rPr>
          <w:rFonts w:ascii="Times New Roman"/>
          <w:b/>
          <w:i w:val="false"/>
          <w:color w:val="000000"/>
        </w:rPr>
        <w:t>
өзгерістер енгізу жөніндегі уақыт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024"/>
        <w:gridCol w:w="3420"/>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материалына өзгерістер енгізу туралы алынған қолдаухатты талдау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Өтінімге өзгерістер енгізу туралы қолдаухатты «ҰЗМИ ААЖ» ДҚ-ға тіркеу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жасау қажеттігі туралы ХАБ құру (ол болмаған немесе толық төленбеген, төлемақы есепшотын ұсынған жағдайда),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материалына өзгерістер енгізілгені туралы қолдаухатқа жауап дайындау, оның ішінде: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белгіленген тарифке сәйкестігін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өзгерістерді тіркеу журналына және «ҰЗМИ ААЖ» ДҚ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10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құжаттарына жататын сұратылған түзеулерді енгізу (сипаттасы, өтініш берушінің мекенжайының, атуының өзгеруі, хат алмасу, ТҚХС мекенжайы, формуласы, сызбалар, реферат және т.с.с.)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деректерді дерекқормен салыстыру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ДҚ -ға енгізу, құжаттың екінші данасын іске кіргізу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bl>
    <w:bookmarkStart w:name="z44" w:id="19"/>
    <w:p>
      <w:pPr>
        <w:spacing w:after="0"/>
        <w:ind w:left="0"/>
        <w:jc w:val="left"/>
      </w:pPr>
      <w:r>
        <w:rPr>
          <w:rFonts w:ascii="Times New Roman"/>
          <w:b/>
          <w:i w:val="false"/>
          <w:color w:val="000000"/>
        </w:rPr>
        <w:t xml:space="preserve"> 
11. Өнертабысқа берілген өтінімді пайдалы модель өтініміне</w:t>
      </w:r>
      <w:r>
        <w:br/>
      </w:r>
      <w:r>
        <w:rPr>
          <w:rFonts w:ascii="Times New Roman"/>
          <w:b/>
          <w:i w:val="false"/>
          <w:color w:val="000000"/>
        </w:rPr>
        <w:t>
немесе пайдалы модель өтінімін өнертабысқа арналған өтінімге</w:t>
      </w:r>
      <w:r>
        <w:br/>
      </w:r>
      <w:r>
        <w:rPr>
          <w:rFonts w:ascii="Times New Roman"/>
          <w:b/>
          <w:i w:val="false"/>
          <w:color w:val="000000"/>
        </w:rPr>
        <w:t>
қайта өзгерту жөніндегі жұмыстардың уақыт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024"/>
        <w:gridCol w:w="3420"/>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1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қайта өзгерту туралы сенімхат алу және оны журналға тіркеу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қайта өзгерту туралы алынған сенімхатты қарау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белгіленген тарифке сәйкестігін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(төленбеген, төлемақы есепшотын ұсынған жағдайда),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берудің заңдылығын қайта өзгерту туралы қолдаухатты, егер ол өкіл арқылы берілген болса, онда сенімхаттың болуын талдау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12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құжаттар мен мәліметтерге сұранысты құру және ресімдеу,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жазылған өтінімді пайдалы модельге және пайдалы модельге өтінімді өнертабысқа қайта өзгерту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өтінімді қайта өзгерту туралы ХАБ құру,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bl>
    <w:bookmarkStart w:name="z45" w:id="20"/>
    <w:p>
      <w:pPr>
        <w:spacing w:after="0"/>
        <w:ind w:left="0"/>
        <w:jc w:val="left"/>
      </w:pPr>
      <w:r>
        <w:rPr>
          <w:rFonts w:ascii="Times New Roman"/>
          <w:b/>
          <w:i w:val="false"/>
          <w:color w:val="000000"/>
        </w:rPr>
        <w:t xml:space="preserve"> 
12. Берілгендігі туралы мәліметтерді жариялауды қоса алғанда,</w:t>
      </w:r>
      <w:r>
        <w:br/>
      </w:r>
      <w:r>
        <w:rPr>
          <w:rFonts w:ascii="Times New Roman"/>
          <w:b/>
          <w:i w:val="false"/>
          <w:color w:val="000000"/>
        </w:rPr>
        <w:t>
қорғау құжаты мен автор куәлігін беру жөніндегі жұмыстардың</w:t>
      </w:r>
      <w:r>
        <w:br/>
      </w:r>
      <w:r>
        <w:rPr>
          <w:rFonts w:ascii="Times New Roman"/>
          <w:b/>
          <w:i w:val="false"/>
          <w:color w:val="000000"/>
        </w:rPr>
        <w:t>
уақыт нормалары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027"/>
        <w:gridCol w:w="3425"/>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 СЖ, ӨТ, ЖК қорғау құжатын беру, оның ішінде: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жасау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тілдеріндегі библиографиялық деректерді салыстыру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 брошюралау, ресімдеу, оның ішінде: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қабаттау, парақтарын кезектілік тәртібімен бекіту, титул бетіне лейбл жапсыру, суретін қиып алу, құжатты тігу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мөрі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00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 СЖ, ӨТ, ЖК, инновациялық патентті автор куәлігін беру, оның ішінде: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 жасау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куәлігінің библиографиялық деректерін салыстыру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куәлігінің электрондық нұсқасы мен баспа нұсқасын салыстыру (автор деректерін түзету)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 басып шығару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куәлігін тіркеу журналына тіркеу (автордың нөмірін енгізу)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қорғау құжатын «ҰЗМИ ААЖ» ДҚ тізіліміне тіркеу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Word-тағы қорғау құжаттарының сипаттамаларын қалыптау, оның ішінде: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үшін «ҰЗМИ ААЖ» ДҚ-дан толық сипаттамалардың шаблонын созу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сканерлеу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танып білу және редакциялау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«Corel», «Photopain»t және «Photoshop»-та фотоны немесе суретті сканерлеу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суретті тазалау және өңдеу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Файлдарды көмекші бағдарламалардан патенттердің сипаттамасы шаблонына көшіру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сипаттамаға формула енгізу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суреттерді, мәтіндерді, құжат мәтініне қою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бірінші түзетілімнен кейін дұрыстау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85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екінші түзетілімнен кейін дұрыстау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2 данада баспаға шығару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бойынша мәліметтер енгізу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сипаттамаларды Ақпараттандыру және ақпараттық ресурстар басқармасына (бұдан әрі - АжАРБ) жіберу үшін дайындау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bl>
    <w:bookmarkStart w:name="z46" w:id="21"/>
    <w:p>
      <w:pPr>
        <w:spacing w:after="0"/>
        <w:ind w:left="0"/>
        <w:jc w:val="left"/>
      </w:pPr>
      <w:r>
        <w:rPr>
          <w:rFonts w:ascii="Times New Roman"/>
          <w:b/>
          <w:i w:val="false"/>
          <w:color w:val="000000"/>
        </w:rPr>
        <w:t xml:space="preserve"> 
13. Берілгендігі туралы мәліметтерді жариялау мен қорғау</w:t>
      </w:r>
      <w:r>
        <w:br/>
      </w:r>
      <w:r>
        <w:rPr>
          <w:rFonts w:ascii="Times New Roman"/>
          <w:b/>
          <w:i w:val="false"/>
          <w:color w:val="000000"/>
        </w:rPr>
        <w:t>
құжатының телнұсқасын беру жөніндегі жұмысардың уақыт нормалары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024"/>
        <w:gridCol w:w="3420"/>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Қосымшаның телнұсқасын беру туралы қолдаухатты, оның берілу заңдылығын қарау, егер ол өкіл арқылы берілген болса, қосымша - сенімхаттың болуын тексеру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қосымшаның телнұсқасын басып шығару,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 «ҰЗМИ ААЖ» ДҚ-да іздестіру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5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туралы мәліметтерді қазақ және орыс тілдерінде редакциялау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қосымшаның телнұсқасын жасау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телнұсқасының библиографиялық деректерін салыстыру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4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тілдеріндегі мәліметтерді дайындау, қазақ және орыс тілдеріндегі қорғау құжатының титул бетін басып шығару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 телнұсқасын брошюралау, ресімдеу, оның ішінде: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кезектілік тәртібімен парақтарын текшелеу, бекіту, титул бетіне лейбл жапсыру, суретін кесіп алу, құжатты тігу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телнұсқасын жіберу үшін тізілім қалыптастыру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телнұсқасын беру үшін төлемақыны есептен шығару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телнұсқасын Мемлекеттік тізілімдер және жариялау басқармасының (бұдан әрі - МТжЖБ) есеп журналына тіркеу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қорғау құжатының телнұсқасы деректерін тізілімге енгізу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телнұсқасын беру туралы деректерді «ҰЗМИ ААЖ» ДҚ-ға енгізу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бюллетеньді жариялауға дайындау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r>
    </w:tbl>
    <w:bookmarkStart w:name="z47" w:id="22"/>
    <w:p>
      <w:pPr>
        <w:spacing w:after="0"/>
        <w:ind w:left="0"/>
        <w:jc w:val="left"/>
      </w:pPr>
      <w:r>
        <w:rPr>
          <w:rFonts w:ascii="Times New Roman"/>
          <w:b/>
          <w:i w:val="false"/>
          <w:color w:val="000000"/>
        </w:rPr>
        <w:t xml:space="preserve"> 
14. Автор куәлігінің телнұсқасын және оның берілгендігі</w:t>
      </w:r>
      <w:r>
        <w:br/>
      </w:r>
      <w:r>
        <w:rPr>
          <w:rFonts w:ascii="Times New Roman"/>
          <w:b/>
          <w:i w:val="false"/>
          <w:color w:val="000000"/>
        </w:rPr>
        <w:t>
туралы мәліметтер жарияланымын беру жөніндегі жұмыстардың</w:t>
      </w:r>
      <w:r>
        <w:br/>
      </w:r>
      <w:r>
        <w:rPr>
          <w:rFonts w:ascii="Times New Roman"/>
          <w:b/>
          <w:i w:val="false"/>
          <w:color w:val="000000"/>
        </w:rPr>
        <w:t>
уақыт нормалары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024"/>
        <w:gridCol w:w="3420"/>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телнұсқасын беру туралы қолдаухатты, оның берілу заңдылығын және егер ол өкіл арқылы берілген болса, қосымша- сенімхаттың болуын қарау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куәлігінің телнұсқасын басу, оның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автор куәлігін табу үшін қорғау құжатын «ҰЗМИ ААЖ» ДҚ-да іздестіру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тілдерінде өтінім туралы мәліметтерді редакциялау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куәлігінің телнұсқасын жасау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 телнұсқасының библиографиялық деректерін салыстыру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 автор куәлігі қазақ және орыс тілдерінде басу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 мәліметтер дайындау, автор куәлігін басу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куәлігінің телнұсқасын жіберу үшін тізілім қалыптастыру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куәлігінің телнұсқасын беру үшін төлемақыны есептен шығару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телнұсқасын МТжЖБ есеп журналына тіркеу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автор куәлігінің телнұсқасы деректерін тізілімге енгізу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r>
      <w:tr>
        <w:trPr>
          <w:trHeight w:val="8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куәлігінің телнұсқасын беру туралы деректерді «ҰЗМИ ААЖ» ДҚ-ға енгізу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Жариялауға бюллетень хабарлауын дайындау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0,484</w:t>
            </w:r>
          </w:p>
        </w:tc>
      </w:tr>
    </w:tbl>
    <w:bookmarkStart w:name="z48" w:id="23"/>
    <w:p>
      <w:pPr>
        <w:spacing w:after="0"/>
        <w:ind w:left="0"/>
        <w:jc w:val="left"/>
      </w:pPr>
      <w:r>
        <w:rPr>
          <w:rFonts w:ascii="Times New Roman"/>
          <w:b/>
          <w:i w:val="false"/>
          <w:color w:val="000000"/>
        </w:rPr>
        <w:t xml:space="preserve"> 
15. ӨТ, ПМ, ӨҮ, СЖ қорғау құжаттары Қосымшасының телнұсқасын</w:t>
      </w:r>
      <w:r>
        <w:br/>
      </w:r>
      <w:r>
        <w:rPr>
          <w:rFonts w:ascii="Times New Roman"/>
          <w:b/>
          <w:i w:val="false"/>
          <w:color w:val="000000"/>
        </w:rPr>
        <w:t>
беру жөніндегі жұмыстардың уақыт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97"/>
        <w:gridCol w:w="3055"/>
        <w:gridCol w:w="2151"/>
      </w:tblGrid>
      <w:tr>
        <w:trPr>
          <w:trHeight w:val="12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4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 Қосымшасының телнұсқасын беру туралы қолдаухатты, оның берілу заңдылығын және егер ол өкіл арқылы берілген болса, қосымша- сенімхаттың болуын қарау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 қосымшасының телнұсқасын басу, оның ішінде: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қосымшаны табу үшін қорғау құжатын «ҰЗМИ ААЖ» ДҚ-да іздестіру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куәлігі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тілдерінде өтінім туралы мәліметтерді редакциялау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телнұсқасын жасау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телнұсқасының библиографиялық деректерін салыстыру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куәлігінің телнұсқасын беру үшін төлемақыны есептен шығару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 мәліметтер дайындау, автор куәлігін басу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 телнұсқасын брошюралау, ресімдеу,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кезектілік тәртібімен парақтарын текшелеу, бекіту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телнұсқасын жіберу үшін тізілім қалыптастыру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қосымшаның телнұсқасы деректерін тізілімге енгізу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куәлігінің телнұсқасын беру туралы деректерді «ҰЗМИ ААЖ» ДҚ-ға енгізу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Жариялауға бюллетень хабарлауын дайындау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0,678</w:t>
            </w:r>
          </w:p>
        </w:tc>
      </w:tr>
    </w:tbl>
    <w:bookmarkStart w:name="z49" w:id="24"/>
    <w:p>
      <w:pPr>
        <w:spacing w:after="0"/>
        <w:ind w:left="0"/>
        <w:jc w:val="left"/>
      </w:pPr>
      <w:r>
        <w:rPr>
          <w:rFonts w:ascii="Times New Roman"/>
          <w:b/>
          <w:i w:val="false"/>
          <w:color w:val="000000"/>
        </w:rPr>
        <w:t xml:space="preserve"> 
16. Қайта ресімдеу туралы мәліметтерді жариялауды қоса</w:t>
      </w:r>
      <w:r>
        <w:br/>
      </w:r>
      <w:r>
        <w:rPr>
          <w:rFonts w:ascii="Times New Roman"/>
          <w:b/>
          <w:i w:val="false"/>
          <w:color w:val="000000"/>
        </w:rPr>
        <w:t>
алғанда, өтініш берушінің кінәсінен жіберілген қателіктерге</w:t>
      </w:r>
      <w:r>
        <w:br/>
      </w:r>
      <w:r>
        <w:rPr>
          <w:rFonts w:ascii="Times New Roman"/>
          <w:b/>
          <w:i w:val="false"/>
          <w:color w:val="000000"/>
        </w:rPr>
        <w:t>
түзету енгізу нәтижесінде қорғау құжатын қайта ресімдеу</w:t>
      </w:r>
      <w:r>
        <w:br/>
      </w:r>
      <w:r>
        <w:rPr>
          <w:rFonts w:ascii="Times New Roman"/>
          <w:b/>
          <w:i w:val="false"/>
          <w:color w:val="000000"/>
        </w:rPr>
        <w:t>
жөніндегі жұмыстардың уақыт нормалары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ЖК, ПМ, СЖ, ӨҮ қорғау құжаттарын қайта ресімдеу туралы қолдаухатты қарау (оның берілу заңдылығын және егер ол өкіл арқылы берілген болса қосымша сенімхаттың болуын тексеру, библиографиялық деректерді салыстыру)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109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 есептен шығару (патент иеленушінің кінәсі бойынша)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бойынша сұранысты дайындау,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 туралы мәліметтерді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мәліметтерді құру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басып шығару,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 «ҰЗМИ ААЖ» ДҚ-да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құжатының титул бетін қазақ және орыс тілдерінде басу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брошюралау, ресімдеу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қарау, өтінім материалдарын сипаттамадан бөлу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парақтарды кезектілік тәртібімен текшелеу және бекіту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тіркеу журналына тіркеу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Төлемақыға есепшоттар ұсыну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деректерді тізілімге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үшін құжатты қалыптастыру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bl>
    <w:bookmarkStart w:name="z50" w:id="25"/>
    <w:p>
      <w:pPr>
        <w:spacing w:after="0"/>
        <w:ind w:left="0"/>
        <w:jc w:val="left"/>
      </w:pPr>
      <w:r>
        <w:rPr>
          <w:rFonts w:ascii="Times New Roman"/>
          <w:b/>
          <w:i w:val="false"/>
          <w:color w:val="000000"/>
        </w:rPr>
        <w:t xml:space="preserve"> 
17. ӨТ, ПМ, ӨҮ, СЖ қорғау құжатына, мемлекеттік тізілімдеріне</w:t>
      </w:r>
      <w:r>
        <w:br/>
      </w:r>
      <w:r>
        <w:rPr>
          <w:rFonts w:ascii="Times New Roman"/>
          <w:b/>
          <w:i w:val="false"/>
          <w:color w:val="000000"/>
        </w:rPr>
        <w:t>
өзгерістер/бір үлгідегі өзгерістер енгізу жөніндегі жұмыстардың</w:t>
      </w:r>
      <w:r>
        <w:br/>
      </w:r>
      <w:r>
        <w:rPr>
          <w:rFonts w:ascii="Times New Roman"/>
          <w:b/>
          <w:i w:val="false"/>
          <w:color w:val="000000"/>
        </w:rPr>
        <w:t>
уақыт нормалары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Мемлекетік тізілімге өзгерістер енгізу туралы қолдаухатты қарау, сұратылған өзгерістерді енгізу үшін негіздемелердің болуын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 жинағын белгіленген талаптар бойынша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67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бойынша сұраныс дайындау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«ҰЗМИ ААЖ» ДҚ-ға жіберу туралы мәліметтерді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Библиографиялық деректерді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өзгерістерді «ҰЗМИ ААЖ» ДҚ-ға енгізу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өзгерістер енгізу туралы мәліметтерді дайындау,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тізілімін қалыптастыру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84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Қолдаухатты тіркей отырып, Мемлекеттік тізілімге өзгерістер енгізу туралы мәліметтеді сараптау басқармасына жіберу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00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өзгерістермен бірге қорғау құжатына қосымша дайындау,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«ҰЗМИ ААЖ» ДҚ-да іздестіру (басым өтінімнің нөмірі, қорғау құжатының түрі мен нөмірі бойынша, патент иеленуші (иелері) бойынша, авторлар бойынша, объект атауы бойынша)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құжатына қосымша жасау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және қазақ тіліндегі мәліметтерді редакциялау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 есептен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құжатына өзгерістер енгізу туралы өтініш берушіге ХАБ құру.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деректерді тізілімге енгізу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ӘМ-ға жіберу үшін құжатты қалыптастыру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Жариялауға хабарлама дайындау (айына 1 рет)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bl>
    <w:bookmarkStart w:name="z51" w:id="26"/>
    <w:p>
      <w:pPr>
        <w:spacing w:after="0"/>
        <w:ind w:left="0"/>
        <w:jc w:val="left"/>
      </w:pPr>
      <w:r>
        <w:rPr>
          <w:rFonts w:ascii="Times New Roman"/>
          <w:b/>
          <w:i w:val="false"/>
          <w:color w:val="000000"/>
        </w:rPr>
        <w:t xml:space="preserve"> 
18. Өнертабыстардың, пайдалы модельдердің, өнеркәсіптік</w:t>
      </w:r>
      <w:r>
        <w:br/>
      </w:r>
      <w:r>
        <w:rPr>
          <w:rFonts w:ascii="Times New Roman"/>
          <w:b/>
          <w:i w:val="false"/>
          <w:color w:val="000000"/>
        </w:rPr>
        <w:t>
үлгілердің, селекциялық жетістіктердің, ТТ, ШЖҚА (әр объект</w:t>
      </w:r>
      <w:r>
        <w:br/>
      </w:r>
      <w:r>
        <w:rPr>
          <w:rFonts w:ascii="Times New Roman"/>
          <w:b/>
          <w:i w:val="false"/>
          <w:color w:val="000000"/>
        </w:rPr>
        <w:t>
үшін) Мемлекеттік тізілімдерінен үзінді көшірмелер, анықтамалар</w:t>
      </w:r>
      <w:r>
        <w:br/>
      </w:r>
      <w:r>
        <w:rPr>
          <w:rFonts w:ascii="Times New Roman"/>
          <w:b/>
          <w:i w:val="false"/>
          <w:color w:val="000000"/>
        </w:rPr>
        <w:t>
беру жөніндегі жұмыстардың уақыт нормалары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4959"/>
        <w:gridCol w:w="2305"/>
        <w:gridCol w:w="3030"/>
        <w:gridCol w:w="2125"/>
      </w:tblGrid>
      <w:tr>
        <w:trPr>
          <w:trHeight w:val="39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жүргізе отырып, Мемлекеттік тізілімнен үзінді көшірме/анықтама беру туралы қолдаухатты қарау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тізілім ДҚ бойынша іздестіру жүргізу, оның ішінде: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ХПС, ӨҮХС индексі бойынша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күні бойынша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өтінімнің нөмірі бойынша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түрі мен нөмірі бойынша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иеленушілер (иелері) бойынша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 бойынша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бойынша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туралы есеп дайындау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іздестіру нәтижелері бойынша Мемлекеттік тізілімнен үзінді көшірме/анықтама дайындау, оның ішінде: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жасау, өтініш берушінің деректерін, құжаттың атауын, құжаттың мәтінін енгізу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97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тексеру және түзету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 бергені үшін төлемақы оқып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Төлемақыға есепшоттар ұсыну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және жасау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тізілімге енгізу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ХАБ тіркеу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w:t>
            </w:r>
          </w:p>
          <w:p>
            <w:pPr>
              <w:spacing w:after="20"/>
              <w:ind w:left="20"/>
              <w:jc w:val="both"/>
            </w:pPr>
            <w:r>
              <w:rPr>
                <w:rFonts w:ascii="Times New Roman"/>
                <w:b w:val="false"/>
                <w:i w:val="false"/>
                <w:color w:val="000000"/>
                <w:sz w:val="20"/>
              </w:rPr>
              <w:t>анықтама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w:t>
            </w:r>
          </w:p>
        </w:tc>
      </w:tr>
    </w:tbl>
    <w:bookmarkStart w:name="z52" w:id="27"/>
    <w:p>
      <w:pPr>
        <w:spacing w:after="0"/>
        <w:ind w:left="0"/>
        <w:jc w:val="left"/>
      </w:pPr>
      <w:r>
        <w:rPr>
          <w:rFonts w:ascii="Times New Roman"/>
          <w:b/>
          <w:i w:val="false"/>
          <w:color w:val="000000"/>
        </w:rPr>
        <w:t xml:space="preserve"> 
19. Пайдалы модельге, өнеркәсіптік үлгіге, селекциялық</w:t>
      </w:r>
      <w:r>
        <w:br/>
      </w:r>
      <w:r>
        <w:rPr>
          <w:rFonts w:ascii="Times New Roman"/>
          <w:b/>
          <w:i w:val="false"/>
          <w:color w:val="000000"/>
        </w:rPr>
        <w:t>
жетістікке, ТТ, ШЖҚА инновациялық патентті, алдын ала патентті</w:t>
      </w:r>
      <w:r>
        <w:br/>
      </w:r>
      <w:r>
        <w:rPr>
          <w:rFonts w:ascii="Times New Roman"/>
          <w:b/>
          <w:i w:val="false"/>
          <w:color w:val="000000"/>
        </w:rPr>
        <w:t>
ұзарту туралы мәліметтерді жариялауды қоса алғанда, қорғау</w:t>
      </w:r>
      <w:r>
        <w:br/>
      </w:r>
      <w:r>
        <w:rPr>
          <w:rFonts w:ascii="Times New Roman"/>
          <w:b/>
          <w:i w:val="false"/>
          <w:color w:val="000000"/>
        </w:rPr>
        <w:t>
құжатының қолданылу мерзімін ұзарту жөніндегі жұмыстардың уақыт</w:t>
      </w:r>
      <w:r>
        <w:br/>
      </w:r>
      <w:r>
        <w:rPr>
          <w:rFonts w:ascii="Times New Roman"/>
          <w:b/>
          <w:i w:val="false"/>
          <w:color w:val="000000"/>
        </w:rPr>
        <w:t>
нормалары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 ұзарту туралы қолдаухатты қарау (оның ішінде: куәлік) оның берілу заңдылығын және егер ол өкіл арқылы берілген болса, қосымша сенімхаттың болуын тексеру, библиографиялық деректерді салыстыру)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p>
        </w:tc>
      </w:tr>
      <w:tr>
        <w:trPr>
          <w:trHeight w:val="18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бойынша сұранысты дайындау, оның ішінде: сұранысты дайындау және жасау, басу және тексеру, жіберу туралы мәліметтерді «ҰЗМИ ААЖ» ДҚ-ға енгізу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қорғау құжатының қолданылу мерзімін ұзарту туралы мәліметтерді Мемлекеттік тізілімге және «ҰЗМИ ААЖ» ДҚ-ға енгізу, (оның ішінде: куәлік)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қорғау құжатының (оның ішінде: куәлік) қолданылу мерзімін ұзарту туралы мәліметтерді дайындау, оның ішінде: мәліметтер тізілімін қалыптастыру; оны басу және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құжатының қолданылу мерзімін ұзарту/қалпына келтіру туралы қорғау құжатына қосымша дайындау (оның ішінде: куәлік),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 «ҰЗМИ ААЖ» ДҚ-да іздестіру (басым өтінім нөмірі, қорғау құжатының түрі мен нөмірі бойынша, патент иеленушілер (иелері) бойынша, объект атауы бойынша)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 ұзарту туралы қосымша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 басу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 түзету (қазақ және орыс тілдерінде)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4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 ұзарту үшін төлемақы есептеу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қосымшасын тізілімге тіркеу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тізілімге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ӘМ-ға жіберу үшін құжатты қалыптастыру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w:t>
            </w:r>
          </w:p>
        </w:tc>
      </w:tr>
    </w:tbl>
    <w:bookmarkStart w:name="z53" w:id="28"/>
    <w:p>
      <w:pPr>
        <w:spacing w:after="0"/>
        <w:ind w:left="0"/>
        <w:jc w:val="left"/>
      </w:pPr>
      <w:r>
        <w:rPr>
          <w:rFonts w:ascii="Times New Roman"/>
          <w:b/>
          <w:i w:val="false"/>
          <w:color w:val="000000"/>
        </w:rPr>
        <w:t xml:space="preserve"> 
20. Пайдалы модельге, өнеркәсіптік үлгіге, селекциялық</w:t>
      </w:r>
      <w:r>
        <w:br/>
      </w:r>
      <w:r>
        <w:rPr>
          <w:rFonts w:ascii="Times New Roman"/>
          <w:b/>
          <w:i w:val="false"/>
          <w:color w:val="000000"/>
        </w:rPr>
        <w:t>
жетістікке ТТ, ШЖҚА инновациялық патентті, алдын ала патенттіұзарту туралы мәліметтерді жариялауды қоса алғанда,қорғау құжатының қолданылу мерзімін қалпына келтіру</w:t>
      </w:r>
      <w:r>
        <w:br/>
      </w:r>
      <w:r>
        <w:rPr>
          <w:rFonts w:ascii="Times New Roman"/>
          <w:b/>
          <w:i w:val="false"/>
          <w:color w:val="000000"/>
        </w:rPr>
        <w:t>
жөніндегі жұмыстардың уақыт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 ұзарту/қалпына келтіру туралы қолдаухатты қарау (оның ішінде: куәлік) оның берілу заңдылығын және егер ол өкіл арқылы берілген болса, қосымша сенімхаттың болуын тексеру, библиографиялық деректерді салыстыру)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қолданылуын тоқтату күнін «ҰЗМИ ААЖ» ДҚ-ға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мөлшерлер бойынша төлемақының болуын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библиографиялық деректерін салыстыру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бойынша сұранысты дайындау, оның ішінде: сұранысты дайындау және жасау, басу және тексеру, жіберу туралы мәліметтерді «ҰЗМИ ААЖ» ДҚ-ға енгізу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73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қорғау құжатының қолданылу мерзімін ұзарту/қалпына келтіру туралы мәліметтерді Мемлекеттік тізілімге және «ҰЗМИ ААЖ» ДҚ-ға енгізу, (оның ішінде: куәлік)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41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үшін қорғау құжатының (оның ішінде: куәлік) қолданылу мерзімін қалпына келтіру туралы мәліметтерді дайындау, оның ішінде: мәліметтер тізілімін қалыптастыру; оны басу және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құжатының қолданылу мерзімін қалпына келтіру туралы қорғау құжатына қосымша дайындау (оның ішінде: куәлік),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 «ҰЗМИ ААЖ» ДҚ-да іздестіру (басым өтінім нөмірі, қорғау құжатының түрі мен нөмірі бойынша, патент иеленушілер (иелері) бойынша, объект атауы бойынша)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 қалпына келтіру туралы қосымша жасау (оның ішінде куәлік)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 басу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 түзету (қазақ және орыс тілдерінде)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 қалпына келтіру үшін төлемақы есептеу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қосымшасын тізілімге тіркеу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тізілімге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ӘМ-ға жіберу үшін құжатты қалыптастыру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0,881</w:t>
            </w:r>
          </w:p>
        </w:tc>
      </w:tr>
    </w:tbl>
    <w:bookmarkStart w:name="z54" w:id="29"/>
    <w:p>
      <w:pPr>
        <w:spacing w:after="0"/>
        <w:ind w:left="0"/>
        <w:jc w:val="left"/>
      </w:pPr>
      <w:r>
        <w:rPr>
          <w:rFonts w:ascii="Times New Roman"/>
          <w:b/>
          <w:i w:val="false"/>
          <w:color w:val="000000"/>
        </w:rPr>
        <w:t xml:space="preserve"> 
21. Белгіленген мерзім өткеннен кейін конвенциялық басымдықты</w:t>
      </w:r>
      <w:r>
        <w:br/>
      </w:r>
      <w:r>
        <w:rPr>
          <w:rFonts w:ascii="Times New Roman"/>
          <w:b/>
          <w:i w:val="false"/>
          <w:color w:val="000000"/>
        </w:rPr>
        <w:t>
сұрата отырып, өтінімді қабылдау жөніндегі жұмыстардың уақыт</w:t>
      </w:r>
      <w:r>
        <w:br/>
      </w:r>
      <w:r>
        <w:rPr>
          <w:rFonts w:ascii="Times New Roman"/>
          <w:b/>
          <w:i w:val="false"/>
          <w:color w:val="000000"/>
        </w:rPr>
        <w:t>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85"/>
        <w:gridCol w:w="2351"/>
        <w:gridCol w:w="3090"/>
        <w:gridCol w:w="2148"/>
      </w:tblGrid>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қабылдау, оның ішінде: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өтінім материалдарын кеңседен қабылдау, оның ішінде: өтінімнің парақ санын есептеу, кеңсе журналына қол қою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бойынша өтінімді іріктеу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тіркеу нөмірін, түскен күнін, өтінімді бергені үшін өтінімнің барлық даналарына өтінімді қабылдау туралы қолтаңба қою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жолдау үшін ресімделген өтніштің бір данасын кеңсеге жіберу, соның ішінде «ҰЗМИ ААЖ» ДҚ жіберуге тізілім жасау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оның ішінде: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өтінімге берілген тіркеу нөмірін, түскен күнін, өтініш берушінің атауын, өтініш берушінің заңды мекенжайын, ХПС немесе ТҚХС өтініш білдірілген сыныптары объектілерінің атауын, қабылданған құжаттардың санын, беру туралы мәліметтер мен басқа да қажетті мәліметтерді енгізу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0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дерекқорын қалыптастыру, оның ішінде: өтініш берушінің тіркеу нөмірін, ХПС, ӨҮХС немесе ТҚХС, нысанның атауын, өтініш білдірушінің атауын және оның тұрған жерін, хат алмасу үшін мекенжайын, АТӘ, авторлардың атауын, өтініш берушінің өкілі туралы мәліметтерді, конвенциялық басымдықты, өтінімнің түрін, өтінім материалдарының болуы мен оның парақ сандары туралы мәліметтерді енгізу, өтініш берушіге өтінім беруге өтініштің бір данасын жіберу туралы мәліметтерді белгілеп қою, сондай-ақ өтінім беруге жазылған өтініште көрсетілген басқа да мәліметтерді енгізу)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 оқып беру (өтінім беру үшін)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ХАБ құру (төлемақы болмаған жағдайда), оның ішінде: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6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беруге тізілім жасау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келесі кезеңге жіберу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тізілімді құру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bl>
    <w:bookmarkStart w:name="z55" w:id="30"/>
    <w:p>
      <w:pPr>
        <w:spacing w:after="0"/>
        <w:ind w:left="0"/>
        <w:jc w:val="left"/>
      </w:pPr>
      <w:r>
        <w:rPr>
          <w:rFonts w:ascii="Times New Roman"/>
          <w:b/>
          <w:i w:val="false"/>
          <w:color w:val="000000"/>
        </w:rPr>
        <w:t xml:space="preserve"> 
22. Патенттік кооперация туралы шартта (РСТ) белгіленген мерзім</w:t>
      </w:r>
      <w:r>
        <w:br/>
      </w:r>
      <w:r>
        <w:rPr>
          <w:rFonts w:ascii="Times New Roman"/>
          <w:b/>
          <w:i w:val="false"/>
          <w:color w:val="000000"/>
        </w:rPr>
        <w:t>
аяқталған соң халықаралық өтінімді ұлттық фазаға түсуі</w:t>
      </w:r>
      <w:r>
        <w:br/>
      </w:r>
      <w:r>
        <w:rPr>
          <w:rFonts w:ascii="Times New Roman"/>
          <w:b/>
          <w:i w:val="false"/>
          <w:color w:val="000000"/>
        </w:rPr>
        <w:t>
жөніндегі жұмыстардың уақыт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9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Басымдықты беру, сұрату күнін тексеру және белгілеу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r>
      <w:tr>
        <w:trPr>
          <w:trHeight w:val="5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белгіленген тарифтерге сәйкестігін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беру мерзімін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бойынша іс жүргізу тәртібінің сақталуын, оның ішінде патенттің сенім білдірілген тұлғаға сенімхаттың болуын және дұрыс ресімделуін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болуын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деректерін Патенттік кооперация туралы шарттың (бұдан әрі – РСТ) деректерімен салыстыру, өтінім құжаттарын Дүниежүзілік зияткерлік меншік ұйымының (бұдан әрі–ДЗМҰ) сайтында салыстыру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ДҚ-дағы өтінімдер бойынша мәліметтерді тексеру, сондай-ақ қажетті мәліметтер мен ақпараттарды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13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жүзеге асырған ХПС бойынша өнертабыс сыныпталуының дұрыстығын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жауап алынғаннан кейін өтінімді қарау (өтінім беру күнін растауға қатысты)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0,451</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іс жүргізудің тоқтатылған күні мен себептерін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bl>
    <w:bookmarkStart w:name="z56" w:id="31"/>
    <w:p>
      <w:pPr>
        <w:spacing w:after="0"/>
        <w:ind w:left="0"/>
        <w:jc w:val="left"/>
      </w:pPr>
      <w:r>
        <w:rPr>
          <w:rFonts w:ascii="Times New Roman"/>
          <w:b/>
          <w:i w:val="false"/>
          <w:color w:val="000000"/>
        </w:rPr>
        <w:t xml:space="preserve"> 
23. Өтінім құжаттарын қазақ немесе орыс тілдеріндегі аудармасын</w:t>
      </w:r>
      <w:r>
        <w:br/>
      </w:r>
      <w:r>
        <w:rPr>
          <w:rFonts w:ascii="Times New Roman"/>
          <w:b/>
          <w:i w:val="false"/>
          <w:color w:val="000000"/>
        </w:rPr>
        <w:t>
ұсыну мерзімін ұзарту жөніндегі жұмыстардың уақыт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26"/>
        <w:gridCol w:w="2383"/>
        <w:gridCol w:w="3131"/>
        <w:gridCol w:w="2197"/>
      </w:tblGrid>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7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құжаттарының қазақ немесе орыс тілдеріне аудару мерзімін ұзарту туралы қолдаухатты, оның дұрыс берілуін, егер ол өкіл арқылы берілген болса, сенімхаттың қосымша болуын қарау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қорытындылары бойынша сұраныс дайындау және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жауапты қарау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Төлемақының белгіленген мөлшерлерге сәйкес болуын тексеру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147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жүргізу қажеттігі туралы ХАБ жасау (болмаған немесе толық төленбеген жағдайда),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мерзімін ұзарту туралы ХАБ дайындау,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құжаттарының қазақ немесе орыс тілдеріндегі аудармасын беру мерзімін ұзарту туралы мәліметтерді іс жүргізу журналына және «ҰЗМИ ААЖ» ДҚ-ға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w:t>
            </w:r>
          </w:p>
        </w:tc>
      </w:tr>
    </w:tbl>
    <w:bookmarkStart w:name="z57" w:id="32"/>
    <w:p>
      <w:pPr>
        <w:spacing w:after="0"/>
        <w:ind w:left="0"/>
        <w:jc w:val="left"/>
      </w:pPr>
      <w:r>
        <w:rPr>
          <w:rFonts w:ascii="Times New Roman"/>
          <w:b/>
          <w:i w:val="false"/>
          <w:color w:val="000000"/>
        </w:rPr>
        <w:t xml:space="preserve"> 
24. ӨТ, ПМ, ӨҮ патентке қабілеттілігін бағалау мақсатында</w:t>
      </w:r>
      <w:r>
        <w:br/>
      </w:r>
      <w:r>
        <w:rPr>
          <w:rFonts w:ascii="Times New Roman"/>
          <w:b/>
          <w:i w:val="false"/>
          <w:color w:val="000000"/>
        </w:rPr>
        <w:t>
техника деңгейін айқындау үшін ақпараттық іздестіру жүргізу</w:t>
      </w:r>
      <w:r>
        <w:br/>
      </w:r>
      <w:r>
        <w:rPr>
          <w:rFonts w:ascii="Times New Roman"/>
          <w:b/>
          <w:i w:val="false"/>
          <w:color w:val="000000"/>
        </w:rPr>
        <w:t>
жөніндегі жұмыстардың уақыт нормалары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деректерін есепке алу журналына енгізу (өтінімнің нөмірі, атауы, формула тармақтарының саны)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зерделеу: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мәнін анықтау, ӨТ формуласын тексеру, белгілердің ерекшелігін және олардың техникалық нәтижеге әсерін айқындау, ӨТ бірлігін қою, ӨТ басымдығын бегілеу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«ЕПВ» ДҚ ХПC тиісті индекстерін қою (ХПС деректерін есепке алу журналына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жүргізу үшін басты сөздерді таңдау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(патенттік) іздестіру жүргізу,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АЖ» ДҚ бойынша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0,673</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Федералдық өнеркәсіптік меншік институты (бұдан әрі – ФӨМИ) ДБ бойынша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патенттік ақпараттық жүйенің «ЕАПАТИС» ДҚ бойынша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патенттік ведомство (бұдан әрі- ЕПВ) ДҚ бойынша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 елдерінің өнертабысы бойынша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емес әдебиетті іздестіру,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ақпараттың ұлттық орталығы бойынша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Google-дан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база бойынша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ақпараттық іздестіру нәтижелерін талдау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Релевантты құжаттарды анықтау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дайындау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Қорытындыалды дайындық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6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алды есепті басшылыққа виза қоюға жіберу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ААЖ» ДҚ бойынша қорытынды алды есепті келесі кезеңге жіберу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материадарын тігу және мұрағатқа жіберу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bl>
    <w:bookmarkStart w:name="z58" w:id="33"/>
    <w:p>
      <w:pPr>
        <w:spacing w:after="0"/>
        <w:ind w:left="0"/>
        <w:jc w:val="left"/>
      </w:pPr>
      <w:r>
        <w:rPr>
          <w:rFonts w:ascii="Times New Roman"/>
          <w:b/>
          <w:i w:val="false"/>
          <w:color w:val="000000"/>
        </w:rPr>
        <w:t xml:space="preserve"> 
25. Сұралатын құжаттарды беру мерзімін ұзарту жөніндегі</w:t>
      </w:r>
      <w:r>
        <w:br/>
      </w:r>
      <w:r>
        <w:rPr>
          <w:rFonts w:ascii="Times New Roman"/>
          <w:b/>
          <w:i w:val="false"/>
          <w:color w:val="000000"/>
        </w:rPr>
        <w:t>
жұмыстардың уақыт нормалары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349"/>
        <w:gridCol w:w="3087"/>
        <w:gridCol w:w="2186"/>
      </w:tblGrid>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құжаттарды сараптамамен беру мерзімін ұзарту туралы қолдаухатты қарау, мерзімді ұзартуға негізді себептің болуын тексеру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82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қорытындылары бойынша сұраныс дайындау және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жауапты қарау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Төлемақының белгіленген мөлшерлерге сәйкес болуын тексеру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2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жүргізу қажетті туралы ХАБ жасау (болмаған немесе толық төленбеген жағдайда),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мерзімін ұзарту туралы ХАБ дайындау,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құжаттарды сараптамамен беру мерзімін ұзарту туралы мәліметтерді іс жүргізу журналына және «ҰЗМИ ААЖ» ДҚ-ға енгізу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0,556</w:t>
            </w:r>
          </w:p>
        </w:tc>
      </w:tr>
    </w:tbl>
    <w:bookmarkStart w:name="z59" w:id="34"/>
    <w:p>
      <w:pPr>
        <w:spacing w:after="0"/>
        <w:ind w:left="0"/>
        <w:jc w:val="left"/>
      </w:pPr>
      <w:r>
        <w:rPr>
          <w:rFonts w:ascii="Times New Roman"/>
          <w:b/>
          <w:i w:val="false"/>
          <w:color w:val="000000"/>
        </w:rPr>
        <w:t xml:space="preserve"> 
26. Сараптау және төлемақы сұранысына жауап беру мерзімін</w:t>
      </w:r>
      <w:r>
        <w:br/>
      </w:r>
      <w:r>
        <w:rPr>
          <w:rFonts w:ascii="Times New Roman"/>
          <w:b/>
          <w:i w:val="false"/>
          <w:color w:val="000000"/>
        </w:rPr>
        <w:t>
қалпына келтіру жөніндегі жұмыстардың уақыт нормалары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құжаттарды сараптамамен берудің өтініш беруші жіберіп алған мерзімін қалпына келтіру туралы қолдаухатты талдау, мерзімді қалпына келтіруге негізді себептің болуын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мен төлемақы сұранысына жауап беру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қорытындылары бойынша сұраныс дайындау және жасау,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Төлемақының белгіленген мөлшерлерге сәйкес болуын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жүргізу қажетті туралы ХАБ жасау (болмаған немесе толық төленбеген жағдайда),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мерзімді қалпына келтіру туралы ХАБ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201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құжаттарды сараптамамен берудің өтініш беруші жіберіп алған мерзімін қалпына келтіру туралы мәліметтерді іс жүргізу журналына және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r>
    </w:tbl>
    <w:bookmarkStart w:name="z60" w:id="35"/>
    <w:p>
      <w:pPr>
        <w:spacing w:after="0"/>
        <w:ind w:left="0"/>
        <w:jc w:val="left"/>
      </w:pPr>
      <w:r>
        <w:rPr>
          <w:rFonts w:ascii="Times New Roman"/>
          <w:b/>
          <w:i w:val="false"/>
          <w:color w:val="000000"/>
        </w:rPr>
        <w:t xml:space="preserve"> 
27. Патенттік құжаттамаға, нөмірленген/атауы жазылған іздестіру</w:t>
      </w:r>
      <w:r>
        <w:br/>
      </w:r>
      <w:r>
        <w:rPr>
          <w:rFonts w:ascii="Times New Roman"/>
          <w:b/>
          <w:i w:val="false"/>
          <w:color w:val="000000"/>
        </w:rPr>
        <w:t>
жөніндегі жұмыстардың уақыт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жүргізуге тапсырма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деректерді түскен өтінімдерді есепке алу журналына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және төлемақы есепшотын беру үшін мәліметтерді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түскендігін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атауының барлық нұсқаларын айқындау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бойынша іздестіру жүргізу (қорғау құжатының қажетті нөмірін енгізу, ДҚ-ға сұраныс жіберу, сұраныс бойынша ақпарат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8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іздестіру нәтижелерін зерделеу, релевантты құжаттарды іріктеу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туралы мәліметтерді іздестіру (патенттің қолданылу уақыты, мәртебесі, құқықтарды басқаға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7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«ЕАПАТИС» ДҚ бойынша іздестіру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нәтижелерді зерделеу, релевантты құжаттарды іріктеу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0,856</w:t>
            </w:r>
          </w:p>
        </w:tc>
      </w:tr>
      <w:tr>
        <w:trPr>
          <w:trHeight w:val="10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жасау, патенттің қолданылуы туралы мәліметтерді, төлемақы мерзімдерін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Өнертабыстардың сипаттамасын ДҚ-дан көшіру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дискіге жазу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 басшылықпен келісу және виза қою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берушіге жолдау үшін ілеспехат дайындау, кеңсеге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жұмыстар туралы есеп жасау және атқарылған жұмыстардың актісін дайындау үшін бухгалтерияға жіберу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bl>
    <w:bookmarkStart w:name="z61" w:id="36"/>
    <w:p>
      <w:pPr>
        <w:spacing w:after="0"/>
        <w:ind w:left="0"/>
        <w:jc w:val="left"/>
      </w:pPr>
      <w:r>
        <w:rPr>
          <w:rFonts w:ascii="Times New Roman"/>
          <w:b/>
          <w:i w:val="false"/>
          <w:color w:val="000000"/>
        </w:rPr>
        <w:t xml:space="preserve"> 
28. Белгіленген мерзімде ӨТ, ӨҮ, ПМ, СЖ қорғау құжатын күшінде</w:t>
      </w:r>
      <w:r>
        <w:br/>
      </w:r>
      <w:r>
        <w:rPr>
          <w:rFonts w:ascii="Times New Roman"/>
          <w:b/>
          <w:i w:val="false"/>
          <w:color w:val="000000"/>
        </w:rPr>
        <w:t>
ұстап тұру жөніндегі жұмыстардың уақыт нормалары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 тоқтатылмаған қорғау құжаттары бойынша Мемлекеттік тізілімдер базасынан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0,846</w:t>
            </w:r>
          </w:p>
        </w:tc>
      </w:tr>
      <w:tr>
        <w:trPr>
          <w:trHeight w:val="12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құқықтық мәртебесін және қорғау құжатын күшінде ұстап тұру төлемақысының белгіленген мерзімдерін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9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жүргізу қажеттігі туралы ХАБ дайындау,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 (төлемақыға есепшот ұсыну)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күшінде ұстап тұру үшін төлемақыны белгіленген мерзімде есептен шығару (егер төлемақы жүргізілген болса)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қолданылу мерзімінің аяқталуы туралы мәліметтерді жариялауға дайындау (күшінде ұстап тұру төлемақысы болмаған жағдайда), оның ішінде: мәліметтер тізілімін қалыптастыру, оны 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bl>
    <w:bookmarkStart w:name="z62" w:id="37"/>
    <w:p>
      <w:pPr>
        <w:spacing w:after="0"/>
        <w:ind w:left="0"/>
        <w:jc w:val="left"/>
      </w:pPr>
      <w:r>
        <w:rPr>
          <w:rFonts w:ascii="Times New Roman"/>
          <w:b/>
          <w:i w:val="false"/>
          <w:color w:val="000000"/>
        </w:rPr>
        <w:t xml:space="preserve"> 
29. Тауар таңбаларын, қызмет көрсету таңбалары мен тауар</w:t>
      </w:r>
      <w:r>
        <w:br/>
      </w:r>
      <w:r>
        <w:rPr>
          <w:rFonts w:ascii="Times New Roman"/>
          <w:b/>
          <w:i w:val="false"/>
          <w:color w:val="000000"/>
        </w:rPr>
        <w:t>
шығатын жерлердің атауларын тіркеуге өтінімдер қабылдау және</w:t>
      </w:r>
      <w:r>
        <w:br/>
      </w:r>
      <w:r>
        <w:rPr>
          <w:rFonts w:ascii="Times New Roman"/>
          <w:b/>
          <w:i w:val="false"/>
          <w:color w:val="000000"/>
        </w:rPr>
        <w:t>
өтінімдерге сараптама жүргізу жөніндегі жұмыстардың уақыт</w:t>
      </w:r>
      <w:r>
        <w:br/>
      </w:r>
      <w:r>
        <w:rPr>
          <w:rFonts w:ascii="Times New Roman"/>
          <w:b/>
          <w:i w:val="false"/>
          <w:color w:val="000000"/>
        </w:rPr>
        <w:t>
нормалары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8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«ҰЗМИ ААЖ» ДҚ-да іздестіру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9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тұлғаның өкілеттігін растайтын сенімхаттың болуын және оның дұрыс ресімделуін тексеруді, заңды тұлғаны (жеке тұлғаны) тіркеу туралы куәлікті, өнертабысты, басым өтінімнің көшірмесін, өтінім бланкісін қоса алғанда, Заңның 36-бабының 2-тармағында көзделген жағдайларда өтінім беру тәртібінің сақталуын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тұлғаның деректерін тексеру (қажет болған жағдайда)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деректерді тексеру (алдын ала сараптаманың кеңсеге түскен күні, ТТ тіркеуге өтінімді қарауға қабылдау туралы ХАБ)</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ТҚХС сыныптарын тексеру (Халықаралық сыныптамаға сәйкестігіне өтініш білдірілген сыныптар тізбесі),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ТҚХС сыныбын сканерлеу, көшіру, Word-қа қою, мәтінді түзету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ТҚХС сыныбын ДҚ іздестіру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грамматикасын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ТҚХС тексерілген сыныбын көшіру, «ҰЗМИ ААЖ» ДҚ-ға қою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15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ДҚ-дағы өтінім материалдарын түзету, оның ішінде: өтінім материалдарын енгізу (түскен күні, өтініш берушінің атауы, мекенжайы, өтінім нөмірі және т.с.с.)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0,364</w:t>
            </w:r>
          </w:p>
        </w:tc>
      </w:tr>
      <w:tr>
        <w:trPr>
          <w:trHeight w:val="141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сыныптамасына сәйкес өнертабыстың (суреттің) бейненің графикалық кодын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 сыныптамасына сәйкес бейне (сөздік бейне) сипаттамасының графикалық кодын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75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 бейнесінің түстер гаммасын тексеру (электрондық нұсқасын баспамен салыстыру)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екі тілдегі транслитерацияны енгізу (орыс және ағылшын тілдерінде)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ДҚ-да сараптама жүргізгені үшін төлемақыны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тіркеуге өтінімді қарауға қабылдау туралы ХАБ құру,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 ресімдеу, оның ішінде: бейнені ХАБ бекіту және бірінші бетіне жапсыру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247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 жіберу туралы мәліметтерді «ҰЗМИ ААЖ» ДҚ-ға және тауар таңбаларына және тауарлардың шыққан жерлеріне сараптама жасау басқармасының (бұдан әрі-ТТ және ТШЖА ӨСБ) тіркеу журналына енгізу, екінші данасын іске кіргізу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формальды сараптама нәтижелері бойынша сұраныс жасау,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02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жіберілгендігі туралы мәліметтерді «ҰЗМИ ААЖ» ДҚ мен ТТ ӨСБ және ТШЖА тіркеу журналына енгізу, екінші данасын іске кіргізу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сұранысына жауап алу және онымен танысу. Жауаптың толықтығын және оның сұраныс тармақтарымен сәйкестігін белгілеу. Өтінімді қайта қарау.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тізілімді толтыру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сараптаманы қарауға өтінішті жіберу,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ААЖ» ДҚ-дағы өтінім материалдарын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сараптама жүргізу үшін төлемақыны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толық сараптама кезеңіне жіберу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сараптамаға жіберу үшін тізілімді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bl>
    <w:bookmarkStart w:name="z63" w:id="38"/>
    <w:p>
      <w:pPr>
        <w:spacing w:after="0"/>
        <w:ind w:left="0"/>
        <w:jc w:val="left"/>
      </w:pPr>
      <w:r>
        <w:rPr>
          <w:rFonts w:ascii="Times New Roman"/>
          <w:b/>
          <w:i w:val="false"/>
          <w:color w:val="000000"/>
        </w:rPr>
        <w:t xml:space="preserve"> 
30. Ұжымдық тауар таңбасын тіркеуге формальды өтінім қабылдау</w:t>
      </w:r>
      <w:r>
        <w:br/>
      </w:r>
      <w:r>
        <w:rPr>
          <w:rFonts w:ascii="Times New Roman"/>
          <w:b/>
          <w:i w:val="false"/>
          <w:color w:val="000000"/>
        </w:rPr>
        <w:t>
және сараптама жүргізу жөніндегі жұмыстардың уақыт нормалары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27"/>
        <w:gridCol w:w="2383"/>
        <w:gridCol w:w="3131"/>
        <w:gridCol w:w="2176"/>
      </w:tblGrid>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8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қабылдау, қарау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есеепшот ұсыну, ХАБ құру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33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формальды сараптама нәтижелері бойынша сұраныс жасау,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0,227</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МТЖБ дайындау,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материалдарының библиографиялық деректерін салыстыру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ДҚ-да төлемақының болуын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басым деректерін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ТҚХС сыныбын тексеру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деректерін тексеру (атауы, мекенжайы, қажет болса сараптама қорытындысына өзгерістер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75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өкілдің сенімхатының болуын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таңбасының болуын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материалдарының болуын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мен түзетулер енгізу (қажет болса)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МТЖБ жіберу,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жіберілгендігі туралы «ҰЗМИ ААЖ» ДҚ-ға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bl>
    <w:bookmarkStart w:name="z64" w:id="39"/>
    <w:p>
      <w:pPr>
        <w:spacing w:after="0"/>
        <w:ind w:left="0"/>
        <w:jc w:val="left"/>
      </w:pPr>
      <w:r>
        <w:rPr>
          <w:rFonts w:ascii="Times New Roman"/>
          <w:b/>
          <w:i w:val="false"/>
          <w:color w:val="000000"/>
        </w:rPr>
        <w:t xml:space="preserve"> 
31. Тауарлар мен көрсетілетін қызметтердің халықаралық</w:t>
      </w:r>
      <w:r>
        <w:br/>
      </w:r>
      <w:r>
        <w:rPr>
          <w:rFonts w:ascii="Times New Roman"/>
          <w:b/>
          <w:i w:val="false"/>
          <w:color w:val="000000"/>
        </w:rPr>
        <w:t>
сыныптамасының үш сыныпқа дейін тауар таңбаларын тіркеуге</w:t>
      </w:r>
      <w:r>
        <w:br/>
      </w:r>
      <w:r>
        <w:rPr>
          <w:rFonts w:ascii="Times New Roman"/>
          <w:b/>
          <w:i w:val="false"/>
          <w:color w:val="000000"/>
        </w:rPr>
        <w:t>
сараптама жүргізу жөніндегі жұмыстардың уақыт нормалары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5076"/>
        <w:gridCol w:w="2359"/>
        <w:gridCol w:w="3101"/>
        <w:gridCol w:w="2134"/>
      </w:tblGrid>
      <w:tr>
        <w:trPr>
          <w:trHeight w:val="39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9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4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 үшін ТТ-ға өтінім алу, өтінім бойынша мәліметтердің дерекқордағы өтініш берілген материалдармен сәйкестігін тексеру, келісу парағын дайындау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18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 және белгілерді ұқсас іздестіру және анықтау, келісу парағын толтыру (іздестіру туралы есеп құру), оның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 элементке қатысты, оның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«Лисичка» дерекқоры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дерекқоры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«Romarine» ДҚ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элементке қатысты, оның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«Лисичка» дерекқоры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дерекқоры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Romarine ДҚ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 елдерінің геральдикасына қатысты, оның ішінде: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6ter дерекқоры бойынша іздестіру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r>
      <w:tr>
        <w:trPr>
          <w:trHeight w:val="13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белгісін айырмашылық ерекшелігін меңгеруін нақтылау үшін сөздікпен жұмыс (ғаламтор арқылы)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r>
      <w:tr>
        <w:trPr>
          <w:trHeight w:val="193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біртекті тауарлар мен көрсетілетін қызметтерді анықтау үшін тауарлар мен көрсетілетін қызметтер тізбесін салыстырмалы талдау. Ұқсастыққа салыстырмалы талдау жасау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100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сараптама қорытындысы бойынша шешім шығару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0,188</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Сарапама қорытындылары бойынша сұраныс жасау, оның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жіберілгендігі туралы мәліметтерді «ҰЗМИ ААЖ» ДҚ және тіркеу журналына енгізу, екінші данасын іске кіргізу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элементін ғаламторда аудару (егер болса)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ақпараттың ғаламторда болуын тексеру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сұранысына жауап алу және онымен танысу. Жауаптың толықтығын және оның сұраныс тармақтарымен сәйкестігін белгілеу. Сараптаманы қайта жүргізу.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64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тауарлар мен көрсетілетін қызметтердің толық тізбесін көрсете отырып, тіркеу, ТТ алдын ала тіркеуден бас тарту туралы сараптама қорытындысын дайындау, оның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дайындау және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48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деректерді «ҰЗМИ ААЖ» ДҚ-мен салыстыру</w:t>
            </w:r>
          </w:p>
          <w:p>
            <w:pPr>
              <w:spacing w:after="20"/>
              <w:ind w:left="20"/>
              <w:jc w:val="both"/>
            </w:pPr>
            <w:r>
              <w:rPr>
                <w:rFonts w:ascii="Times New Roman"/>
                <w:b w:val="false"/>
                <w:i w:val="false"/>
                <w:color w:val="000000"/>
                <w:sz w:val="20"/>
              </w:rPr>
              <w:t>және қажет болса өзгерістер енгізу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сараптаманың өңделуін аяқтау. «ҰЗМИ ААЖ» ДҚ бойынша өтінімді одан әрі іс жүргізуге жіберу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bl>
    <w:bookmarkStart w:name="z65" w:id="40"/>
    <w:p>
      <w:pPr>
        <w:spacing w:after="0"/>
        <w:ind w:left="0"/>
        <w:jc w:val="left"/>
      </w:pPr>
      <w:r>
        <w:rPr>
          <w:rFonts w:ascii="Times New Roman"/>
          <w:b/>
          <w:i w:val="false"/>
          <w:color w:val="000000"/>
        </w:rPr>
        <w:t xml:space="preserve"> 
32. ТШЖА тіркеуге немесе пайдалану құқығын беруге өтінім</w:t>
      </w:r>
      <w:r>
        <w:br/>
      </w:r>
      <w:r>
        <w:rPr>
          <w:rFonts w:ascii="Times New Roman"/>
          <w:b/>
          <w:i w:val="false"/>
          <w:color w:val="000000"/>
        </w:rPr>
        <w:t>
материалдарына сараптама жүргізу жөніндегі жұмыстардың уақыт</w:t>
      </w:r>
      <w:r>
        <w:br/>
      </w:r>
      <w:r>
        <w:rPr>
          <w:rFonts w:ascii="Times New Roman"/>
          <w:b/>
          <w:i w:val="false"/>
          <w:color w:val="000000"/>
        </w:rPr>
        <w:t>
нормалары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өтінім алу және/немесе сараптама жүргізу үшін ТШЖА пайдалану құқығын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ТШЖА-ның қорғау қабілеттілігін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нақты шығарылған жерін көрсететін құжаттарды тексеру – өтініш беруші сол географиялық объектіде тұратындығын және ерекше қасиеттері сол географиялық объектінің табиғат жағдайлары мен/немесе адами факторлармен байланысты ерекшеліктері бар тауар өндіретіндігі туралы құзырлы органның қорытындысы, шетелдік өтініш берушінің тауар шығатын елде тауар шығатын жердің атауын пайдалануға құқығын растайтын құжат.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0,733</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Сарапама қорытындылары бойынша сұраныс жасау,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6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жіберілгендігі туралы мәліметтерді «ҰЗМИ ААЖ» ДҚ мен тіркеу журналына енгізу, сұраныстың екінші данасын кіргізу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сұранысына жауап алу және онымен танысу. Жауаптың толықтығын және оның сұраныс тармақтарымен сәйкестігін белгілеу. Өтінімді қайта қарау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9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қорытындысының түрін айқындау (оң шешім, дискламация туралы шешім, ТШЖА пайдалану құқығын тіркеуден бас тарту және/немесе беру туралы шешім)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ТШЖА тіркеу/тіркеуден алдын ала бас тарту және/немесе ТШЖА пайдалану құқығын беру туралы шешім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09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деректерді «ҰЗМИ ААЖ» ДҚ деректерімен салыстыру және қажет болса, өзгерістер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bl>
    <w:bookmarkStart w:name="z66" w:id="41"/>
    <w:p>
      <w:pPr>
        <w:spacing w:after="0"/>
        <w:ind w:left="0"/>
        <w:jc w:val="left"/>
      </w:pPr>
      <w:r>
        <w:rPr>
          <w:rFonts w:ascii="Times New Roman"/>
          <w:b/>
          <w:i w:val="false"/>
          <w:color w:val="000000"/>
        </w:rPr>
        <w:t xml:space="preserve"> 
33. Өтініш берушінің бастамасы бойынша сыныптар бойынша тауар</w:t>
      </w:r>
      <w:r>
        <w:br/>
      </w:r>
      <w:r>
        <w:rPr>
          <w:rFonts w:ascii="Times New Roman"/>
          <w:b/>
          <w:i w:val="false"/>
          <w:color w:val="000000"/>
        </w:rPr>
        <w:t>
таңбасына өтінімдер бөлу жөніндегі жұмыстардың уақыт нормалары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ТҚХС сыныптары бойынша тауар таңбасына өтінімнің бөлінуі туралы қолдаухат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бөлінуі үшін берілген құжаттардың болуын тексеру және олардың белгіленген талаптарға сәйкестігін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8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Сарапама қорытындылары бойынша сұраныс жасау,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белгіленген тарифтерге сәйкес болуын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Сарапама қорытындылары бойынша сұраныс жасау,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жіберілгендігі туралы мәліметтерді «ҰЗМИ ААЖ» ДҚ мен тіркеу журналына енгізу, екінші данасын іске кіргізу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сұранысына жауап алу және онымен танысу. Жауаптың толықтығын және оның сұраныс тармақтарымен сәйкестігін белгілеу. Өтінімді қайта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0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өтінімді тіркеу туралы шешім қабылдау және одан әрі іс жүргізу үшін тізілімді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0,893</w:t>
            </w:r>
          </w:p>
        </w:tc>
      </w:tr>
    </w:tbl>
    <w:bookmarkStart w:name="z67" w:id="42"/>
    <w:p>
      <w:pPr>
        <w:spacing w:after="0"/>
        <w:ind w:left="0"/>
        <w:jc w:val="left"/>
      </w:pPr>
      <w:r>
        <w:rPr>
          <w:rFonts w:ascii="Times New Roman"/>
          <w:b/>
          <w:i w:val="false"/>
          <w:color w:val="000000"/>
        </w:rPr>
        <w:t xml:space="preserve"> 
34. Тауар таңбасына өтінімді ұжымдық тауар таңбасына қайта</w:t>
      </w:r>
      <w:r>
        <w:br/>
      </w:r>
      <w:r>
        <w:rPr>
          <w:rFonts w:ascii="Times New Roman"/>
          <w:b/>
          <w:i w:val="false"/>
          <w:color w:val="000000"/>
        </w:rPr>
        <w:t>
өзгертуді және керісінше өзгерту жөніндегі жұмыстардың уақыт</w:t>
      </w:r>
      <w:r>
        <w:br/>
      </w:r>
      <w:r>
        <w:rPr>
          <w:rFonts w:ascii="Times New Roman"/>
          <w:b/>
          <w:i w:val="false"/>
          <w:color w:val="000000"/>
        </w:rPr>
        <w:t>
нормалары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қайта өзгерту туралы сенімхат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қайта өзгерту үшін ұсынылған құжаттардың болуын тексеру және олардың белгіленген талаптарға сәйкестігін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таңбасының Жарғысымен танысу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73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нәтижелері бойынша сұраныс жасау,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жіберу туралы мәліметтерді «ҰЗМИ ААЖ» ДҚ-ға және тіркеу журналына енгізу, сұраныстың екінші данасын іске кіргізу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3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сұранысына жауап алу және онымен танысу. Жауаптың толықтығын және оның сұраныс тармақтарымен сәйкестігін белгілеу. Өтінімді қайта қарау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өзгерту туралы мәліметтерді өтінімді тіркеу журналына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өзгерту туралы мәліметтерді «ҰЗМИ ААЖ» ДҚ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қайта өзгерту туралы ХАБ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 жіберу туралы мәліметтерді «ҰЗМИ ААЖ» ДҚ-ға және тіркеу журналына енгізу, сұраныстың екінші данасын іске кіргізу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Төлемақыға есепшот ұсыну. ХАБ құру.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нөміріне сәйкес «ҰЗМИ ААЖ» ДҚ-ға өтінімді орналастыру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bl>
    <w:bookmarkStart w:name="z68" w:id="43"/>
    <w:p>
      <w:pPr>
        <w:spacing w:after="0"/>
        <w:ind w:left="0"/>
        <w:jc w:val="left"/>
      </w:pPr>
      <w:r>
        <w:rPr>
          <w:rFonts w:ascii="Times New Roman"/>
          <w:b/>
          <w:i w:val="false"/>
          <w:color w:val="000000"/>
        </w:rPr>
        <w:t xml:space="preserve"> 
35. Мадрид келісіміне сәйкес халықаралық өтінімді қабылдау</w:t>
      </w:r>
      <w:r>
        <w:br/>
      </w:r>
      <w:r>
        <w:rPr>
          <w:rFonts w:ascii="Times New Roman"/>
          <w:b/>
          <w:i w:val="false"/>
          <w:color w:val="000000"/>
        </w:rPr>
        <w:t>
жөніндегі жұмыстардың уақыт нормалары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2"/>
        <w:gridCol w:w="2352"/>
        <w:gridCol w:w="3091"/>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қабылдау,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кеңседен қабылдау, оның ішінде, өтінімнің парақ санын есептеу, кеңсе журналына қол қою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тіркеу нөмірін, түскен күнін көрсету, өтінімді алғандығы туралы өтінімнің барлық даналарына қолтаңба қою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құжаттарды «ҰЗМИ ААЖ» ДҚ-ға халықаралық өтінімдерді тіркеу кезеңіне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8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өтінімді тіркеу,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«WIPO MADRID» ДҚ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тіркеу журналына өтінімнің берілген тіркеу нөмірін, түскен күнін, өтініш берушінің атауын, заңды мекенжайын, объект атауын және т.б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6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халықаралық тауар таңбасын құру, деректерді қалыптастыру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«WIPO MADRID» ДҚ жұмыс, оның ішінде: тауар таңбасын, деректердің басымдығын көшіру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0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дерекқорын қалыптастыру, оның ішінде: нысанның атауын, өтініш білдірушінің атауын және оның тұрған жерін, хат алмасу үшін мекенжайын, АТӘ, авторлардың атауын, өтініш берушінің өкілі туралы мәліметтерді, өтінімнің түрін, өтінім материалдарының болуы мен оның парақ сандары туралы мәліметтерді енгізу, өтініш берішуге өтінім беруге өтініштің бір данасын жіберу туралы мәліметтерді белгілеп қою, сондай-ақ өтінім беруге жазылған өтініште көрсетілген басқа да мәліметтерді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 оқып беру (өтінім бергені үшін)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ХАБ құру (төлемақы болмаған жағдайда),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5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өтінім материалдарын сарапшыға жіберу (кіріс нөмірін тізілімнен іздестіру, есепке алу журналына сарапшының қолтаңбасы)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ісін қалыптастыру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ісін тігу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0,038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bl>
    <w:bookmarkStart w:name="z69" w:id="44"/>
    <w:p>
      <w:pPr>
        <w:spacing w:after="0"/>
        <w:ind w:left="0"/>
        <w:jc w:val="left"/>
      </w:pPr>
      <w:r>
        <w:rPr>
          <w:rFonts w:ascii="Times New Roman"/>
          <w:b/>
          <w:i w:val="false"/>
          <w:color w:val="000000"/>
        </w:rPr>
        <w:t xml:space="preserve"> 
36. Беру туралы мәліметтерді жариялауды қоса алғанда, куәлікті</w:t>
      </w:r>
      <w:r>
        <w:br/>
      </w:r>
      <w:r>
        <w:rPr>
          <w:rFonts w:ascii="Times New Roman"/>
          <w:b/>
          <w:i w:val="false"/>
          <w:color w:val="000000"/>
        </w:rPr>
        <w:t>
(куәліктің телнұсқасын) беруге дайындық жөніндегі жұмыстардың</w:t>
      </w:r>
      <w:r>
        <w:br/>
      </w:r>
      <w:r>
        <w:rPr>
          <w:rFonts w:ascii="Times New Roman"/>
          <w:b/>
          <w:i w:val="false"/>
          <w:color w:val="000000"/>
        </w:rPr>
        <w:t>
уақыт нормалары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заңдылығына тауар таңбасына куәлік телнұсқасын беру туралы қолдаухатты қарау: деректерді «ҰЗМИ ААЖ» ДҚ-дағы деректермен салыстыру, егер өтініш өкіл (патенттік сенім білдірілген тұлға) арқылы берілсе, сенімхаттың болуын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телнұсқасын беру үшін төлемақыны оқып беру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сұранысты дайындау (қолдаухатты беру, белгіленген талаптарға сәйкес келмеген немесе деректерде айырмашылық болған кезде) оның ішінде: сұранысты/есепшотты жасау, оны басып шығару және тексеру, сұранысты «ҰЗМИ ААЖ» ДҚ-ға жіберілгендігі туралы мәліметтерді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8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Қолдаухатты қанағаттандырғаны туралы ХАБ дайындау, оның ішінде: ХАБ құру, оны басып шығару және тексеру, ХАБ «ҰЗМИ ААЖ» ДҚ-ға жібергендігі туралы мәліметтерді енгізу «ҰЗМИ ААЖ» ДҚ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телнұсқасын басу,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 «ҰЗМИ ААЖ» ДҚ-да іздестіру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телнұсқасын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құжатының библиографиялық деректерін салыстыру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телнұсқа мұқабасын басып шығару және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2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телнұсқасын ресімдеу (ТТ/ТШЖА бейнесін дайындау және оны жапсыру)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телнұсқасының қосымша бетін басып шығару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телнұсқасын бергені үшін төлемақыны есептен шығару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телнұсқасы деректерін тізілімге енгізу, ҚР ӘМ ЗМД-ға жіберу үшін құжат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телнұсқасын «ҰЗМИ ААЖ» ДҚ-ға жіберу туралы жазба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телнұсқасын беру туралы мәліметтерді, жариялау нөмірі мен бюллетень нөмірін Мемлекеттік тізілім базасына енгізу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Жариялауға куәліктің телнұсқасын беру туралы «Хабарлама» түріндегі мәліметтер дайындау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w:t>
            </w:r>
          </w:p>
        </w:tc>
      </w:tr>
    </w:tbl>
    <w:bookmarkStart w:name="z70" w:id="45"/>
    <w:p>
      <w:pPr>
        <w:spacing w:after="0"/>
        <w:ind w:left="0"/>
        <w:jc w:val="left"/>
      </w:pPr>
      <w:r>
        <w:rPr>
          <w:rFonts w:ascii="Times New Roman"/>
          <w:b/>
          <w:i w:val="false"/>
          <w:color w:val="000000"/>
        </w:rPr>
        <w:t xml:space="preserve"> 
37. Беру туралы мәліметтерді жариялауды қоса алғанда, тауар</w:t>
      </w:r>
      <w:r>
        <w:br/>
      </w:r>
      <w:r>
        <w:rPr>
          <w:rFonts w:ascii="Times New Roman"/>
          <w:b/>
          <w:i w:val="false"/>
          <w:color w:val="000000"/>
        </w:rPr>
        <w:t>
таңбасына куәлік қосымшасының телнұсқасын беру жөніндегі</w:t>
      </w:r>
      <w:r>
        <w:br/>
      </w:r>
      <w:r>
        <w:rPr>
          <w:rFonts w:ascii="Times New Roman"/>
          <w:b/>
          <w:i w:val="false"/>
          <w:color w:val="000000"/>
        </w:rPr>
        <w:t>
жұмыстардың уақыт нормалары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5076"/>
        <w:gridCol w:w="2380"/>
        <w:gridCol w:w="3080"/>
        <w:gridCol w:w="2134"/>
      </w:tblGrid>
      <w:tr>
        <w:trPr>
          <w:trHeight w:val="39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Қосымшаның телнұсқасын беру туралы қолдаухатты, оның берілу заңдылығын қарау, егер ол өкіл арқылы берілген болса, қосымша - сенімхаттың болуын тексеру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02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бергені үшін төлемақыны оқып беру (қосымшаның телнұсқасы)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282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сұранысты дайындау (қолдаухатты беру, белгіленген талаптарға сәйкес келмеген немесе деректерде айырмашылық болған кезде) оның ішінде: сұранысты/есепшотты жасау, оны басып шығару және тексеру, сұранысты «ҰЗМИ ААЖ» ДҚ-ға жіберілгендігі туралы мәліметтерді енгізу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есепшот ұсыну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қосымшаның телнұсқасын басып шығару, оның ішінде: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қосымшасын табу үшін қорғау құжатын «ҰЗМИ ААЖ» ДҚ-да іздестіру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қосымшаның телнұсқасын жасау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16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телнұсқасының библиографиялық деректерін салыстыру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құжаты телнұсқасын брошюралау, ресімдеу, оның ішінде: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кезектілік тәртібімен парақтарын текшелеу, бекіту, титул бетіне лейбл жапсыру, суретін кесіп алу, құжатты тігу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 бетін басып шығару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телнұсқасын жіберу үшін тізілім қалыптастыру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қосымшаның телнұсқасы деректерін тізілімге енгізу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телнұсқасын беру туралы деректерді «ҰЗМИ ААЖ» ДҚ-ға енгізу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телнұсқасы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0,554</w:t>
            </w:r>
          </w:p>
        </w:tc>
      </w:tr>
    </w:tbl>
    <w:bookmarkStart w:name="z71" w:id="46"/>
    <w:p>
      <w:pPr>
        <w:spacing w:after="0"/>
        <w:ind w:left="0"/>
        <w:jc w:val="left"/>
      </w:pPr>
      <w:r>
        <w:rPr>
          <w:rFonts w:ascii="Times New Roman"/>
          <w:b/>
          <w:i w:val="false"/>
          <w:color w:val="000000"/>
        </w:rPr>
        <w:t xml:space="preserve"> 
38. Қорғалатын тауар таңбаларының, қызмет көрсету таңбаларының</w:t>
      </w:r>
      <w:r>
        <w:br/>
      </w:r>
      <w:r>
        <w:rPr>
          <w:rFonts w:ascii="Times New Roman"/>
          <w:b/>
          <w:i w:val="false"/>
          <w:color w:val="000000"/>
        </w:rPr>
        <w:t>
және ТШЖА мемлекеттік тізіліміне, тауар таңбасының куәліктеріне</w:t>
      </w:r>
      <w:r>
        <w:br/>
      </w:r>
      <w:r>
        <w:rPr>
          <w:rFonts w:ascii="Times New Roman"/>
          <w:b/>
          <w:i w:val="false"/>
          <w:color w:val="000000"/>
        </w:rPr>
        <w:t>
және ТШЖА пайдалану құқығына біртекті үлгідегі өзгерістер</w:t>
      </w:r>
      <w:r>
        <w:br/>
      </w:r>
      <w:r>
        <w:rPr>
          <w:rFonts w:ascii="Times New Roman"/>
          <w:b/>
          <w:i w:val="false"/>
          <w:color w:val="000000"/>
        </w:rPr>
        <w:t>
енгізу жөніндегі жұмыстардың уақыт нормалары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тізілімге өзгерістер енгізу туралы қолдаухатты қарау, өзгерістер енгізу үшін негіздемелердің болуын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9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 бойынша ұсынылған құжаттардың жинағын тексеру, оның ішінде: библиографиялық деректерді салыстыру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бойынша сұраныс дайындау,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 туралы мәліметтерді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0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тізілім «ҰЗМИ ААЖ» ДҚ өзгерістер енгізу (өтініш берушінің мекенжайы, иесінің атауы, ТҚХС сыныбы және т.с.с.)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қосымшасына өзгерістер енгізу, оның ішінде: тексеру, түзету және басып шығару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өзгерістер енгізу туралы мәліметтерді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тізілімін қалыптастыру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1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тізілімге енгізілген өзгерістер туралы мәліметтерді қолдаухат қосымшаларымен бірге сараптама басқармасына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енгізілген өзгерістерімен бірге қосымша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 «ҰЗМИ ААЖ» ДҚ іздестіру (басым өтінім бойынша, қорғау құжатының тұрі мен нөмірі бойынша, патент иеленуші (иелері) бойынша, авторлары бойынша, объект атауы бойынша)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қосымша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орыс және қазақ тілдерінде редакциялау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және төлемақыны есептен шығару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құжатына қосымшаны тізілімге енгізу, жіберу үшін құжат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Жариялауға хабарлама дайындау (айына 1 рет)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bl>
    <w:bookmarkStart w:name="z72" w:id="47"/>
    <w:p>
      <w:pPr>
        <w:spacing w:after="0"/>
        <w:ind w:left="0"/>
        <w:jc w:val="left"/>
      </w:pPr>
      <w:r>
        <w:rPr>
          <w:rFonts w:ascii="Times New Roman"/>
          <w:b/>
          <w:i w:val="false"/>
          <w:color w:val="000000"/>
        </w:rPr>
        <w:t xml:space="preserve"> 
39. Сауалға жауап қайтару мерзімін әр ай сайын ұзартып отыру</w:t>
      </w:r>
      <w:r>
        <w:br/>
      </w:r>
      <w:r>
        <w:rPr>
          <w:rFonts w:ascii="Times New Roman"/>
          <w:b/>
          <w:i w:val="false"/>
          <w:color w:val="000000"/>
        </w:rPr>
        <w:t>
жөніндегі жұмыстардың уақыт нормалары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26"/>
        <w:gridCol w:w="2383"/>
        <w:gridCol w:w="3131"/>
        <w:gridCol w:w="2197"/>
      </w:tblGrid>
      <w:tr>
        <w:trPr>
          <w:trHeight w:val="10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мерзімді ұзарту туралы қолдаухатты қарау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белгіленген мерзімдерге сәйкес болуын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беру мерзімін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дайындау, оның ішінде: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 туралы мәліметтерді «ҰЗМИ ААЖ» ДҚ-ға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есепшот ұсыну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бастапқы құжатты «ҰЗМИ ААЖ» ДҚ-ға тіркеу, келесі кезеңге жіберу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шешіміне қарсылық беру мерзімін ұзарту туралы мәліметтерді іс жүргізу журналына және «ҰЗМИ ААЖ» ДҚ-ға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ұзарту туралы ХАБ құру,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және құру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материалдарының құжатын тіркеу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bl>
    <w:bookmarkStart w:name="z73" w:id="48"/>
    <w:p>
      <w:pPr>
        <w:spacing w:after="0"/>
        <w:ind w:left="0"/>
        <w:jc w:val="left"/>
      </w:pPr>
      <w:r>
        <w:rPr>
          <w:rFonts w:ascii="Times New Roman"/>
          <w:b/>
          <w:i w:val="false"/>
          <w:color w:val="000000"/>
        </w:rPr>
        <w:t xml:space="preserve"> 
40. Тіркеуден алдын ала бас тарту туралы шешімге қарсылық</w:t>
      </w:r>
      <w:r>
        <w:br/>
      </w:r>
      <w:r>
        <w:rPr>
          <w:rFonts w:ascii="Times New Roman"/>
          <w:b/>
          <w:i w:val="false"/>
          <w:color w:val="000000"/>
        </w:rPr>
        <w:t>
білдіруді қарау жөніндегі жұмыстардың уақыт нормалары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9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6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алдын ала бас тарту туралы шешімге қарсылықты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4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Қарсылықты іс жүргізу журналына және «ҰЗМИ ААЖ» ДҚ тіркеу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4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қарсылықты талдау және ТШЖА ТТ тіркеу туралы қорытынды шығару үшін негіздеменің болуын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4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соңғы қорытындысының түрін анықтау (ТШЖА ТТ тіркеу немесе тіркеуден бас тарту туралы)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7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білдірілген тауарлар мен көрсетілетін қызметтердің толық тізбесін көрсете отырып, ТТ тіркеу туралы немесе тіркеуден бас тарту туралы қорытынды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дайындау және жасау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деректерді «ҰЗМИ ААЖ» ДҚ-мен салыстыру және қажет болса, өзгерістер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нөміріне сәйкес «ҰЗМИ ААЖ» ДҚ-ға өтінімді орналастыру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Қарсылықтарды қарастыру үшін төлемақыға есепшот ұсыну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өтініш берушіге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Сөз белгісін айырмашылық ерекшелігін меңгеруін нақтылау үшін сөздікпен жұмыс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r>
      <w:tr>
        <w:trPr>
          <w:trHeight w:val="12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тауарлар мен көрсетілетін қызметтерді анықтау үшін тауарлар мен көрсетілетін қызметтерге салыстырмалы талдау жүргізу. Ұқсастыққа салыстармалы талдау жүргізу.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w:t>
            </w:r>
          </w:p>
        </w:tc>
      </w:tr>
      <w:tr>
        <w:trPr>
          <w:trHeight w:val="7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bl>
    <w:bookmarkStart w:name="z74" w:id="49"/>
    <w:p>
      <w:pPr>
        <w:spacing w:after="0"/>
        <w:ind w:left="0"/>
        <w:jc w:val="left"/>
      </w:pPr>
      <w:r>
        <w:rPr>
          <w:rFonts w:ascii="Times New Roman"/>
          <w:b/>
          <w:i w:val="false"/>
          <w:color w:val="000000"/>
        </w:rPr>
        <w:t xml:space="preserve"> 
41. Сараптаманың шешіміне қарсылық білдіру мерзімін әр айда</w:t>
      </w:r>
      <w:r>
        <w:br/>
      </w:r>
      <w:r>
        <w:rPr>
          <w:rFonts w:ascii="Times New Roman"/>
          <w:b/>
          <w:i w:val="false"/>
          <w:color w:val="000000"/>
        </w:rPr>
        <w:t>
ұзартып отыру жөніндегі жұмыстардың уақыт нормалары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шешіміне қарсылық білдіру мерзімін ұзарту туралы қолдаухатты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ұзарту үшін төлемақының болуын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дайындау,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 туралы мәліметтерді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есепшот ұсыну. ХАБ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беру мерзімін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бастапқы құжатты «ҰЗМИ ААЖ» ДҚ-ға тіркеу, келесі кезеңге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шешіміне қарсылық беру мерзімін ұзарту туралы мәліметтерді іс жүргізу журналына және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ұзарту туралы 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және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материалдарының құжатын тіркеу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w:t>
            </w:r>
          </w:p>
        </w:tc>
      </w:tr>
    </w:tbl>
    <w:bookmarkStart w:name="z75" w:id="50"/>
    <w:p>
      <w:pPr>
        <w:spacing w:after="0"/>
        <w:ind w:left="0"/>
        <w:jc w:val="left"/>
      </w:pPr>
      <w:r>
        <w:rPr>
          <w:rFonts w:ascii="Times New Roman"/>
          <w:b/>
          <w:i w:val="false"/>
          <w:color w:val="000000"/>
        </w:rPr>
        <w:t xml:space="preserve"> 
42. Сауалға жауап қайтарудың, ақы төлеудің, өтініш берушінің</w:t>
      </w:r>
      <w:r>
        <w:br/>
      </w:r>
      <w:r>
        <w:rPr>
          <w:rFonts w:ascii="Times New Roman"/>
          <w:b/>
          <w:i w:val="false"/>
          <w:color w:val="000000"/>
        </w:rPr>
        <w:t>
қарсылық білдіруінің өткізіп алған мерзімін қалпына келтіру</w:t>
      </w:r>
      <w:r>
        <w:br/>
      </w:r>
      <w:r>
        <w:rPr>
          <w:rFonts w:ascii="Times New Roman"/>
          <w:b/>
          <w:i w:val="false"/>
          <w:color w:val="000000"/>
        </w:rPr>
        <w:t>
жөніндегі жұмыстардың уақыт нормалары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Сұранысқа жауап берудің өткізіп алған мерзімін қалпына келтіру жөніндегі қолдаухатты, төлемақыны, өтініш берушінің берген қарсылығын қарау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 беру мерзімін, төлемақыны, қарсылық беруді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мөлшерлер бойынша төлемақының болуын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дайындау, оның ішінде: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 туралы мәліметтерді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Өткізіп алған мерзімді қалпына келтіру туралы 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және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бастапқы құжатты «ҰЗМИ ААЖ» ДҚ-ға тіркеу, келесі кезеңге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қолдаухатты «ҰЗМИ ААЖ» ДҚ-ға тіркеу, келесі кезеңге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10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Өткізіп алған мерзімді қалпына келтіру туралы 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және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өткізіп алған мерзімді қалпына келтіру туралы мәліметтерді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тізілімін қалыптастыру, оны басып шығару және тексеру. Іс жүргізу журналына және «ҰЗМИ ААЖ» ДҚ-ға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құжатты өтінім материалдарына тіркеу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bl>
    <w:bookmarkStart w:name="z76" w:id="51"/>
    <w:p>
      <w:pPr>
        <w:spacing w:after="0"/>
        <w:ind w:left="0"/>
        <w:jc w:val="left"/>
      </w:pPr>
      <w:r>
        <w:rPr>
          <w:rFonts w:ascii="Times New Roman"/>
          <w:b/>
          <w:i w:val="false"/>
          <w:color w:val="000000"/>
        </w:rPr>
        <w:t xml:space="preserve"> 
43. Іздестіру туралы есепті ұсына отырып (бір айлық мерзімде),</w:t>
      </w:r>
      <w:r>
        <w:br/>
      </w:r>
      <w:r>
        <w:rPr>
          <w:rFonts w:ascii="Times New Roman"/>
          <w:b/>
          <w:i w:val="false"/>
          <w:color w:val="000000"/>
        </w:rPr>
        <w:t>
ТҚХС бір сыныбы бойынша бір сөз немесе әріп белгілеріне қатысты</w:t>
      </w:r>
      <w:r>
        <w:br/>
      </w:r>
      <w:r>
        <w:rPr>
          <w:rFonts w:ascii="Times New Roman"/>
          <w:b/>
          <w:i w:val="false"/>
          <w:color w:val="000000"/>
        </w:rPr>
        <w:t>
белгілерді алдын ала іздестіру жөніндегі жұмыстардың уақыт</w:t>
      </w:r>
      <w:r>
        <w:br/>
      </w:r>
      <w:r>
        <w:rPr>
          <w:rFonts w:ascii="Times New Roman"/>
          <w:b/>
          <w:i w:val="false"/>
          <w:color w:val="000000"/>
        </w:rPr>
        <w:t>
нормалары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таңбасының сипаттамасын зерделеу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сканерлеу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белгісі бойынша «ҰЗМИ ААЖ» ДҚ-дан ақпараттық іздестіру жүргізу,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сынып бойынша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сөздер бойынша іздестіру жүргізу,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кириллицада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тілінде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бейнелеу белгісі бойынша «Romarine» ДҚ бойынша іздестіру,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сынып бойынша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r>
      <w:tr>
        <w:trPr>
          <w:trHeight w:val="16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элементтер (код) ретінде құпияландырылған сөздік белгілердің тауар таңбаларын ДҚ тексеру,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 белгілердің тауар таңбаларын ДҚ-дан басты сөздер бойынша іздестіру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іздестіру туралы есеп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тексеру және басшылыққа қолтаңба қоюға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bl>
    <w:bookmarkStart w:name="z77" w:id="52"/>
    <w:p>
      <w:pPr>
        <w:spacing w:after="0"/>
        <w:ind w:left="0"/>
        <w:jc w:val="left"/>
      </w:pPr>
      <w:r>
        <w:rPr>
          <w:rFonts w:ascii="Times New Roman"/>
          <w:b/>
          <w:i w:val="false"/>
          <w:color w:val="000000"/>
        </w:rPr>
        <w:t xml:space="preserve"> 
44. Іздестіру туралы есепте келтірілген, белгінің</w:t>
      </w:r>
      <w:r>
        <w:br/>
      </w:r>
      <w:r>
        <w:rPr>
          <w:rFonts w:ascii="Times New Roman"/>
          <w:b/>
          <w:i w:val="false"/>
          <w:color w:val="000000"/>
        </w:rPr>
        <w:t>
репродукциясын қамтитын белгілер бойынша деректер, іздестіру</w:t>
      </w:r>
      <w:r>
        <w:br/>
      </w:r>
      <w:r>
        <w:rPr>
          <w:rFonts w:ascii="Times New Roman"/>
          <w:b/>
          <w:i w:val="false"/>
          <w:color w:val="000000"/>
        </w:rPr>
        <w:t>
туралы есепте келтірілген, қосымша әр белгі бойынша ТҚХС</w:t>
      </w:r>
      <w:r>
        <w:br/>
      </w:r>
      <w:r>
        <w:rPr>
          <w:rFonts w:ascii="Times New Roman"/>
          <w:b/>
          <w:i w:val="false"/>
          <w:color w:val="000000"/>
        </w:rPr>
        <w:t>
сыныптары бойынша таңба иесі туралы мәліметтер және тауарлар</w:t>
      </w:r>
      <w:r>
        <w:br/>
      </w:r>
      <w:r>
        <w:rPr>
          <w:rFonts w:ascii="Times New Roman"/>
          <w:b/>
          <w:i w:val="false"/>
          <w:color w:val="000000"/>
        </w:rPr>
        <w:t>
мен көрсетілетін қызметтердің тізбесін беру жөніндегі</w:t>
      </w:r>
      <w:r>
        <w:br/>
      </w:r>
      <w:r>
        <w:rPr>
          <w:rFonts w:ascii="Times New Roman"/>
          <w:b/>
          <w:i w:val="false"/>
          <w:color w:val="000000"/>
        </w:rPr>
        <w:t>
жұмыстардың уақыт нормалары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туралы есепте келтірілген көрсетулер бойынша деректерді беру туралы қолдаухатты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тарихи деректерді салыстыру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шығаруға дайындық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шығаруға іслеспе хат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шығаруға бергені үшін төлемақыны оқып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«ҰЗМИ ААЖ» ДҚ-ға және есеп журналына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данасын папкаға тігу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0,664</w:t>
            </w:r>
          </w:p>
        </w:tc>
      </w:tr>
    </w:tbl>
    <w:bookmarkStart w:name="z78" w:id="53"/>
    <w:p>
      <w:pPr>
        <w:spacing w:after="0"/>
        <w:ind w:left="0"/>
        <w:jc w:val="left"/>
      </w:pPr>
      <w:r>
        <w:rPr>
          <w:rFonts w:ascii="Times New Roman"/>
          <w:b/>
          <w:i w:val="false"/>
          <w:color w:val="000000"/>
        </w:rPr>
        <w:t xml:space="preserve"> 
45. Тіркелген тауар таңбалары бойынша іздестіру жұмыстарын</w:t>
      </w:r>
      <w:r>
        <w:br/>
      </w:r>
      <w:r>
        <w:rPr>
          <w:rFonts w:ascii="Times New Roman"/>
          <w:b/>
          <w:i w:val="false"/>
          <w:color w:val="000000"/>
        </w:rPr>
        <w:t>
жүргізу (тепе-теңдік пен ұқсастыққа іздестіруді қоспағанда)</w:t>
      </w:r>
      <w:r>
        <w:br/>
      </w:r>
      <w:r>
        <w:rPr>
          <w:rFonts w:ascii="Times New Roman"/>
          <w:b/>
          <w:i w:val="false"/>
          <w:color w:val="000000"/>
        </w:rPr>
        <w:t>
жөніндегі жұмыстардың уақыт нормалары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349"/>
        <w:gridCol w:w="3087"/>
        <w:gridCol w:w="2186"/>
      </w:tblGrid>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4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тауар таңбалары бойынша іздестіру жұмыстарын жүргізу туралы қолдаухат алу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тауар таңбалары бойынша іздестіру жұмыстарын жүргізу,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«ҰЗМИ ААЖ» ДҚ бойынша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ДҚ бойынша (Romarine)</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іздестіру туралы есеп дайындау,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дайындау және құру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 және ұқсас белгілері бойынша Мемлекеттік тізілімнен үзінді көшірмелер дайындау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жіберу туралы мәліметтерді ДҚ-ға және тіркеу журналына енгізу, есептің екінші данасын іске кіргізу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w:t>
            </w:r>
          </w:p>
        </w:tc>
      </w:tr>
    </w:tbl>
    <w:bookmarkStart w:name="z79" w:id="54"/>
    <w:p>
      <w:pPr>
        <w:spacing w:after="0"/>
        <w:ind w:left="0"/>
        <w:jc w:val="left"/>
      </w:pPr>
      <w:r>
        <w:rPr>
          <w:rFonts w:ascii="Times New Roman"/>
          <w:b/>
          <w:i w:val="false"/>
          <w:color w:val="000000"/>
        </w:rPr>
        <w:t xml:space="preserve"> 
46. Тауарлар мен көрсетілетін қызметтердің халықаралық</w:t>
      </w:r>
      <w:r>
        <w:br/>
      </w:r>
      <w:r>
        <w:rPr>
          <w:rFonts w:ascii="Times New Roman"/>
          <w:b/>
          <w:i w:val="false"/>
          <w:color w:val="000000"/>
        </w:rPr>
        <w:t>
сыныптамасына сәйкес тауарлар мен көрсетілетін қызметтердің</w:t>
      </w:r>
      <w:r>
        <w:br/>
      </w:r>
      <w:r>
        <w:rPr>
          <w:rFonts w:ascii="Times New Roman"/>
          <w:b/>
          <w:i w:val="false"/>
          <w:color w:val="000000"/>
        </w:rPr>
        <w:t>
тізбесін дайындау жөніндегі жұмыстардың уақыт нормалары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349"/>
        <w:gridCol w:w="3087"/>
        <w:gridCol w:w="2186"/>
      </w:tblGrid>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көрсетілетін қызметтердің халықаралық сыныптамасына сәйкес тауарлар мен көрсетілетін қызметтердің тізімін дайындау,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нұсқасын электрондық нұсқамен салыстыру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сыныптамаға сәйкес өнертабыстың (суреттің) бейненің графикалық кодын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сыныптамаға сәйкес бейне (сөздік бейне) сипаттамасының графикалық кодын тексеру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Базаға екі телде транслитерацияны еңгізу (орыс тілі және ағылшын тілі)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ТҚХС сыныбын тексеру,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ТҚХС сыныбын сканерлеу, көшіру,WORD-қа қою, мәтінді түзету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ТҚХС сыныбын базада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ТҚХС тексерілген сыныбын көшіру, базаға қою</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библиографиялық деректерін тексеру,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мекенжайы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алмасу мекенжайлары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қорытындысы бойынша сұранысты дайындау,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құру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көрсетілетін қызметтердің тізбесін дайындау туралы ХАБ құру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есепшот ұсыну. Хабарлама дайындау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bl>
    <w:bookmarkStart w:name="z80" w:id="55"/>
    <w:p>
      <w:pPr>
        <w:spacing w:after="0"/>
        <w:ind w:left="0"/>
        <w:jc w:val="left"/>
      </w:pPr>
      <w:r>
        <w:rPr>
          <w:rFonts w:ascii="Times New Roman"/>
          <w:b/>
          <w:i w:val="false"/>
          <w:color w:val="000000"/>
        </w:rPr>
        <w:t xml:space="preserve"> 
47. Халықаралық өтінімге өзгерістер енгізу туралы өтінішті</w:t>
      </w:r>
      <w:r>
        <w:br/>
      </w:r>
      <w:r>
        <w:rPr>
          <w:rFonts w:ascii="Times New Roman"/>
          <w:b/>
          <w:i w:val="false"/>
          <w:color w:val="000000"/>
        </w:rPr>
        <w:t>
салып жіберу, ресімдеу жөніндегі жұмыстардың уақыт нормалары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5046"/>
        <w:gridCol w:w="2346"/>
        <w:gridCol w:w="3082"/>
        <w:gridCol w:w="2204"/>
      </w:tblGrid>
      <w:tr>
        <w:trPr>
          <w:trHeight w:val="39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1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өтінімді ресімдеу туралы қолдаухатты талдау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r>
      <w:tr>
        <w:trPr>
          <w:trHeight w:val="16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электрондық нұсқасын «ҰЗМИ ААЖ» ДҚ-дағы баспа нұсқасымен салыстыру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127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тіркеу бойынша сұратылатын ұлттық өтініммен танысу. Өтініш берушінің мәліметтерін және атауын, оның мекенжайын, ТТ бейнесін, өтінім нөмірін, берген күнін, куәлік нөмірін, тіркелген күнін, ТТ тіркелген тауарлар мен көрсетілген қызметтердің тізбесін тексеру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r>
      <w:tr>
        <w:trPr>
          <w:trHeight w:val="18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тіркелген тауарлар мен көрсетілген қызметтердің тізбесін аудару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16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тіркеу үшін негізгі құжатты (өтінім бланкісі) ресімдеу, оның ішінде ТТ транслитерациясын енгізу, ТТ графикалық элементін бейнелеу, өтінім берушіні, патенттік сенім білдірілген тұлғаны көрсету және хат алмасу үшін мекенжайын, өтінім беру күнін көрсету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0,459</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құжатты (қосымша) ресімдеу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Бейнені бланкке жапсыру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халықаралық бюросына жіберу үшін ілеспе хат дайындау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хабарлау жолдау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bl>
    <w:bookmarkStart w:name="z81" w:id="56"/>
    <w:p>
      <w:pPr>
        <w:spacing w:after="0"/>
        <w:ind w:left="0"/>
        <w:jc w:val="left"/>
      </w:pPr>
      <w:r>
        <w:rPr>
          <w:rFonts w:ascii="Times New Roman"/>
          <w:b/>
          <w:i w:val="false"/>
          <w:color w:val="000000"/>
        </w:rPr>
        <w:t xml:space="preserve"> 
48. ӨМО құқықтарына басқаға беру туралы шарттарға сараптама</w:t>
      </w:r>
      <w:r>
        <w:br/>
      </w:r>
      <w:r>
        <w:rPr>
          <w:rFonts w:ascii="Times New Roman"/>
          <w:b/>
          <w:i w:val="false"/>
          <w:color w:val="000000"/>
        </w:rPr>
        <w:t>
жүргізу/ өнеркәсіптік меншік топтарына қатысты ӨМО кепіл</w:t>
      </w:r>
      <w:r>
        <w:br/>
      </w:r>
      <w:r>
        <w:rPr>
          <w:rFonts w:ascii="Times New Roman"/>
          <w:b/>
          <w:i w:val="false"/>
          <w:color w:val="000000"/>
        </w:rPr>
        <w:t>
шартына сараптама жүргізу/ӨМО кешенді кәсіпкерлік лицензия беру</w:t>
      </w:r>
      <w:r>
        <w:br/>
      </w:r>
      <w:r>
        <w:rPr>
          <w:rFonts w:ascii="Times New Roman"/>
          <w:b/>
          <w:i w:val="false"/>
          <w:color w:val="000000"/>
        </w:rPr>
        <w:t>
туралы шарттарға сараптама жүргізу жөніндегі жұмыстардың уақыт нормалары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Тіркеуге ұсынылған шарттарды кеңседен қабылдау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шарттарды тіркеу журналына тіркеу (тіркеу нөмірін, түскен күнін, қорғау құжатының (бұдан әрі – ҚҚ) нөмірін, өтінім нөмірін жазу),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Хат-хабарламаны сарапшыларға (қол қойғыза отырып) тарату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хат-хабарламаны сарапшыларға тарату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берілген мәліметтерді «ҰЗМИ ААЖ» ДҚ-ға енгізу (тіркеу нөмірін, өтінім берілген күнді, ӨМО атауын, ҚҚ нөмірін, өтінімнің нөмірі мен берген күнді, өтініш берушінің атауын, ұсынылған немесе патенттік сенім білдірілген тұлғаның атауын, өтініш берушінің мекенжайын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шарттың формальды сараптамасын жүргізу,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қжаттардың болуын және белгіленген оларға қойылатын талаптардың сақталуын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сараптамаға төлемақыны «ҰЗМИ ААЖ» ДҚ-да оқу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шарттың алдын ала сараптамасын жүргізу,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ДҚ-дағы шарттың мәні болып табылатын өнеркәсіптік меншік объектісінің мәртебесін анықтау МТБЖ-ға сұраныс дайындау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ТТСО мен ТШЖА-ға тепе-теңдікке сұраныс дайындау, сондай-ақ өтініш беруші өкілінің атауын, патенттік өкіл немесе сенім білдірілген тұлғаның атауын, өтініш берушінің мекенжайын, өтініштің нөмірі мен берілген күнін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7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Сұранысқа басқармадан жауап алу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Сараптамға өтініштің сәйкестігін тексеру және шартты берілген шартқа тіркеу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ережелерінің ҚР заңнамаларына және ҚР қатысатын халықаралық шартқа сәйкестігін тексеру. Өнеркәсіптік меншік объектісіне шартты оқу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атауын, өтініш берушінің атауын, ұсынылған және патенттік сенім білділген тұлғаның атауын, өтініш берушінің мекенжайын, ҚҚ нөмірін, өтінім нөмірі мен оның берілген күнін, өтініш нысанын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шарттың мәні бойынша сараптама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сараптама нәтижелері бойынша сұраныс дайындау және жасау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жауап алу және онымен танысу. Жауаптың толықтығын және оның сұраныс тармақтарымен сәйкестігін белгілеу. Қайта қарау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ұсыныс жауабын «ҰЗМИ ААЖ» ДҚ-ға тіркеу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9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сараптама нәтижелері бойынша қорытынды дайындау және жасау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Төлемақыға есепшот ұсыну (егер төлемақы жүргізімеген болса). ХАБ құру.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r>
      <w:tr>
        <w:trPr>
          <w:trHeight w:val="9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ҚР ӘМ ЗМД-ға жіберу үшін тізілім құру (мәліметтерді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қорытындыларына (4 данадағы) мөр қойып шығу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шартын/қосымшаларын жариялауға жіберу,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дайындау және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жариялауға жіберу (шартқа шешімдерді тіркеу, іс жүргізу кезеңіне жіберу, басқаға беру шартын және лицензиялық шартты МТЖБ-ға тіркеу туралы тізілім қалыптастыру)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bl>
    <w:bookmarkStart w:name="z82" w:id="57"/>
    <w:p>
      <w:pPr>
        <w:spacing w:after="0"/>
        <w:ind w:left="0"/>
        <w:jc w:val="left"/>
      </w:pPr>
      <w:r>
        <w:rPr>
          <w:rFonts w:ascii="Times New Roman"/>
          <w:b/>
          <w:i w:val="false"/>
          <w:color w:val="000000"/>
        </w:rPr>
        <w:t xml:space="preserve"> 
49. Ашық лицензия беруге өтінім қабылдау жөніндегі жұмыстардың</w:t>
      </w:r>
      <w:r>
        <w:br/>
      </w:r>
      <w:r>
        <w:rPr>
          <w:rFonts w:ascii="Times New Roman"/>
          <w:b/>
          <w:i w:val="false"/>
          <w:color w:val="000000"/>
        </w:rPr>
        <w:t>
уақыт нормалары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349"/>
        <w:gridCol w:w="3087"/>
        <w:gridCol w:w="2186"/>
      </w:tblGrid>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қабылдау,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лицензия беруге өтінішті кеңседен қабылдау, өтінімнің парақ сандарын тексеру, кеңсе журналына қол қою</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нөмірін, түcкен күнін көрсету, өтінім беруге өтінімнің барлық даналарына өтінімді қабылдау туралы қол қою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18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беруге толтырылған ресімделген бір данасын өтініш берушіге жіберу үшін кеңсеге жіберу, оның ішінде: өтінімді жіберу туралы сәліметтерді тіркеу журналына, ДҚ-ға жазу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тіркеу,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лицензия беруге өтінішті тіркеу журналына берілген тіркеу нөмірін, түскен күнін, өтініш берушінің атауын, заңды мекенжайын, объект атауын, өтініш берушімен хат алмасу үшін реквизиттердін, өкіл және басқа да қажетті мәліметтер туралы тіркеу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лицензия беру туралы өтінішті «ҰЗМИ ААЖ» ДҚ-ға тіркеу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болуын тексеру және оларға белгіленген талаптардың сақталуын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тізілімнің ДҚ ӨҮ шарт мәні болып табылатын өнеркәсіптік меншік объектісінің құқықтық мәртебесін айқындау үшін МТЖБ ға сұраныс дайындау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Төлемақыға ХАБ құру (төлемақы болмаған жағдайда),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құру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Жариялау үшін ашық лицензия туралы мәліметтерді дайындау,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тізілімін қалыптастыру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лицензияға жариялау үшін ХАБ дайындау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73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лицензияға материалдарды дайындау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w:t>
            </w:r>
          </w:p>
        </w:tc>
      </w:tr>
    </w:tbl>
    <w:bookmarkStart w:name="z83" w:id="58"/>
    <w:p>
      <w:pPr>
        <w:spacing w:after="0"/>
        <w:ind w:left="0"/>
        <w:jc w:val="left"/>
      </w:pPr>
      <w:r>
        <w:rPr>
          <w:rFonts w:ascii="Times New Roman"/>
          <w:b/>
          <w:i w:val="false"/>
          <w:color w:val="000000"/>
        </w:rPr>
        <w:t xml:space="preserve"> 
50. Мәліметтерді жариялауды қоса алғанда қосымша келісімдерді</w:t>
      </w:r>
      <w:r>
        <w:br/>
      </w:r>
      <w:r>
        <w:rPr>
          <w:rFonts w:ascii="Times New Roman"/>
          <w:b/>
          <w:i w:val="false"/>
          <w:color w:val="000000"/>
        </w:rPr>
        <w:t>
сараптау жөніндегі жұмыстардың уақыт нормалары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алу. Басқарма журналына тіркеу.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қосымша келісім беру туралы мәліметтерді «ҰЗМИ ААЖ» ДҚ-ға енгізу (тіркеу нөмірін, өтінім берілген күнді, ӨМО атауын, ҚҚ нөмірін, өтінімнің нөмірі мен берген күнді, өтініш берушінің атауын, ұсынылған немесе патенттік сенім білдірілген тұлғаның атауын, өтініш берушінің мекенжайын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болуын және белгіленген талаптардың сақталуын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Сараптамаға берілген шарттың қосымша келісімін оқып шығу. Ережелердің ҚР заңнамасына және ҚР қатысатын халықаралық шарттарға сәйкестігін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ДҚ-ға төлемақыны оқу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қорытындысы бойынша сұраныс жасау,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сұранысына жауап алу және онымен танысу. </w:t>
            </w:r>
          </w:p>
          <w:p>
            <w:pPr>
              <w:spacing w:after="20"/>
              <w:ind w:left="20"/>
              <w:jc w:val="both"/>
            </w:pPr>
            <w:r>
              <w:rPr>
                <w:rFonts w:ascii="Times New Roman"/>
                <w:b w:val="false"/>
                <w:i w:val="false"/>
                <w:color w:val="000000"/>
                <w:sz w:val="20"/>
              </w:rPr>
              <w:t xml:space="preserve">Жауаптың толықтығын және оның сұраныс тармақтарымен сәйкестігін белгілеу. Шартты қайта қарау.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сараптама нәтижелері бойынша қорытынды дайындау,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жариялауға жіберу (шартқа шешімдерді тіркеу, іс жүргізу кезеңіне жіберу, басқаға беру шартын және лицензиялық шартты МТЖБ-ға тіркеу туралы тізілім қалыптастыру)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bl>
    <w:bookmarkStart w:name="z84" w:id="59"/>
    <w:p>
      <w:pPr>
        <w:spacing w:after="0"/>
        <w:ind w:left="0"/>
        <w:jc w:val="left"/>
      </w:pPr>
      <w:r>
        <w:rPr>
          <w:rFonts w:ascii="Times New Roman"/>
          <w:b/>
          <w:i w:val="false"/>
          <w:color w:val="000000"/>
        </w:rPr>
        <w:t xml:space="preserve"> 
51. Тіркелген шарттар тараптарының (тарабының) өтініші бойынша</w:t>
      </w:r>
      <w:r>
        <w:br/>
      </w:r>
      <w:r>
        <w:rPr>
          <w:rFonts w:ascii="Times New Roman"/>
          <w:b/>
          <w:i w:val="false"/>
          <w:color w:val="000000"/>
        </w:rPr>
        <w:t>
оның бұзылғандығы туралы мәліметтерді жариялау жөніндегі</w:t>
      </w:r>
      <w:r>
        <w:br/>
      </w:r>
      <w:r>
        <w:rPr>
          <w:rFonts w:ascii="Times New Roman"/>
          <w:b/>
          <w:i w:val="false"/>
          <w:color w:val="000000"/>
        </w:rPr>
        <w:t>
жұмыстардың уақыт нормалары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қарау. Сұранысты МТЖБ-ға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шартын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нәтижелері бойынша сұраныс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мөлшерлер бойынша төлемақыны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қолдаухатты «ҰЗМИ ААЖ» ДҚ-ға тіркеу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ААЖ» ДҚ бойынша ХАБ келесі кезеңге жолдау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bl>
    <w:bookmarkStart w:name="z85" w:id="60"/>
    <w:p>
      <w:pPr>
        <w:spacing w:after="0"/>
        <w:ind w:left="0"/>
        <w:jc w:val="left"/>
      </w:pPr>
      <w:r>
        <w:rPr>
          <w:rFonts w:ascii="Times New Roman"/>
          <w:b/>
          <w:i w:val="false"/>
          <w:color w:val="000000"/>
        </w:rPr>
        <w:t xml:space="preserve"> 
52. Тіркелген басқаға беру шарттары немесе лизенциялық шарттар</w:t>
      </w:r>
      <w:r>
        <w:br/>
      </w:r>
      <w:r>
        <w:rPr>
          <w:rFonts w:ascii="Times New Roman"/>
          <w:b/>
          <w:i w:val="false"/>
          <w:color w:val="000000"/>
        </w:rPr>
        <w:t>
тізіліміндегі әртүрлі іздестіру жұмыстарын жүргізу жөніндегі</w:t>
      </w:r>
      <w:r>
        <w:br/>
      </w:r>
      <w:r>
        <w:rPr>
          <w:rFonts w:ascii="Times New Roman"/>
          <w:b/>
          <w:i w:val="false"/>
          <w:color w:val="000000"/>
        </w:rPr>
        <w:t>
жұмыстардың уақыт нормалары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басқаға беру шарттарын немесе лицензиялық шарттар бойынша тізілімдерде әртүрлі іздестіру жұмыстарын жүргізу жөніндегі қолдаухатты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мөлшерлер бойынша төлемақыны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Төлемақыға есепшот ұсыну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туралы есепті құра отырып, ҰЗМИ ААЖ» ДҚ-ға тіркелген шарттар тізілімінде іздестіру жұмыстарын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 үшін МТЖБ-ға сұраныс жіберу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іздестіру жұмыстары үшін 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шарттар тізілімінде іздестіру жұмыстарының нәтижелері бойынша өтініш берушіге ілеспе хат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w:t>
            </w:r>
          </w:p>
        </w:tc>
      </w:tr>
    </w:tbl>
    <w:bookmarkStart w:name="z86" w:id="61"/>
    <w:p>
      <w:pPr>
        <w:spacing w:after="0"/>
        <w:ind w:left="0"/>
        <w:jc w:val="left"/>
      </w:pPr>
      <w:r>
        <w:rPr>
          <w:rFonts w:ascii="Times New Roman"/>
          <w:b/>
          <w:i w:val="false"/>
          <w:color w:val="000000"/>
        </w:rPr>
        <w:t xml:space="preserve"> 
53. Өтініш берушінің қатысуымен өтінімдерді қарау жөніндегі</w:t>
      </w:r>
      <w:r>
        <w:br/>
      </w:r>
      <w:r>
        <w:rPr>
          <w:rFonts w:ascii="Times New Roman"/>
          <w:b/>
          <w:i w:val="false"/>
          <w:color w:val="000000"/>
        </w:rPr>
        <w:t>
жұмыстардың уақыт нормалары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15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1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қатысуымен келіссөздер немесе хаттама жасай отырып, сараптама кеңесінде өтінімді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bookmarkStart w:name="z87" w:id="62"/>
    <w:p>
      <w:pPr>
        <w:spacing w:after="0"/>
        <w:ind w:left="0"/>
        <w:jc w:val="left"/>
      </w:pPr>
      <w:r>
        <w:rPr>
          <w:rFonts w:ascii="Times New Roman"/>
          <w:b/>
          <w:i w:val="false"/>
          <w:color w:val="000000"/>
        </w:rPr>
        <w:t xml:space="preserve"> 
54. Өтінімнің (басым құжаттың), шарттың көшірмелерін дайындау,</w:t>
      </w:r>
      <w:r>
        <w:br/>
      </w:r>
      <w:r>
        <w:rPr>
          <w:rFonts w:ascii="Times New Roman"/>
          <w:b/>
          <w:i w:val="false"/>
          <w:color w:val="000000"/>
        </w:rPr>
        <w:t>
куәландыру жөніндегі жұмыстардың уақыт нормалары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2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(басым құжаттың) куәландырылған көшірмесін дайындау туралы қолдаухат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 өтінімнің түпнұсқасын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көшірмесін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Куәландырылған көшірмеге анықтама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141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талаптарға сәйкес дайындалған куәландырылған көшірмесін ресімдеу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мөлшерлер бойынша «ҰЗМИ ААЖ» ДҚ-ға төлемақыны тексеру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r>
      <w:tr>
        <w:trPr>
          <w:trHeight w:val="3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0,594</w:t>
            </w:r>
          </w:p>
        </w:tc>
      </w:tr>
    </w:tbl>
    <w:bookmarkStart w:name="z88" w:id="63"/>
    <w:p>
      <w:pPr>
        <w:spacing w:after="0"/>
        <w:ind w:left="0"/>
        <w:jc w:val="left"/>
      </w:pPr>
      <w:r>
        <w:rPr>
          <w:rFonts w:ascii="Times New Roman"/>
          <w:b/>
          <w:i w:val="false"/>
          <w:color w:val="000000"/>
        </w:rPr>
        <w:t xml:space="preserve"> 
55. Өтінім материалдарының көшірмелерін дайындау жөніндегі</w:t>
      </w:r>
      <w:r>
        <w:br/>
      </w:r>
      <w:r>
        <w:rPr>
          <w:rFonts w:ascii="Times New Roman"/>
          <w:b/>
          <w:i w:val="false"/>
          <w:color w:val="000000"/>
        </w:rPr>
        <w:t>
жұмыстардың уақыт нормалары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349"/>
        <w:gridCol w:w="3087"/>
        <w:gridCol w:w="2186"/>
      </w:tblGrid>
      <w:tr>
        <w:trPr>
          <w:trHeight w:val="100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6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материалдарының, қарсы қойылған құжаттың көшірмесін дайындау: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біржақты парақ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100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парақ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4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bl>
    <w:bookmarkStart w:name="z89" w:id="64"/>
    <w:p>
      <w:pPr>
        <w:spacing w:after="0"/>
        <w:ind w:left="0"/>
        <w:jc w:val="left"/>
      </w:pPr>
      <w:r>
        <w:rPr>
          <w:rFonts w:ascii="Times New Roman"/>
          <w:b/>
          <w:i w:val="false"/>
          <w:color w:val="000000"/>
        </w:rPr>
        <w:t xml:space="preserve"> 
56. Тіркелген шарттың бір тарабы немесе тараптары болып</w:t>
      </w:r>
      <w:r>
        <w:br/>
      </w:r>
      <w:r>
        <w:rPr>
          <w:rFonts w:ascii="Times New Roman"/>
          <w:b/>
          <w:i w:val="false"/>
          <w:color w:val="000000"/>
        </w:rPr>
        <w:t>
табылатын жеке тұлғалардың қолтаңбаларын куәландыру жөніндегі</w:t>
      </w:r>
      <w:r>
        <w:br/>
      </w:r>
      <w:r>
        <w:rPr>
          <w:rFonts w:ascii="Times New Roman"/>
          <w:b/>
          <w:i w:val="false"/>
          <w:color w:val="000000"/>
        </w:rPr>
        <w:t>
жұмыстардың уақыт нормалары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Қолтаңбаны куәландыру туралы анықтама дайындау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мөлшерлер бойынша төлемақы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құру, оның ішінде: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 дайындау және жасау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куәландырылған қолтаңбаны ресімдеу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bl>
    <w:bookmarkStart w:name="z90" w:id="65"/>
    <w:p>
      <w:pPr>
        <w:spacing w:after="0"/>
        <w:ind w:left="0"/>
        <w:jc w:val="left"/>
      </w:pPr>
      <w:r>
        <w:rPr>
          <w:rFonts w:ascii="Times New Roman"/>
          <w:b/>
          <w:i w:val="false"/>
          <w:color w:val="000000"/>
        </w:rPr>
        <w:t xml:space="preserve"> 
57. Төлемдерді растау жөніндегі жұмыстардың уақыт нормалары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054"/>
        <w:gridCol w:w="2349"/>
        <w:gridCol w:w="3087"/>
        <w:gridCol w:w="2186"/>
      </w:tblGrid>
      <w:tr>
        <w:trPr>
          <w:trHeight w:val="3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 бойынша, оның ішінде: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патенттеу үшін төлемақыға қатысты төлем құжатын немесе өзге құжатты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реквизиттерін «ҰЗМИ» РМК реквизиттерімен салыстыру және бухгалтерияның төлемақы ДҚ-ға енгізген деректері бойынша төлемақының түсуін тексеру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118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мерзімдерін және төлем мөлшерінің белгіленген тарифтерге сәйкестігін тексеру, төлем құжаттарына тиісті белгілерді қою (қолтаңбалар, мөртабандар)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24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туралы мәліметтерді «ҰЗМИ ААЖ» ДҚ-ға енгізу, оның ішінде: өтінімді іздестіру, нөмірін және төлем құжатының күнін, төлем құжатының түскен күнін, айналымның бөлінуін, салынған ҚҚС, ҚҚС сомасын, төлеушінің атауын, сондай-ақ өзге де қажетті мәліметтерді енгізу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 енгізген деректер бойынша,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3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ДҚ-ға таратылған төлемақыларды іздестіру (түскен төлемақыларды толықтай қарау), өтінімді немесе қорғау құжатын «ҰЗМИ ААЖ» ДҚ-дан іздестіру, төлемақы коды мен оның міндетін, тариф бойынша жеңілдіктерді ескере, төлемақының міндетін таңдау, соманы ДҚ-дан алу, төлемақы жүргізілгендігі туралы мәліметтерді енгізу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мәселелері бойынша хаттар, сұраныстар, ХАБ дайындау,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хат/сұраныс/ХАБ дайындау және құру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 ХАБ, хаттарды, сұраныстарды тиісті папкаларына бөлу және тігу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РМК көрсетілген қызметтері мен жұмыстар туралы мәліметтерді тіркеу журналына енгізу, оның ішінде: төлемақы мөлшерін, төлем тапсырмасының нөмірі мен күнін, төлеушінің атауын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6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есеп беру салыстыру актілерін тексеру және төлемақы туралы мәліметтерден тұратын тіркелген құжаттарды дайындау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159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басқармаларынан алынған төлемақы туралы мәліметтері жоқ өтінімдердің тізілімін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салыстыру актісі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130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 хабарламаларды, хаттарды, сұраныстарды тарату және тиісті папкаларға тігу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төлемақысын журналға тарату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0,776</w:t>
            </w:r>
          </w:p>
        </w:tc>
      </w:tr>
    </w:tbl>
    <w:bookmarkStart w:name="z91" w:id="66"/>
    <w:p>
      <w:pPr>
        <w:spacing w:after="0"/>
        <w:ind w:left="0"/>
        <w:jc w:val="left"/>
      </w:pPr>
      <w:r>
        <w:rPr>
          <w:rFonts w:ascii="Times New Roman"/>
          <w:b/>
          <w:i w:val="false"/>
          <w:color w:val="000000"/>
        </w:rPr>
        <w:t xml:space="preserve"> 
58. Төлемдерді қайта есепке алу жөніндегі жұмыстардың уақыт</w:t>
      </w:r>
      <w:r>
        <w:br/>
      </w:r>
      <w:r>
        <w:rPr>
          <w:rFonts w:ascii="Times New Roman"/>
          <w:b/>
          <w:i w:val="false"/>
          <w:color w:val="000000"/>
        </w:rPr>
        <w:t>
нормалары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26"/>
        <w:gridCol w:w="2383"/>
        <w:gridCol w:w="3131"/>
        <w:gridCol w:w="2197"/>
      </w:tblGrid>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 бойынша, оның ішінде: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берушіден төлемақыны қайта есептеу жөніндегі сұранысты қарау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патенттеу үшін төлемақыға қатысты төлем құжатын немесе өзге құжатты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реквизиттерін «ҰЗМИ» РМК реквизиттерімен салыстыру және бухгалтерияның төлемақы ДҚ-ға енгізген деректері бойынша төлемақының түсуін тексеру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мерзімдерін және төлем мөлшерінің белгіленген тарифтерге сәйкестігін тексеру, төлем құжаттарына тиісті белгілерді қою (қолтаңбалар, мөртабандар)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75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 бойынша пайда болған мәселелерді анықтау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259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туралы мәліметтерді «ҰЗМИ ААЖ» ДҚ-ға енгізу, оның ішінде: өтінімді іздестіру, нөмірін және төлем құжатының күнін, төлем құжатының түскен күнін, айналымның бөлінуін, салынған ҚҚС, ҚҚС сомасын, төлеушінің атауын, сондай-ақ өзге де қажетті мәліметтерді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мәселелері бойынша хаттар, сұраныстар, ХАБ дайындау,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хат/сұраныс/ХАБ дайындау және құру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 ХАБ, хаттарды, сұраныстарды тиісті папкаларына бөлу және тігу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РМК көрсетілген қызметтері мен жұмыстар туралы мәліметтерді тіркеу журналына енгізу, оның ішінде: төлемақы мөлшерін, төлем тапсырмасының нөмірі мен күнін, төлеушінің атауын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 хабарламаларды, хаттарды, сұраныстарды тарату және тиісті папкаларға тігу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төлемақысын журналға тарату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bl>
    <w:bookmarkStart w:name="z93" w:id="67"/>
    <w:p>
      <w:pPr>
        <w:spacing w:after="0"/>
        <w:ind w:left="0"/>
        <w:jc w:val="left"/>
      </w:pPr>
      <w:r>
        <w:rPr>
          <w:rFonts w:ascii="Times New Roman"/>
          <w:b/>
          <w:i w:val="false"/>
          <w:color w:val="000000"/>
        </w:rPr>
        <w:t xml:space="preserve"> 
59. Ресми бюллетеньді, жылдық көрсеткіш пен жылдық есепті іске</w:t>
      </w:r>
      <w:r>
        <w:br/>
      </w:r>
      <w:r>
        <w:rPr>
          <w:rFonts w:ascii="Times New Roman"/>
          <w:b/>
          <w:i w:val="false"/>
          <w:color w:val="000000"/>
        </w:rPr>
        <w:t>
асыруға дайындау жөніндегі жұмыстардың уақыт нормалары</w:t>
      </w:r>
    </w:p>
    <w:bookmarkEnd w:id="67"/>
    <w:bookmarkStart w:name="z94" w:id="68"/>
    <w:p>
      <w:pPr>
        <w:spacing w:after="0"/>
        <w:ind w:left="0"/>
        <w:jc w:val="left"/>
      </w:pPr>
      <w:r>
        <w:rPr>
          <w:rFonts w:ascii="Times New Roman"/>
          <w:b/>
          <w:i w:val="false"/>
          <w:color w:val="000000"/>
        </w:rPr>
        <w:t xml:space="preserve"> 
1) Ресми бюллетеньді қалыптастыру жөніндегі жұмыстардың уақыт нормалары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в –сағ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үлгілер»,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ДҚ көрсеткішке созу және шаблонын қалыптастыру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бейнені Corel, Photo paint және Photoshop-та сканерлеу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Бейнені тазалау және өңдеу (Photoshop)</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Word-қа аудару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басқаға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тіркеуді тоқтату туралы хабарлау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иесінің атауын хабарлау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ДҚ созу және шаблонын қалыптастыру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сканерлеу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танып білу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Fine Reader редакциялау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мен сипаттамалардың екі бөлігін ТТ және ПМ бойынша макет құруға арналған бағдарламаның көмегімен «ҰЗМИ ААЖ» ДҚ-дан мәліметтерді көшіру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ДҚ-дан ТТ көрсеткішіне созу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өнертабысқа өтінімдердің нөмірлік көрсеткіші (инновациялық патенттер)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өтінімдердің нөмірлік көрсеткіші, патенттер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өтінімдердің нөмірлік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үлгілерге өтінімдердің нөмірлік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инновациялық патенттердің жүйелік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патенттердің жүйелік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үлгілерге жүйелік көрсеткіш (патенттер)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модельге жүйелік көрсеткіш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авторларының көрсеткіші (инновациялық патенттер)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авторларының көрсеткіші (патенттер)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патенттер авторларының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үлгілерге патенттер авторларының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инновациялық патенттердің патент иеленушілерінің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патенттердің патент иеленушілерінің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патенттердің патент иеленушілерінің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үлгілерге патенттердің патент иеленушілерінің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таңбаларына өтінімнің нөмірлік көрсеткіші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таңбаларына жүйелік көрсеткіш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Бюллетеннің жоғарыда аталған бөлімдерін түптеу және «Өнертабыс», «Пайдалы модельдер», «Тауар таңбалары» бөлімдерін қосымша түптеу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түзетілімге жіберу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үлгілер», «Хабарлау» және «Көрсеткіш» тарауларын 1-түзетілімнен кейін түзету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Бюллетеньді мұрағаттау және қазақ тіліне аудармашыға жіберу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тілдеріндегі бюллетенді редакторлық бағдарламада түптеу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Бюллетеннің мәтіндік файлдарын Word-тан арнайы бағдарламаға көшіру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«Хабарлау» кестесін «Хабарлауға» салу және ресімдеу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таңбалары» бөлімін орыс және қазақ тілдерінде беттеу,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бюллетеннің мәтіндік файлдарын Word-тан арнайы бағдарламаға көшіру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таңбаларының өнертабысын салу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2-түзетілімге басып шығару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2-түзетілімнен кейін түзетушімен бірге бюллетенді соңғы түзету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 макетті баспа тасымалдағышта шығару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Бюллетенді PDF форматына конвертациялау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bl>
    <w:bookmarkStart w:name="z95" w:id="69"/>
    <w:p>
      <w:pPr>
        <w:spacing w:after="0"/>
        <w:ind w:left="0"/>
        <w:jc w:val="left"/>
      </w:pPr>
      <w:r>
        <w:rPr>
          <w:rFonts w:ascii="Times New Roman"/>
          <w:b/>
          <w:i w:val="false"/>
          <w:color w:val="000000"/>
        </w:rPr>
        <w:t xml:space="preserve"> 
2) Қорғау құжатына ресми бюллетень мен сипаттамаларды дайындау жөніндегі жұмыстардың уақыт нормалары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5083"/>
        <w:gridCol w:w="2363"/>
        <w:gridCol w:w="3105"/>
        <w:gridCol w:w="2117"/>
      </w:tblGrid>
      <w:tr>
        <w:trPr>
          <w:trHeight w:val="39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МТЖБ тізілімі бойынша қорғау құжатына бюллетень нөмірі мен өнертабыс бейнелерін қалыптастыру үшін құжаттарды қабылдау (шешім, өнертабыстардың бейнесі, суреттер, өтініш, қолдаухат және басқа), 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 материалдарының құжат түрлері бойынша парақтар санын тексеру және МТЖБ тізілімімен салыстыру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жүргізуге сипаттамаларды тексеру, қажет болған жағдайда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r>
      <w:tr>
        <w:trPr>
          <w:trHeight w:val="135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Бюллетеннің түзетушісі үшін құжаттарды көшіру (библиографиялық деректерді салыстыру үшін)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r>
      <w:tr>
        <w:trPr>
          <w:trHeight w:val="556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Бюллетень макетін қалыптастыру және ӨҮИЗ және ПМ сипаттамаларын құру үшін арнайы бағдарламалардың көмегімен Мемлекеттік тізілімнен мәліметтерді көшіріп алу, оның ішінде: көрсеткіштің библиографиялық деректерін, ӨТ, ПМ, ӨҮ, СЖ, ТТ, ТШЖА қорғау құжаттарының нөмірін, объектілердің, авторлардың, патент иеленушілердің атауын сәйкестендіру және папкалар бойынша орналастыру үшін ИНИД халықаралық коды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r>
      <w:tr>
        <w:trPr>
          <w:trHeight w:val="87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стандарттарының талаптарын ескере, бюллетеннің және ПМ (патенттер) бір бөлігін орыс тілінде (патенттер және алдын ала патенттер) қалыптастыру, 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Өнертабыстар мен пайдалы модельдер бойынша бюллетень бөлігінің макетін қалыптастыру және алдын ала патенттер мен патенттер беру туралы шешімдерді салыстыру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формуласын патентке енгізу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 формуласының мәтінін сканерлеу, танып білу, редакциялау, Microsoft Word орналастыру, формула көлеміне, мәтіннің күрделілігіне байланысты макетке қою (химиялық, құрылымдық химиялық формулалар, математикалық формулалар, генетикалық тізбектер)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0,464</w:t>
            </w:r>
          </w:p>
        </w:tc>
      </w:tr>
      <w:tr>
        <w:trPr>
          <w:trHeight w:val="88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суреттерді сканерлеу, тазалау (өнертабыстағы құрылғылар немесе егер позицияға және пайдалы модельдерге сілтеме болса)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0,281</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химиялық формулалардың жинағы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стандарттары талаптарын ескере отырып, тауар таңбалары бойынша орыс тіліндегі бюллетеннің бір бөлігін қалыптастыру, 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 бойынша бюллетеннің бір бөлігінің макетін қалыптастыру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суретті сканерлеу, тазалау және макетке орналастыру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1-түзетілімнен кейін өнертабыстар бойынша бюллетеннің орыс бөлігін түзету, оның ішінде: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жоғарыда аталған бағдарламаларға оралып, Word-та жұмыс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1-түзетілімнен кейін тауар таңбалары бойынша бюллетеннің қазақ және орыс бөлігін түзету, 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 макетіне түзетулер енгізу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өтініш білдірілген деректерге сәйкес нақтылау, қорғау құжатына сипаттамалар беру үшін оларды салыстыру мақсатында алдын ала тексеру үшін МТЖБ үшін бюллетень бөлігін көшіріп алу, дәлсіздіктерді анықтау, бюллетенге және қорғау құжатына түзетулер енгізу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204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және ақпараттық ресурстар басқармасында (бұдан әрі-АжАРБ ) қорғау құжаттарына дайын сипаттамаларды тапсырудың тізілімдерін қалыптастыру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Оратылған сипаттамаларды дайындау, оның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санын санап шығу және салыстыру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құжаттарды текшелеу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ПМ, ӨҮ файлдық сипаттамаларын орындаушылардан жинау және АжАРБ CD-дискіге жазу үшін беру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 мен тізілімдер бойынша дайын сипаттамаларды дайындау (1-дана)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АжАРБ-ға тізілімдер бойынша дайын сипаттамаларды дайындау (2-дана)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r>
      <w:tr>
        <w:trPr>
          <w:trHeight w:val="106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сәйкестігінің ресми бюллетенінің түпнұсқа-макетін тексеру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0,552</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Бюллетеннің түпнұсқа-макетін баспаханада тираждауға орналастыру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bl>
    <w:p>
      <w:pPr>
        <w:spacing w:after="0"/>
        <w:ind w:left="0"/>
        <w:jc w:val="left"/>
      </w:pPr>
      <w:r>
        <w:rPr>
          <w:rFonts w:ascii="Times New Roman"/>
          <w:b/>
          <w:i w:val="false"/>
          <w:color w:val="000000"/>
        </w:rPr>
        <w:t xml:space="preserve"> 3) Ресми бюллетеньді түзету жөніндегі жұмыстардың уақыт</w:t>
      </w:r>
      <w:r>
        <w:br/>
      </w:r>
      <w:r>
        <w:rPr>
          <w:rFonts w:ascii="Times New Roman"/>
          <w:b/>
          <w:i w:val="false"/>
          <w:color w:val="000000"/>
        </w:rPr>
        <w:t>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 хабарлау, көрсеткіштер», оның ішінде: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бюллетень алу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6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өтінімдерді көшіру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бірінші түзету (әдеби элементтермен редакциялау)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бюллетеньмен жұмыс барысында пайда болған мәселелерді сарапшымен анықтау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бюллетеньді бірінші түзетілімнен кейін техникалық редакциялау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бюлетеньді түптеу жөніндегі сарапшыға жіберу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мен түптеуде кейін бюлетеньді алу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бюллетеннің алынған данасын 1-түзетілімде енгілген түзетулермен салыстыру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түзетілім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бюллетеннің қазақша мәтініне 2-түзетілімнің түзетулерін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бюллетеньді техникалық редакциялау (шығыс мәліметтерін есептен шығару, парақтарын, колонтитуларын түзету, түзетулерді шығару тексеру және т.б.)</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58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жөніндегі сарапшымен бірлескен түзету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бюллетеньді баспаханаға беру үшін соңғы дайындау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1-түзетілім (мәтіндік)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1-түзетілім (таңбаларды түптеу)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1-түзетілім (мәтін мен таңбаларды сәйкес келтіру: орыс және қазақ бөліктерін)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редакциялау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туған мәселелерді тауар таңбалары басқармаларының сарапшыларымен анықтау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 бөлімінің материалдарын түптеу жөніндегі сарапшыға жіберу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және түптеуден кейін ТТ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2-түзетілім (орыс тілі)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2-түзетілім (қазақ тілі)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bl>
    <w:p>
      <w:pPr>
        <w:spacing w:after="0"/>
        <w:ind w:left="0"/>
        <w:jc w:val="left"/>
      </w:pPr>
      <w:r>
        <w:rPr>
          <w:rFonts w:ascii="Times New Roman"/>
          <w:b/>
          <w:i w:val="false"/>
          <w:color w:val="000000"/>
        </w:rPr>
        <w:t xml:space="preserve"> 4) Жылдық көрсеткіш пен жылдық есепті түзету жөніндегі</w:t>
      </w:r>
      <w:r>
        <w:br/>
      </w:r>
      <w:r>
        <w:rPr>
          <w:rFonts w:ascii="Times New Roman"/>
          <w:b/>
          <w:i w:val="false"/>
          <w:color w:val="000000"/>
        </w:rPr>
        <w:t>
жұмыстардың уақыт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w:t>
            </w:r>
          </w:p>
          <w:p>
            <w:pPr>
              <w:spacing w:after="20"/>
              <w:ind w:left="20"/>
              <w:jc w:val="both"/>
            </w:pPr>
            <w:r>
              <w:rPr>
                <w:rFonts w:ascii="Times New Roman"/>
                <w:b w:val="false"/>
                <w:i w:val="false"/>
                <w:color w:val="000000"/>
                <w:sz w:val="20"/>
              </w:rPr>
              <w:t>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нұсқаушы»,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бірінші-түзетілім – техникалық редакциялау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нұсқаушыны мәселелерді шешу үшін жіберу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түзетілім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нұсқаушыны соңғы дайындау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редакциялау (әдеби, техникалық)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түзетілім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салыстру және 2-түзетілім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r>
      <w:tr>
        <w:trPr>
          <w:trHeight w:val="6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нұсқаушыны PDF форматында конвертациялау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прқ. бюллетень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bl>
    <w:p>
      <w:pPr>
        <w:spacing w:after="0"/>
        <w:ind w:left="0"/>
        <w:jc w:val="left"/>
      </w:pPr>
      <w:r>
        <w:rPr>
          <w:rFonts w:ascii="Times New Roman"/>
          <w:b/>
          <w:i w:val="false"/>
          <w:color w:val="000000"/>
        </w:rPr>
        <w:t xml:space="preserve"> 5) Жариялауға өнертабыстар сипаттамаларын түзету жөніндегі жұмыстардың уақыт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61"/>
        <w:gridCol w:w="2352"/>
        <w:gridCol w:w="3092"/>
        <w:gridCol w:w="2169"/>
      </w:tblGrid>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Өнертабыстардың сканерленген сипаттамаларын түзету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Өнертабыстардың толық сипаттамаларын бірінші түзету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Өнертабыстардың толық сипаттамаларын екінші түзету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0,691</w:t>
            </w:r>
          </w:p>
        </w:tc>
      </w:tr>
    </w:tbl>
    <w:bookmarkStart w:name="z99" w:id="70"/>
    <w:p>
      <w:pPr>
        <w:spacing w:after="0"/>
        <w:ind w:left="0"/>
        <w:jc w:val="left"/>
      </w:pPr>
      <w:r>
        <w:rPr>
          <w:rFonts w:ascii="Times New Roman"/>
          <w:b/>
          <w:i w:val="false"/>
          <w:color w:val="000000"/>
        </w:rPr>
        <w:t xml:space="preserve"> 
6) Қазақстан Республикасы қорғау құжаттарының дерекқорын,</w:t>
      </w:r>
      <w:r>
        <w:br/>
      </w:r>
      <w:r>
        <w:rPr>
          <w:rFonts w:ascii="Times New Roman"/>
          <w:b/>
          <w:i w:val="false"/>
          <w:color w:val="000000"/>
        </w:rPr>
        <w:t>
«Өнертабыстар мен пайдалы модельдер бойынша қорғау құжаттарының» толық мәтінді ДҚ (1 объект, 1 жыл) іске асыру жөніндегі жұмыстардың уақыт нормалары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файлындағы құжаттарды МТЖБ-дан «ҰЗМИ ААЖ» ДҚ-ға қабыдау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PDF форматына конвертациялау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жылғы ақпаратты жинақтау, оның ішінде: жыл ішінде берілген қорғау құжатына сипаттамалар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 мен пайдалы модельдер бойынша қорғау құжаттарының мәліметтерін CD-дискіге жазу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w:t>
            </w:r>
          </w:p>
        </w:tc>
      </w:tr>
      <w:tr>
        <w:trPr>
          <w:trHeight w:val="15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CD-дискі ресімдеу (CD-дискіге өнімнің атауын, нөмірін, шығарылған күнін енгізу)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Ресімделген CD-дискіні басып шығару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Дискіге арналған қораптарға бөлшектеп өлшеу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 мен пайдалы модельдер бойынша қорғау құжаттары» толық мәтінді ДҚ сатып алу туралы шарт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бөлімшелермен келісу процесін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«Өнертабыстар мен пайдалы модельдер бойынша қорғау құжаттары» толық мәтінді ДҚ бойынша төлемақыға есепшот ұсыну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тапсырыс берушіге жіберу,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 дайындау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 код алу үшін хатты «ҰЗМИ ААЖ» ДҚ-ға тіркеу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жөнелтпе құжат жасау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Бухгалтериядан шот фактура алу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bl>
    <w:bookmarkStart w:name="z100" w:id="71"/>
    <w:p>
      <w:pPr>
        <w:spacing w:after="0"/>
        <w:ind w:left="0"/>
        <w:jc w:val="left"/>
      </w:pPr>
      <w:r>
        <w:rPr>
          <w:rFonts w:ascii="Times New Roman"/>
          <w:b/>
          <w:i w:val="false"/>
          <w:color w:val="000000"/>
        </w:rPr>
        <w:t xml:space="preserve">       
 7) Қазақстан Республикасы қорғау құжаттарының дерекқорын,</w:t>
      </w:r>
      <w:r>
        <w:br/>
      </w:r>
      <w:r>
        <w:rPr>
          <w:rFonts w:ascii="Times New Roman"/>
          <w:b/>
          <w:i w:val="false"/>
          <w:color w:val="000000"/>
        </w:rPr>
        <w:t>
«Қорғау құжаттарының» библиографиялық ДҚ іске асыру жөніндегі</w:t>
      </w:r>
      <w:r>
        <w:br/>
      </w:r>
      <w:r>
        <w:rPr>
          <w:rFonts w:ascii="Times New Roman"/>
          <w:b/>
          <w:i w:val="false"/>
          <w:color w:val="000000"/>
        </w:rPr>
        <w:t>
жұмыстардың уақыт нормалары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27"/>
        <w:gridCol w:w="2383"/>
        <w:gridCol w:w="3131"/>
        <w:gridCol w:w="2176"/>
      </w:tblGrid>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МТЖБ-дан «ҰЗМИ ААЖ» ДҚ-ға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істеу үшін қосымшаларды іске қосу, библиографиялық деректер бойынша мәліметтерді «ҰЗМИ ААЖ» ДҚ-дан кері жүктеу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файл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0,444</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CD-дискіні құрастыру («ҰЗМИ ААЖ» ДҚ-дан шығарып жүктеу, көшіру, файлды қою)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0,531</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қорғау құжаттарына сәйкестігін тексеру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құжаттарының мәліметтерін CD-дискіге жазу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ресімдеу (өнімнің атауын, нөмірін, шығарылған күнін CD-дискіге енгізу)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Ресімделген CD-дискіні басып шығару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қораптарына бөлшектеп салу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 библиографиялық ДҚ іске асыру бойынша төлемақыға есепшот ұсыну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тапсырыс берушіге жіберу, оның ішінде: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 дайындау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штрих код алу үшін хатты «ҰЗМИ ААЖ» ДҚ-ға тіркеу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жөнелтпе құжат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бухгалтериядан шот фактура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bl>
    <w:bookmarkStart w:name="z101" w:id="72"/>
    <w:p>
      <w:pPr>
        <w:spacing w:after="0"/>
        <w:ind w:left="0"/>
        <w:jc w:val="left"/>
      </w:pPr>
      <w:r>
        <w:rPr>
          <w:rFonts w:ascii="Times New Roman"/>
          <w:b/>
          <w:i w:val="false"/>
          <w:color w:val="000000"/>
        </w:rPr>
        <w:t xml:space="preserve">       
 8) Өнеркәсіптік меншік» Ресми бюллетенін CD-дискіде (электрондық нұсқасы) іске асыру жөніндегі жұмыстардың уақыт нормалары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файлындағы бюллетень мәліметтерін МТЖБ-дан «ҰЗМИ ААЖ» ДҚ-ға қабылдау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294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Мәліметтері бар файлды өңдеу, оның ішінде: макростарды жіберу, мәліметтерді бөлу, файлды өңдеу барысында туған мәселелерді МТЖБ сарапшыларымен анықтау, анықталған қателіктерді жою, файлдар құру, бастапқы кодты түзету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бюллетенінің мәліметтерін CD-дискіге жазу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ресімдеу (CD-дискіге өнімнің атауын, нөмірін, шығарылған күнін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Ресімделген CD-дискіні басып шығару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қораптарына текшелеу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ресми бюллетені ДҚ-ны СD-дискіге жазу жолымен қайта өзгерту жөнінде көрсетілетін қызметтерді сатып алу туралы шарт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бөлімшелермен келісу процесін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0,770</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Төлемақыға есепшот ұсыну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55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тапсырыс берушіге жіберу,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 дайындау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 код алу үшін хатты «ҰЗМИ ААЖ» ДҚ-ға тіркеу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ресми бюллетеннің ДҚ СD-дискіге жазу үшін УииИР қыметтік жазбахат құру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Жөнелтпе құжат жасау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Бухгалтериядан шот фактура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bl>
    <w:bookmarkStart w:name="z102" w:id="73"/>
    <w:p>
      <w:pPr>
        <w:spacing w:after="0"/>
        <w:ind w:left="0"/>
        <w:jc w:val="left"/>
      </w:pPr>
      <w:r>
        <w:rPr>
          <w:rFonts w:ascii="Times New Roman"/>
          <w:b/>
          <w:i w:val="false"/>
          <w:color w:val="000000"/>
        </w:rPr>
        <w:t xml:space="preserve"> 
      9) Жылдық есепті іске асыру жөніндегі жұмыстардың уақыт</w:t>
      </w:r>
      <w:r>
        <w:br/>
      </w:r>
      <w:r>
        <w:rPr>
          <w:rFonts w:ascii="Times New Roman"/>
          <w:b/>
          <w:i w:val="false"/>
          <w:color w:val="000000"/>
        </w:rPr>
        <w:t>
нормалары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5046"/>
        <w:gridCol w:w="2346"/>
        <w:gridCol w:w="3082"/>
        <w:gridCol w:w="2204"/>
      </w:tblGrid>
      <w:tr>
        <w:trPr>
          <w:trHeight w:val="103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45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ынтымақтастық, ресми басылымдар және БАҚпен жұмыс істеу басқармасынан (бұдан әрі – ХЫРБжБАҚЖБ) жылдық есебін қамтитын ақпарат бар Word файлын қабылдау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PDF форматына конвертациялау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ресімдеу (CD-дискіге өтінімнің атауын, нөмірін, шығарылған күнін енгізу)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CD-дискіні басып шығару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РМК-нің Жылдық есебін CD-дискіге жзу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0,529</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қораптарына бөлшектеп салу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12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РМК-нің жылдық есебінің ақпаратын Қазпатент сайтына орналастыру (титул бетінің бейнесін орналастыру, есебі бар PDF файлды консоль әкімшісі арқылы Қазпатент сайтына орналастыру)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0,787</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РМК-нің Жылдық есебін іске асыру бойынша төлемақыға есепшот ұсыну,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тапсырыс берушіге жіберу, оның ішінде: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 дайындау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штрих код алу үшін хатты «ҰЗМИ ААЖ» ДҚ-ға тіркеу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жөнелтпе құжат жаса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бухгалтериядан шот фактура 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82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bl>
    <w:bookmarkStart w:name="z103" w:id="74"/>
    <w:p>
      <w:pPr>
        <w:spacing w:after="0"/>
        <w:ind w:left="0"/>
        <w:jc w:val="left"/>
      </w:pPr>
      <w:r>
        <w:rPr>
          <w:rFonts w:ascii="Times New Roman"/>
          <w:b/>
          <w:i w:val="false"/>
          <w:color w:val="000000"/>
        </w:rPr>
        <w:t xml:space="preserve"> 
      10) «Өнеркәсіптік меншік» ресми бюллетеньді іске асыру,</w:t>
      </w:r>
      <w:r>
        <w:br/>
      </w:r>
      <w:r>
        <w:rPr>
          <w:rFonts w:ascii="Times New Roman"/>
          <w:b/>
          <w:i w:val="false"/>
          <w:color w:val="000000"/>
        </w:rPr>
        <w:t>
«Өнеркәсіптік меншік» бюллетеніне жылдық көрсеткішті іске асыру</w:t>
      </w:r>
      <w:r>
        <w:br/>
      </w:r>
      <w:r>
        <w:rPr>
          <w:rFonts w:ascii="Times New Roman"/>
          <w:b/>
          <w:i w:val="false"/>
          <w:color w:val="000000"/>
        </w:rPr>
        <w:t>
жөніндегі жұмыстардың уақыт нормалары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069"/>
        <w:gridCol w:w="2356"/>
        <w:gridCol w:w="3096"/>
        <w:gridCol w:w="2151"/>
      </w:tblGrid>
      <w:tr>
        <w:trPr>
          <w:trHeight w:val="3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 Топ (сағ.)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ч-сағ</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МТЖБ-дан «ҰЗМИ ААЖ» ДҚ-ға қабылдау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142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істеу үшін қосымшаларды шығару, «ҰЗМИ ААЖ» ДҚ-дан мәліметтерді кері жүктеу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файл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CD-дискіні тұтастыру («ҰЗМИ ААЖ» ДҚ-дан кері жүктеу, көшіру, файлды қою)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құжаттарының ақпаратқа сәйкестігін тексеру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0,759</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құжаттарының мәліметтерін CD-дискіге жазу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0,354</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ресімдеу (CD-дискіге өнімнің атауын, нөмірін, шығарылған күнін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Ресімделген CD-дискіні басып шығару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CD-дискіні қораптарға бөлшектеп өлшеу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159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 библиографиялық ДҚ іске асыру бойынша төлемақыға есепшот ұсыну,</w:t>
            </w:r>
            <w:r>
              <w:br/>
            </w:r>
            <w:r>
              <w:rPr>
                <w:rFonts w:ascii="Times New Roman"/>
                <w:b w:val="false"/>
                <w:i w:val="false"/>
                <w:color w:val="000000"/>
                <w:sz w:val="20"/>
              </w:rPr>
              <w:t>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7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тапсырыс берушіге жіберу, оның ішінде: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 дайындау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 код алу үшін хатты «ҰЗМИ ААЖ» ДҚ-ға тіреу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жөнелтпе құжат жасау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тексеру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бухгалтериядан шот фактура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bl>
    <w:bookmarkStart w:name="z104" w:id="75"/>
    <w:p>
      <w:pPr>
        <w:spacing w:after="0"/>
        <w:ind w:left="0"/>
        <w:jc w:val="left"/>
      </w:pPr>
      <w:r>
        <w:rPr>
          <w:rFonts w:ascii="Times New Roman"/>
          <w:b/>
          <w:i w:val="false"/>
          <w:color w:val="000000"/>
        </w:rPr>
        <w:t xml:space="preserve">       
 11) «Қазақстанның зияткерлік меншігі» журналын іске асыру</w:t>
      </w:r>
      <w:r>
        <w:br/>
      </w:r>
      <w:r>
        <w:rPr>
          <w:rFonts w:ascii="Times New Roman"/>
          <w:b/>
          <w:i w:val="false"/>
          <w:color w:val="000000"/>
        </w:rPr>
        <w:t>
жөніндегі жұмыстардың уақыт нормалары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126"/>
        <w:gridCol w:w="2383"/>
        <w:gridCol w:w="3131"/>
        <w:gridCol w:w="2197"/>
      </w:tblGrid>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мазмұны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уақыты</w:t>
            </w:r>
          </w:p>
          <w:p>
            <w:pPr>
              <w:spacing w:after="20"/>
              <w:ind w:left="20"/>
              <w:jc w:val="both"/>
            </w:pPr>
            <w:r>
              <w:rPr>
                <w:rFonts w:ascii="Times New Roman"/>
                <w:b w:val="false"/>
                <w:i w:val="false"/>
                <w:color w:val="000000"/>
                <w:sz w:val="20"/>
              </w:rPr>
              <w:t>Топ (сағ.)</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нормасы, </w:t>
            </w:r>
          </w:p>
          <w:p>
            <w:pPr>
              <w:spacing w:after="20"/>
              <w:ind w:left="20"/>
              <w:jc w:val="both"/>
            </w:pPr>
            <w:r>
              <w:rPr>
                <w:rFonts w:ascii="Times New Roman"/>
                <w:b w:val="false"/>
                <w:i w:val="false"/>
                <w:color w:val="000000"/>
                <w:sz w:val="20"/>
              </w:rPr>
              <w:t>ч-сағ</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Мақалаларды жинақтау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16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ӘМ-мен келісу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баспаханаға тапсыру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