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fab" w14:textId="a25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06 ақпандағы № 291 шешімі. Алматы облысы Әділет департаментінде 2015 жылы 17 ақпанда № 3061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Талдықорған қалалық мәслихатының 2014 жылғы 18 желтоқсандағы "Талдықорған қаласының 2015-2017 жылдарға арналған бюджеті туралы" № 279 шешіміне (2014 жылғы 29 желтоқсанында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9 қаңтардағы № 2 "Талдықорған"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Талдықорған қаласының 2015-2017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40768493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1061171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388768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429631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38888923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12046467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18538518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8303938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41869447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9860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жасалатын операциялар бойынша сальдо 145510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бюджеттің тапшылығы (профициті) (-) 1256324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бюджеттің тапшылығын қаржыландыру (профицитті пайдалану) 1256324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Мәженов Қ.Р.)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Калиничева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7"/>
        <w:gridCol w:w="5363"/>
      </w:tblGrid>
      <w:tr>
        <w:trPr>
          <w:trHeight w:val="30" w:hRule="atLeast"/>
        </w:trPr>
        <w:tc>
          <w:tcPr>
            <w:tcW w:w="8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"6" ақпандағы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291 шешіміне 1 қосымша</w:t>
            </w:r>
          </w:p>
        </w:tc>
      </w:tr>
      <w:tr>
        <w:trPr>
          <w:trHeight w:val="30" w:hRule="atLeast"/>
        </w:trPr>
        <w:tc>
          <w:tcPr>
            <w:tcW w:w="8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Талдықорған қалалық мәслихатының 2014 жылғы "18" желтоқсандағы " Талдықорған қаласының 2015-2017 жылдарға арналған бюджеті туралы" № 279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702"/>
        <w:gridCol w:w="5983"/>
        <w:gridCol w:w="4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683"/>
        <w:gridCol w:w="3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