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5039" w14:textId="ae45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мәслихатының 2015 жылғы 11 наурыздағы № 302 шешімі. Алматы облысы Әділет департаментінде 2015 жылы 06 сәуірде № 3125 болып тіркелді. Күші жойылды - Алматы облысы Талдықорған қалалық мәслихатының 2016 жылғы 20 мамырдағы № 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қалалық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"Халықты әлеуметтік қорғау саласындағы мемлекеттік көрсетілетін қызметтер стандарттарын бекіту туралы" 2014 жылғы 11 наурыздағы № 217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Мүгедектер қатарындағы кемтар балалардың (бұдан әрі - кемтар балалар) ата-аналарының және өзге де заңды өкілдерінің жеке оқыту жоспары бойынша үйде оқытуға жұмсаған шығындарын өндіріп алу (бұдан әрі - 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тәртіп айқындалсын: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оқытуға жұмсаған шығындарын өндіріп алуды "Талдықорған қаласының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оқытуға жұмсаған шығындарын өндіріп алу кемтар балалардың ата-аналарына және өзге де заңды өкілдеріне (бұдан әрі -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оқытуға жұмсаған шығындарын өндіріп алу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– медициналық – 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банктегі шоттың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алғаш тағайындалған жағдайда оқытуға жұмсаған шығындары өтiнiш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Талдықорған қалалық мәслихатының аппарат басшысы Биғожанов Тимур Қапасұлына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"Әлеуметтік қорғау заңдылықты сақтау, азаматтардың құқықтары және қоршаған ортаны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ХХХХVІІІ 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