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a7c3" w14:textId="0fca7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 бойынша аз қамтылған отбасыларға азаматтарға) тұрғын үй көмегін көрсетудің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Талдықорған қалалық мәслихатының 2015 жылғы 15 сәуірдегі № 311 шешімі. Алматы облысы Әділет департаментінде 2015 жылы 14 мамырда № 3165 болып тіркелді. Күші жойылды - Алматы облысы Талдықорған қалалық мәслихатының 2016 жылғы 20 мамырдағы № 24 шешімімен.</w:t>
      </w:r>
    </w:p>
    <w:p>
      <w:pPr>
        <w:spacing w:after="0"/>
        <w:ind w:left="0"/>
        <w:jc w:val="left"/>
      </w:pPr>
      <w:r>
        <w:rPr>
          <w:rFonts w:ascii="Times New Roman"/>
          <w:b w:val="false"/>
          <w:i w:val="false"/>
          <w:color w:val="ff0000"/>
          <w:sz w:val="28"/>
        </w:rPr>
        <w:t xml:space="preserve">      Ескерту. Күші жойылды - Алматы облысы Талдықорған қалалық мәслихатының 20.05.2016 </w:t>
      </w:r>
      <w:r>
        <w:rPr>
          <w:rFonts w:ascii="Times New Roman"/>
          <w:b w:val="false"/>
          <w:i w:val="false"/>
          <w:color w:val="ff0000"/>
          <w:sz w:val="28"/>
        </w:rPr>
        <w:t>№ 24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түпнұсқасының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Талдықорған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Талдықорған қаласы бойынша аз қамтылған отбасыларға (азаматтарға) тұрғын үй көмегін көрсетудің мөлшері және тәртібі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 </w:t>
      </w:r>
      <w:r>
        <w:br/>
      </w:r>
      <w:r>
        <w:rPr>
          <w:rFonts w:ascii="Times New Roman"/>
          <w:b w:val="false"/>
          <w:i w:val="false"/>
          <w:color w:val="000000"/>
          <w:sz w:val="28"/>
        </w:rPr>
        <w:t>
      </w:t>
      </w:r>
      <w:r>
        <w:rPr>
          <w:rFonts w:ascii="Times New Roman"/>
          <w:b w:val="false"/>
          <w:i w:val="false"/>
          <w:color w:val="000000"/>
          <w:sz w:val="28"/>
        </w:rPr>
        <w:t xml:space="preserve">Талдықорған қалалық мәслихатының 2014 жылғы 25 маусымдағы "Талдықорған қаласы бойынша аз қамтылған отбасыларға (азаматтарға) тұрғын үй көмегін көрсетудің мөлшерін және тәртібін айқындау туралы" (нормативтік құқықтық актілерді мемлекеттік тіркеу Тізілімінде 2014 жылдың 24 шілдесінде № 2783 тіркелген, "Талдықорған" газетінің 2014 жылдың 2 тамызында № 31 (1289) жарияланған) № 245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Осы шешімнің орындалуын бақылау Талдықорған қалалық мәслихаттың "Әлеуметтік қорғау заңдылықты сақтау, азаматтардың құқықтары және қоршаған ортаны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Талдықорған қалалық мәслихатының аппарат басшысы Биғожанов Тимур Қапасұлына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қалалық мәслихаттың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Кезекті ХХХХІХ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С.Жансеңгіров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Қалалық мәслихаттың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М.Бопазов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Талдықорған қалалық мәслихатының 2015 жылғы 15 сәуірдегі "Талдықорған қаласы бойынша аз қамтылған отбасыларға (азаматтарға) тұрғын үй көмегін көрсетудің мөлшерін және тәртібін айқындау туралы" № 311 шешіміне қосымша</w:t>
            </w:r>
          </w:p>
        </w:tc>
      </w:tr>
    </w:tbl>
    <w:bookmarkStart w:name="z15" w:id="0"/>
    <w:p>
      <w:pPr>
        <w:spacing w:after="0"/>
        <w:ind w:left="0"/>
        <w:jc w:val="left"/>
      </w:pPr>
      <w:r>
        <w:rPr>
          <w:rFonts w:ascii="Times New Roman"/>
          <w:b/>
          <w:i w:val="false"/>
          <w:color w:val="000000"/>
        </w:rPr>
        <w:t xml:space="preserve"> Аз қамтылған отбасыларға (азаматтарға) тұрғын үй көмегін көрсетудің мөлшері және тәртібі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тұрғын үй көмегін көрсетудің мөлшері және тәртібі "Тұрғын үй қатынастары туралы" 1997 жылғы 16 сәуірдегі Қазақстан Республикасы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2009 жылғы 30 желтоқсандағы № 2314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2014 жылғы 5 наурыздағы № 185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(бұдан әрі – стандарт),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айқындайды.</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1. Жалпы ереже</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тұрғын үй көмегін көрсетудің мөлшері және тәртібінде келесі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xml:space="preserve">2) отбасының (азаматтың) жиынтық табысы - тұрғын үй көмегін тағайындауға өтініш білдірген тоқсанның алдындағы тоқсандағы отбасы (азамат) кірістерінің жалпы сомасы; </w:t>
      </w:r>
      <w:r>
        <w:br/>
      </w:r>
      <w:r>
        <w:rPr>
          <w:rFonts w:ascii="Times New Roman"/>
          <w:b w:val="false"/>
          <w:i w:val="false"/>
          <w:color w:val="000000"/>
          <w:sz w:val="28"/>
        </w:rPr>
        <w:t>
      </w:t>
      </w:r>
      <w:r>
        <w:rPr>
          <w:rFonts w:ascii="Times New Roman"/>
          <w:b w:val="false"/>
          <w:i w:val="false"/>
          <w:color w:val="000000"/>
          <w:sz w:val="28"/>
        </w:rPr>
        <w:t xml:space="preserve">3) кондоминиум объектісін басқару органы - кондоминиум объектісін басқару жөніндегі функцияларды жүзеге асыратын жеке немесе заңды тұлға; </w:t>
      </w:r>
      <w:r>
        <w:br/>
      </w:r>
      <w:r>
        <w:rPr>
          <w:rFonts w:ascii="Times New Roman"/>
          <w:b w:val="false"/>
          <w:i w:val="false"/>
          <w:color w:val="000000"/>
          <w:sz w:val="28"/>
        </w:rPr>
        <w:t>
      </w:t>
      </w:r>
      <w:r>
        <w:rPr>
          <w:rFonts w:ascii="Times New Roman"/>
          <w:b w:val="false"/>
          <w:i w:val="false"/>
          <w:color w:val="000000"/>
          <w:sz w:val="28"/>
        </w:rPr>
        <w:t>4) уәкілетті орган - тұрғын үй көмегін тағайындауды жүзеге асыратын "Талдықорған қаласының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5) халыққа қызмет көрсету орталығы - Қазақстан Республикасының заңнамасына сәйкес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ұйымдастыруды жүзеге асыратын, сондай-ақ ақпараттық жүйелерден мәліметтер алу арқылы электрондық нысанда мемлекеттік қызметтер көрсетуді қамтамасыз ететін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6) веб-портал - электрондық үкіметтің www.egov.kz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қол жеткізудің бірыңғай терезесі болатын ақпараттық жүйе;</w:t>
      </w:r>
      <w:r>
        <w:br/>
      </w:r>
      <w:r>
        <w:rPr>
          <w:rFonts w:ascii="Times New Roman"/>
          <w:b w:val="false"/>
          <w:i w:val="false"/>
          <w:color w:val="000000"/>
          <w:sz w:val="28"/>
        </w:rPr>
        <w:t>
      </w:t>
      </w:r>
      <w:r>
        <w:rPr>
          <w:rFonts w:ascii="Times New Roman"/>
          <w:b w:val="false"/>
          <w:i w:val="false"/>
          <w:color w:val="000000"/>
          <w:sz w:val="28"/>
        </w:rPr>
        <w:t xml:space="preserve">7) кондоминиум объектісінің ортақ мүлкін күтіп-ұстауға жұмсалатын шығыстар - үй-жайлардың (пәтерлердің) меншік иелерінің жалпы жиналыстың шешімімен белгіленген ай сайынғы жарналар арқылы кондоминиум объектісінің ортақ мүлкін пайдалануға және жөндеуге, жер учаскесін күтіп-ұстауға, коммуналдық қызметтерді тұтынуды есептеудің үйге ортақ аспаптарын сатып алуға, орнатуға, пайдалануға және салыстырып тексеруге, кондоминиум объектісінің ортақ мүлкін күтіп-ұстауға тұтынылған коммуналдық қызметтерді төлеуге, сондай-ақ кондоминиум объектісінің ортақ мүлкін немесе оның жекелеген түрлерін болашақта жүргізілетін күрделі жөндеуге ақша жинақтауға арналған шығыстарының міндетті сомасы; </w:t>
      </w:r>
      <w:r>
        <w:br/>
      </w:r>
      <w:r>
        <w:rPr>
          <w:rFonts w:ascii="Times New Roman"/>
          <w:b w:val="false"/>
          <w:i w:val="false"/>
          <w:color w:val="000000"/>
          <w:sz w:val="28"/>
        </w:rPr>
        <w:t>
      </w:t>
      </w:r>
      <w:r>
        <w:rPr>
          <w:rFonts w:ascii="Times New Roman"/>
          <w:b w:val="false"/>
          <w:i w:val="false"/>
          <w:color w:val="000000"/>
          <w:sz w:val="28"/>
        </w:rPr>
        <w:t>8)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val="false"/>
          <w:color w:val="000000"/>
          <w:sz w:val="28"/>
        </w:rPr>
        <w:t>2. Тұрғын үй көмегі жергілікті бюджет қаражаты есебінен Талдықорған қаласында тұрақты тұратын аз қамтылған отбасыларға (азаматтарға):</w:t>
      </w:r>
      <w:r>
        <w:br/>
      </w:r>
      <w:r>
        <w:rPr>
          <w:rFonts w:ascii="Times New Roman"/>
          <w:b w:val="false"/>
          <w:i w:val="false"/>
          <w:color w:val="000000"/>
          <w:sz w:val="28"/>
        </w:rPr>
        <w:t>
      </w:t>
      </w:r>
      <w:r>
        <w:rPr>
          <w:rFonts w:ascii="Times New Roman"/>
          <w:b w:val="false"/>
          <w:i w:val="false"/>
          <w:color w:val="000000"/>
          <w:sz w:val="28"/>
        </w:rPr>
        <w:t>1) жекешелендірілген тұрғынжайларда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шығыстарды;</w:t>
      </w:r>
      <w:r>
        <w:br/>
      </w:r>
      <w:r>
        <w:rPr>
          <w:rFonts w:ascii="Times New Roman"/>
          <w:b w:val="false"/>
          <w:i w:val="false"/>
          <w:color w:val="000000"/>
          <w:sz w:val="28"/>
        </w:rPr>
        <w:t>
      </w:t>
      </w:r>
      <w:r>
        <w:rPr>
          <w:rFonts w:ascii="Times New Roman"/>
          <w:b w:val="false"/>
          <w:i w:val="false"/>
          <w:color w:val="000000"/>
          <w:sz w:val="28"/>
        </w:rPr>
        <w:t>2) тұрғынжайдың меншік иелері немесе жалдаушылары (қосымша жалдаушылары) болып табылатын отбасыларға (азаматтарға) коммуналдық қызметтерді және телекоммуникация желісіне қосылған телефонға абоненттік ақының өсуі бөлігінде байланыс қызметтерін тұтынуына;</w:t>
      </w:r>
      <w:r>
        <w:br/>
      </w:r>
      <w:r>
        <w:rPr>
          <w:rFonts w:ascii="Times New Roman"/>
          <w:b w:val="false"/>
          <w:i w:val="false"/>
          <w:color w:val="000000"/>
          <w:sz w:val="28"/>
        </w:rPr>
        <w:t>
      </w:t>
      </w:r>
      <w:r>
        <w:rPr>
          <w:rFonts w:ascii="Times New Roman"/>
          <w:b w:val="false"/>
          <w:i w:val="false"/>
          <w:color w:val="000000"/>
          <w:sz w:val="28"/>
        </w:rPr>
        <w:t>3) жергілікті атқарушы орган жеке тұрғын үй қорынан жалға алған тұрғынжайды пайдаланғаны үшін жалға алу ақысын төлеуге беріледі.</w:t>
      </w:r>
      <w:r>
        <w:br/>
      </w:r>
      <w:r>
        <w:rPr>
          <w:rFonts w:ascii="Times New Roman"/>
          <w:b w:val="false"/>
          <w:i w:val="false"/>
          <w:color w:val="000000"/>
          <w:sz w:val="28"/>
        </w:rPr>
        <w:t>
      </w:t>
      </w:r>
      <w:r>
        <w:rPr>
          <w:rFonts w:ascii="Times New Roman"/>
          <w:b w:val="false"/>
          <w:i w:val="false"/>
          <w:color w:val="000000"/>
          <w:sz w:val="28"/>
        </w:rPr>
        <w:t>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w:t>
      </w:r>
      <w:r>
        <w:rPr>
          <w:rFonts w:ascii="Times New Roman"/>
          <w:b w:val="false"/>
          <w:i w:val="false"/>
          <w:color w:val="000000"/>
          <w:sz w:val="28"/>
        </w:rPr>
        <w:t>3.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4.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 жеткізушілер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5. Белгіленген нормалар шегіндегі шекті жол берілетін шығыстар үлесі отбасының жиынтық табысының сегіз пайызы мөлшерінде белгіленеді.</w:t>
      </w:r>
      <w:r>
        <w:br/>
      </w:r>
      <w:r>
        <w:rPr>
          <w:rFonts w:ascii="Times New Roman"/>
          <w:b w:val="false"/>
          <w:i w:val="false"/>
          <w:color w:val="000000"/>
          <w:sz w:val="28"/>
        </w:rPr>
        <w:t>
      </w:t>
      </w:r>
      <w:r>
        <w:rPr>
          <w:rFonts w:ascii="Times New Roman"/>
          <w:b w:val="false"/>
          <w:i w:val="false"/>
          <w:color w:val="000000"/>
          <w:sz w:val="28"/>
        </w:rPr>
        <w:t>Тұрғын үй көмегі:</w:t>
      </w:r>
      <w:r>
        <w:br/>
      </w:r>
      <w:r>
        <w:rPr>
          <w:rFonts w:ascii="Times New Roman"/>
          <w:b w:val="false"/>
          <w:i w:val="false"/>
          <w:color w:val="000000"/>
          <w:sz w:val="28"/>
        </w:rPr>
        <w:t>
      </w:t>
      </w:r>
      <w:r>
        <w:rPr>
          <w:rFonts w:ascii="Times New Roman"/>
          <w:b w:val="false"/>
          <w:i w:val="false"/>
          <w:color w:val="000000"/>
          <w:sz w:val="28"/>
        </w:rPr>
        <w:t>1) мүгедектерді және стационарлық емделуде бір айдан астам уақыт кезеңінде болатын адамдарды, күндізгі оқу нысанында оқитын оқушыларды, студенттерді, тыңдаушыларды, курсанттар мен магистранттарды, сондай-ақ І және ІІ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және жұмыспен қамтуға жәрдемдесудің белсенді шараларына қатысудан жазбаша түрде бас тартқан Қазақстан Республикасының еңбекке жарамды азаматтарына;</w:t>
      </w:r>
      <w:r>
        <w:br/>
      </w:r>
      <w:r>
        <w:rPr>
          <w:rFonts w:ascii="Times New Roman"/>
          <w:b w:val="false"/>
          <w:i w:val="false"/>
          <w:color w:val="000000"/>
          <w:sz w:val="28"/>
        </w:rPr>
        <w:t>
      </w:t>
      </w:r>
      <w:r>
        <w:rPr>
          <w:rFonts w:ascii="Times New Roman"/>
          <w:b w:val="false"/>
          <w:i w:val="false"/>
          <w:color w:val="000000"/>
          <w:sz w:val="28"/>
        </w:rPr>
        <w:t xml:space="preserve">2) уәкілетті органдар ұсынған жұмысқа, оның ішінде әлеуметтік жұмыс орнына немесе қоғамдық жұмысқа орналастырудан, кәсіби даярлаудан, қайта даярлаудан, біліктілігін арттырудан дәлелсіз себептермен бас тартқан, осындай жұмыстарға қатысуды және оқуды өз бетінше тоқтатқан жұмыссыздарға тағайындалмайды. </w:t>
      </w:r>
      <w:r>
        <w:br/>
      </w:r>
      <w:r>
        <w:rPr>
          <w:rFonts w:ascii="Times New Roman"/>
          <w:b w:val="false"/>
          <w:i w:val="false"/>
          <w:color w:val="000000"/>
          <w:sz w:val="28"/>
        </w:rPr>
        <w:t>
</w:t>
      </w:r>
    </w:p>
    <w:bookmarkStart w:name="z38" w:id="2"/>
    <w:p>
      <w:pPr>
        <w:spacing w:after="0"/>
        <w:ind w:left="0"/>
        <w:jc w:val="left"/>
      </w:pPr>
      <w:r>
        <w:rPr>
          <w:rFonts w:ascii="Times New Roman"/>
          <w:b/>
          <w:i w:val="false"/>
          <w:color w:val="000000"/>
        </w:rPr>
        <w:t xml:space="preserve"> 2.Тұрғын үй көмегін көрсетудің мөлшері және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Тұрғын үй көмегін тағайындау үшін есептеу мерзімі өтінішімен қоса барлық қажетті құжаттарды өткізген жылдың тоқсаны болып саналады.</w:t>
      </w:r>
      <w:r>
        <w:br/>
      </w:r>
      <w:r>
        <w:rPr>
          <w:rFonts w:ascii="Times New Roman"/>
          <w:b w:val="false"/>
          <w:i w:val="false"/>
          <w:color w:val="000000"/>
          <w:sz w:val="28"/>
        </w:rPr>
        <w:t>
      </w:t>
      </w:r>
      <w:r>
        <w:rPr>
          <w:rFonts w:ascii="Times New Roman"/>
          <w:b w:val="false"/>
          <w:i w:val="false"/>
          <w:color w:val="000000"/>
          <w:sz w:val="28"/>
        </w:rPr>
        <w:t>Жеке меншігінде бір бірліктен артық тұрғын үйі (пәтерлер, тұрғын үйлер) бар немесе тұрғынжайды жалға немесе пайдалануға беруші аз қамтылған отбасылар (азаматтар) тұрғын үй көмегін алу құқығын жоғалтады.</w:t>
      </w:r>
      <w:r>
        <w:br/>
      </w:r>
      <w:r>
        <w:rPr>
          <w:rFonts w:ascii="Times New Roman"/>
          <w:b w:val="false"/>
          <w:i w:val="false"/>
          <w:color w:val="000000"/>
          <w:sz w:val="28"/>
        </w:rPr>
        <w:t>
      </w:t>
      </w:r>
      <w:r>
        <w:rPr>
          <w:rFonts w:ascii="Times New Roman"/>
          <w:b w:val="false"/>
          <w:i w:val="false"/>
          <w:color w:val="000000"/>
          <w:sz w:val="28"/>
        </w:rPr>
        <w:t>7. Тұрғын үй көмегін тағайындау үшін азамат (отбасы) халыққа қызмет көрсету орталықтарына немесе веб-порталға келесі құжаттарды ұсынады: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орталығына:</w:t>
      </w:r>
      <w:r>
        <w:br/>
      </w:r>
      <w:r>
        <w:rPr>
          <w:rFonts w:ascii="Times New Roman"/>
          <w:b w:val="false"/>
          <w:i w:val="false"/>
          <w:color w:val="000000"/>
          <w:sz w:val="28"/>
        </w:rPr>
        <w:t>
      </w:t>
      </w:r>
      <w:r>
        <w:rPr>
          <w:rFonts w:ascii="Times New Roman"/>
          <w:b w:val="false"/>
          <w:i w:val="false"/>
          <w:color w:val="000000"/>
          <w:sz w:val="28"/>
        </w:rPr>
        <w:t>1) стандарттың 1-қосымшасына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2) көрсетілетін қызметті алушының жеке басын куәландыратын құжат (түпнұсқа көрсетілетін қызметті алушының жеке басын сәйкестендіру үшін ұсынылады);</w:t>
      </w:r>
      <w:r>
        <w:br/>
      </w:r>
      <w:r>
        <w:rPr>
          <w:rFonts w:ascii="Times New Roman"/>
          <w:b w:val="false"/>
          <w:i w:val="false"/>
          <w:color w:val="000000"/>
          <w:sz w:val="28"/>
        </w:rPr>
        <w:t>
      </w:t>
      </w:r>
      <w:r>
        <w:rPr>
          <w:rFonts w:ascii="Times New Roman"/>
          <w:b w:val="false"/>
          <w:i w:val="false"/>
          <w:color w:val="000000"/>
          <w:sz w:val="28"/>
        </w:rPr>
        <w:t>3) стандарттың 2-қосымшаның 1, 5, 6, 7-тармақтарында, 8-тармағының 2) тармақшасында және 10-тармағында көрсетілген отбасының табысын растайтын құжаттар;</w:t>
      </w:r>
      <w:r>
        <w:br/>
      </w:r>
      <w:r>
        <w:rPr>
          <w:rFonts w:ascii="Times New Roman"/>
          <w:b w:val="false"/>
          <w:i w:val="false"/>
          <w:color w:val="000000"/>
          <w:sz w:val="28"/>
        </w:rPr>
        <w:t>
      </w:t>
      </w:r>
      <w:r>
        <w:rPr>
          <w:rFonts w:ascii="Times New Roman"/>
          <w:b w:val="false"/>
          <w:i w:val="false"/>
          <w:color w:val="000000"/>
          <w:sz w:val="28"/>
        </w:rPr>
        <w:t>4) тұрғын үйді (тұрғын ғимаратты) күтіп-ұстауға арналған ай сайынғы жарнаның мөлшері туралы шот;</w:t>
      </w:r>
      <w:r>
        <w:br/>
      </w:r>
      <w:r>
        <w:rPr>
          <w:rFonts w:ascii="Times New Roman"/>
          <w:b w:val="false"/>
          <w:i w:val="false"/>
          <w:color w:val="000000"/>
          <w:sz w:val="28"/>
        </w:rPr>
        <w:t>
      </w:t>
      </w:r>
      <w:r>
        <w:rPr>
          <w:rFonts w:ascii="Times New Roman"/>
          <w:b w:val="false"/>
          <w:i w:val="false"/>
          <w:color w:val="000000"/>
          <w:sz w:val="28"/>
        </w:rPr>
        <w:t>5) коммуналдық қызметтерді тұтынуға арналған шот;</w:t>
      </w:r>
      <w:r>
        <w:br/>
      </w:r>
      <w:r>
        <w:rPr>
          <w:rFonts w:ascii="Times New Roman"/>
          <w:b w:val="false"/>
          <w:i w:val="false"/>
          <w:color w:val="000000"/>
          <w:sz w:val="28"/>
        </w:rPr>
        <w:t>
      </w:t>
      </w:r>
      <w:r>
        <w:rPr>
          <w:rFonts w:ascii="Times New Roman"/>
          <w:b w:val="false"/>
          <w:i w:val="false"/>
          <w:color w:val="000000"/>
          <w:sz w:val="28"/>
        </w:rPr>
        <w:t>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7)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000000"/>
          <w:sz w:val="28"/>
        </w:rPr>
        <w:t>Веб-порталға:</w:t>
      </w:r>
      <w:r>
        <w:br/>
      </w:r>
      <w:r>
        <w:rPr>
          <w:rFonts w:ascii="Times New Roman"/>
          <w:b w:val="false"/>
          <w:i w:val="false"/>
          <w:color w:val="000000"/>
          <w:sz w:val="28"/>
        </w:rPr>
        <w:t>
      </w:t>
      </w:r>
      <w:r>
        <w:rPr>
          <w:rFonts w:ascii="Times New Roman"/>
          <w:b w:val="false"/>
          <w:i w:val="false"/>
          <w:color w:val="000000"/>
          <w:sz w:val="28"/>
        </w:rPr>
        <w:t>1) көрсетілетін қызметті алушының электрондық-цифрлық қолтаңбасымен куәландырылған электрондық құжат нысанындағы сұрау салу;</w:t>
      </w:r>
      <w:r>
        <w:br/>
      </w:r>
      <w:r>
        <w:rPr>
          <w:rFonts w:ascii="Times New Roman"/>
          <w:b w:val="false"/>
          <w:i w:val="false"/>
          <w:color w:val="000000"/>
          <w:sz w:val="28"/>
        </w:rPr>
        <w:t>
      </w:t>
      </w:r>
      <w:r>
        <w:rPr>
          <w:rFonts w:ascii="Times New Roman"/>
          <w:b w:val="false"/>
          <w:i w:val="false"/>
          <w:color w:val="000000"/>
          <w:sz w:val="28"/>
        </w:rPr>
        <w:t>2) стандарттың 2-қосымшасының 1, 5, 6, 7-тармақтарында, 8-тармағының 2) тармақшасында және 10-тармағында көрсетілген отбасының табысын растайтын құжаттардың электрондық көшірмелері;</w:t>
      </w:r>
      <w:r>
        <w:br/>
      </w:r>
      <w:r>
        <w:rPr>
          <w:rFonts w:ascii="Times New Roman"/>
          <w:b w:val="false"/>
          <w:i w:val="false"/>
          <w:color w:val="000000"/>
          <w:sz w:val="28"/>
        </w:rPr>
        <w:t>
      </w:t>
      </w:r>
      <w:r>
        <w:rPr>
          <w:rFonts w:ascii="Times New Roman"/>
          <w:b w:val="false"/>
          <w:i w:val="false"/>
          <w:color w:val="000000"/>
          <w:sz w:val="28"/>
        </w:rPr>
        <w:t>3) тұрғын үйді (тұрғын ғимаратты) күтіп-ұстауға арналған ай сайынғы жарнаның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4) коммуналдық қызметтерді тұтынуға арналған шоттың электрондық көшірмесі;</w:t>
      </w:r>
      <w:r>
        <w:br/>
      </w:r>
      <w:r>
        <w:rPr>
          <w:rFonts w:ascii="Times New Roman"/>
          <w:b w:val="false"/>
          <w:i w:val="false"/>
          <w:color w:val="000000"/>
          <w:sz w:val="28"/>
        </w:rPr>
        <w:t>
      </w:t>
      </w:r>
      <w:r>
        <w:rPr>
          <w:rFonts w:ascii="Times New Roman"/>
          <w:b w:val="false"/>
          <w:i w:val="false"/>
          <w:color w:val="000000"/>
          <w:sz w:val="28"/>
        </w:rPr>
        <w:t>5) телекоммуникация қызметтері үшін түбіртек-шоттың электрондық көшірмесі немесе байланыс қызметтерін көрсетуге арналған шарттың көшірмесі;</w:t>
      </w:r>
      <w:r>
        <w:br/>
      </w:r>
      <w:r>
        <w:rPr>
          <w:rFonts w:ascii="Times New Roman"/>
          <w:b w:val="false"/>
          <w:i w:val="false"/>
          <w:color w:val="000000"/>
          <w:sz w:val="28"/>
        </w:rPr>
        <w:t>
      </w:t>
      </w:r>
      <w:r>
        <w:rPr>
          <w:rFonts w:ascii="Times New Roman"/>
          <w:b w:val="false"/>
          <w:i w:val="false"/>
          <w:color w:val="000000"/>
          <w:sz w:val="28"/>
        </w:rPr>
        <w:t>6)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r>
        <w:br/>
      </w:r>
      <w:r>
        <w:rPr>
          <w:rFonts w:ascii="Times New Roman"/>
          <w:b w:val="false"/>
          <w:i w:val="false"/>
          <w:color w:val="000000"/>
          <w:sz w:val="28"/>
        </w:rPr>
        <w:t>
      </w:t>
      </w:r>
      <w:r>
        <w:rPr>
          <w:rFonts w:ascii="Times New Roman"/>
          <w:b w:val="false"/>
          <w:i w:val="false"/>
          <w:color w:val="000000"/>
          <w:sz w:val="28"/>
        </w:rPr>
        <w:t>8. Өтініштер Қазақстан Республикасының заңнамаларында белгіленген мерзімдерде қаралады және мемлекеттік қызмет көрсету нәтижесі - тұрғын үй көмегін тағайындау туралы хабарлама немесе мемлекеттік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9. Тұрғын үй көмегін алушылар күнтізбелік он бес күн мерзімде уәкілетті органды тұрғын үй көмегін алу құқығына немесе оның мөлшеріне әсер ететін</w:t>
      </w:r>
      <w:r>
        <w:br/>
      </w:r>
      <w:r>
        <w:rPr>
          <w:rFonts w:ascii="Times New Roman"/>
          <w:b w:val="false"/>
          <w:i w:val="false"/>
          <w:color w:val="000000"/>
          <w:sz w:val="28"/>
        </w:rPr>
        <w:t>
      </w:t>
      </w:r>
      <w:r>
        <w:rPr>
          <w:rFonts w:ascii="Times New Roman"/>
          <w:b w:val="false"/>
          <w:i w:val="false"/>
          <w:color w:val="000000"/>
          <w:sz w:val="28"/>
        </w:rPr>
        <w:t>мән-жайлар туралы хабардар етеді.</w:t>
      </w:r>
      <w:r>
        <w:br/>
      </w:r>
      <w:r>
        <w:rPr>
          <w:rFonts w:ascii="Times New Roman"/>
          <w:b w:val="false"/>
          <w:i w:val="false"/>
          <w:color w:val="000000"/>
          <w:sz w:val="28"/>
        </w:rPr>
        <w:t>
      </w:t>
      </w:r>
      <w:r>
        <w:rPr>
          <w:rFonts w:ascii="Times New Roman"/>
          <w:b w:val="false"/>
          <w:i w:val="false"/>
          <w:color w:val="000000"/>
          <w:sz w:val="28"/>
        </w:rPr>
        <w:t>Өтініш беруші тұрғын үй көмегін алу құқығына немесе мөлшеріне әсер ететін мән-жайлар туралы уақытылы хабарламаған жағдайда, қайта есептеу келесі тоқсанда жүргізіледі (анықталған уақыттан).</w:t>
      </w:r>
      <w:r>
        <w:br/>
      </w:r>
      <w:r>
        <w:rPr>
          <w:rFonts w:ascii="Times New Roman"/>
          <w:b w:val="false"/>
          <w:i w:val="false"/>
          <w:color w:val="000000"/>
          <w:sz w:val="28"/>
        </w:rPr>
        <w:t>
      </w:t>
      </w:r>
      <w:r>
        <w:rPr>
          <w:rFonts w:ascii="Times New Roman"/>
          <w:b w:val="false"/>
          <w:i w:val="false"/>
          <w:color w:val="000000"/>
          <w:sz w:val="28"/>
        </w:rPr>
        <w:t>Артық төленген сомалар ерікті түрде, ал бас тартылған жағдайда сот тәртібімен қайтарылуы тиіс.</w:t>
      </w:r>
      <w:r>
        <w:br/>
      </w:r>
      <w:r>
        <w:rPr>
          <w:rFonts w:ascii="Times New Roman"/>
          <w:b w:val="false"/>
          <w:i w:val="false"/>
          <w:color w:val="000000"/>
          <w:sz w:val="28"/>
        </w:rPr>
        <w:t>
      </w:t>
      </w:r>
      <w:r>
        <w:rPr>
          <w:rFonts w:ascii="Times New Roman"/>
          <w:b w:val="false"/>
          <w:i w:val="false"/>
          <w:color w:val="000000"/>
          <w:sz w:val="28"/>
        </w:rPr>
        <w:t>10. Тұрғын үй көмегін алуға үміткер отбасының (азаматтың) жиынтық табысын есептеу тәртібі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2011 жылғы 5 желтоқсандағы № 471 Қазақстан Республикасы Құрылыс және тұрғын үй-коммуналдық шаруашылық істері агенттігі Төрағасының бұйрығы негізінде есептеледі.</w:t>
      </w:r>
      <w:r>
        <w:br/>
      </w:r>
      <w:r>
        <w:rPr>
          <w:rFonts w:ascii="Times New Roman"/>
          <w:b w:val="false"/>
          <w:i w:val="false"/>
          <w:color w:val="000000"/>
          <w:sz w:val="28"/>
        </w:rPr>
        <w:t>
      </w:t>
      </w:r>
      <w:r>
        <w:rPr>
          <w:rFonts w:ascii="Times New Roman"/>
          <w:b w:val="false"/>
          <w:i w:val="false"/>
          <w:color w:val="000000"/>
          <w:sz w:val="28"/>
        </w:rPr>
        <w:t>11. Өтемақы төлемдерiмен қамтамасыз етiлетiн тұрғын үйлер аумағының нормалары заңнамамен белгiленген отбасының әр мүшесiне тұрғын үй беру нормаларына баламалы.</w:t>
      </w:r>
      <w:r>
        <w:br/>
      </w:r>
      <w:r>
        <w:rPr>
          <w:rFonts w:ascii="Times New Roman"/>
          <w:b w:val="false"/>
          <w:i w:val="false"/>
          <w:color w:val="000000"/>
          <w:sz w:val="28"/>
        </w:rPr>
        <w:t>
      </w:t>
      </w:r>
      <w:r>
        <w:rPr>
          <w:rFonts w:ascii="Times New Roman"/>
          <w:b w:val="false"/>
          <w:i w:val="false"/>
          <w:color w:val="000000"/>
          <w:sz w:val="28"/>
        </w:rPr>
        <w:t>12. Коммуналдық қызметті тұтыну нормалары табиғи монополияларды (монополистік қызметті) реттеу бойынша аумақтық уәкілетті орган қолданатын, олармен көрсетілетін қызметтерге тарифтерді (бағаларды) белгілеген кездегі коммуналдық қызметтерді босату нормаларына баламалы.</w:t>
      </w:r>
      <w:r>
        <w:br/>
      </w:r>
      <w:r>
        <w:rPr>
          <w:rFonts w:ascii="Times New Roman"/>
          <w:b w:val="false"/>
          <w:i w:val="false"/>
          <w:color w:val="000000"/>
          <w:sz w:val="28"/>
        </w:rPr>
        <w:t>
      </w:t>
      </w:r>
      <w:r>
        <w:rPr>
          <w:rFonts w:ascii="Times New Roman"/>
          <w:b w:val="false"/>
          <w:i w:val="false"/>
          <w:color w:val="000000"/>
          <w:sz w:val="28"/>
        </w:rPr>
        <w:t>13. Коммуналдық қызметтерді тұтыну төлемінің нормалары мен тарифтерін қызмет көрсету мекемелері ұсынады.</w:t>
      </w:r>
      <w:r>
        <w:br/>
      </w:r>
      <w:r>
        <w:rPr>
          <w:rFonts w:ascii="Times New Roman"/>
          <w:b w:val="false"/>
          <w:i w:val="false"/>
          <w:color w:val="000000"/>
          <w:sz w:val="28"/>
        </w:rPr>
        <w:t>
      </w:t>
      </w:r>
      <w:r>
        <w:rPr>
          <w:rFonts w:ascii="Times New Roman"/>
          <w:b w:val="false"/>
          <w:i w:val="false"/>
          <w:color w:val="000000"/>
          <w:sz w:val="28"/>
        </w:rPr>
        <w:t>14. Тұрғын үй көмегін тағайындағанда келесі нормалар ескеріледі:</w:t>
      </w:r>
      <w:r>
        <w:br/>
      </w:r>
      <w:r>
        <w:rPr>
          <w:rFonts w:ascii="Times New Roman"/>
          <w:b w:val="false"/>
          <w:i w:val="false"/>
          <w:color w:val="000000"/>
          <w:sz w:val="28"/>
        </w:rPr>
        <w:t>
      </w:t>
      </w:r>
      <w:r>
        <w:rPr>
          <w:rFonts w:ascii="Times New Roman"/>
          <w:b w:val="false"/>
          <w:i w:val="false"/>
          <w:color w:val="000000"/>
          <w:sz w:val="28"/>
        </w:rPr>
        <w:t>1) газ тұтыну – пешпен жылытатын тұрғын үйде тұратын отбасыларына – отбасына айына 10 килограмм (1 кішкене баллон), көп пәтерлі тұрғын үйде тұратын отбасыларына орталықтандырылған газбен жабдықтау болған жағдайда - нақты шығындар бойынша, айына әр отбасы мүшесіне 4,8 килограммнан, 4 және одан да көп адамы бар отбасы үшін 20 килограммнан аспайтындай, есептеу құралдары болған жағдайда көрсеткіштері бойынша, бірақ қолданыстағы нормалардан аспауы керек;</w:t>
      </w:r>
      <w:r>
        <w:br/>
      </w:r>
      <w:r>
        <w:rPr>
          <w:rFonts w:ascii="Times New Roman"/>
          <w:b w:val="false"/>
          <w:i w:val="false"/>
          <w:color w:val="000000"/>
          <w:sz w:val="28"/>
        </w:rPr>
        <w:t>
      </w:t>
      </w:r>
      <w:r>
        <w:rPr>
          <w:rFonts w:ascii="Times New Roman"/>
          <w:b w:val="false"/>
          <w:i w:val="false"/>
          <w:color w:val="000000"/>
          <w:sz w:val="28"/>
        </w:rPr>
        <w:t>2) электр энергиясын тұтыну: 1 адамға - бір айға 70 киловатт, 4 және одан да көп адамы бар отбасы үшін – бір айға 250 киловатт;</w:t>
      </w:r>
      <w:r>
        <w:br/>
      </w:r>
      <w:r>
        <w:rPr>
          <w:rFonts w:ascii="Times New Roman"/>
          <w:b w:val="false"/>
          <w:i w:val="false"/>
          <w:color w:val="000000"/>
          <w:sz w:val="28"/>
        </w:rPr>
        <w:t>
      </w:t>
      </w:r>
      <w:r>
        <w:rPr>
          <w:rFonts w:ascii="Times New Roman"/>
          <w:b w:val="false"/>
          <w:i w:val="false"/>
          <w:color w:val="000000"/>
          <w:sz w:val="28"/>
        </w:rPr>
        <w:t>3) сумен қамтамасыз ету нормасы – әр отбасы мүшесіне, есептеу құралдары болған жағдайда – көрсеткіштері бойынша, бірақ қолданыстағы нормалардан аспауы керек;</w:t>
      </w:r>
      <w:r>
        <w:br/>
      </w:r>
      <w:r>
        <w:rPr>
          <w:rFonts w:ascii="Times New Roman"/>
          <w:b w:val="false"/>
          <w:i w:val="false"/>
          <w:color w:val="000000"/>
          <w:sz w:val="28"/>
        </w:rPr>
        <w:t>
      </w:t>
      </w:r>
      <w:r>
        <w:rPr>
          <w:rFonts w:ascii="Times New Roman"/>
          <w:b w:val="false"/>
          <w:i w:val="false"/>
          <w:color w:val="000000"/>
          <w:sz w:val="28"/>
        </w:rPr>
        <w:t>4) қатты тұрмыстық қалдықтарды шығару – ай сайын әр отбасы мүшесіне 70 теңге;</w:t>
      </w:r>
      <w:r>
        <w:br/>
      </w:r>
      <w:r>
        <w:rPr>
          <w:rFonts w:ascii="Times New Roman"/>
          <w:b w:val="false"/>
          <w:i w:val="false"/>
          <w:color w:val="000000"/>
          <w:sz w:val="28"/>
        </w:rPr>
        <w:t>
      </w:t>
      </w:r>
      <w:r>
        <w:rPr>
          <w:rFonts w:ascii="Times New Roman"/>
          <w:b w:val="false"/>
          <w:i w:val="false"/>
          <w:color w:val="000000"/>
          <w:sz w:val="28"/>
        </w:rPr>
        <w:t>5) тұрғын үйді (тұрғын ғимаратты) күтіп-ұстауға арналған нысаналы жарнаның мөлшері туралы шоты;</w:t>
      </w:r>
      <w:r>
        <w:br/>
      </w:r>
      <w:r>
        <w:rPr>
          <w:rFonts w:ascii="Times New Roman"/>
          <w:b w:val="false"/>
          <w:i w:val="false"/>
          <w:color w:val="000000"/>
          <w:sz w:val="28"/>
        </w:rPr>
        <w:t>
      </w:t>
      </w:r>
      <w:r>
        <w:rPr>
          <w:rFonts w:ascii="Times New Roman"/>
          <w:b w:val="false"/>
          <w:i w:val="false"/>
          <w:color w:val="000000"/>
          <w:sz w:val="28"/>
        </w:rPr>
        <w:t xml:space="preserve">6) қатты отынды тұтынушылар үшін: пешпен жылытатын тұрғын үйлерге – жылыту маусымына 3 тонна көмір. </w:t>
      </w:r>
      <w:r>
        <w:br/>
      </w:r>
      <w:r>
        <w:rPr>
          <w:rFonts w:ascii="Times New Roman"/>
          <w:b w:val="false"/>
          <w:i w:val="false"/>
          <w:color w:val="000000"/>
          <w:sz w:val="28"/>
        </w:rPr>
        <w:t>
      </w:t>
      </w:r>
      <w:r>
        <w:rPr>
          <w:rFonts w:ascii="Times New Roman"/>
          <w:b w:val="false"/>
          <w:i w:val="false"/>
          <w:color w:val="000000"/>
          <w:sz w:val="28"/>
        </w:rPr>
        <w:t>15. Қатты отынның құнын есептегенде аймақта өткен тоқсанда қалыптасқан орташа баға ескеріледі.</w:t>
      </w:r>
      <w:r>
        <w:br/>
      </w:r>
      <w:r>
        <w:rPr>
          <w:rFonts w:ascii="Times New Roman"/>
          <w:b w:val="false"/>
          <w:i w:val="false"/>
          <w:color w:val="000000"/>
          <w:sz w:val="28"/>
        </w:rPr>
        <w:t>
</w:t>
      </w:r>
    </w:p>
    <w:bookmarkStart w:name="z74" w:id="3"/>
    <w:p>
      <w:pPr>
        <w:spacing w:after="0"/>
        <w:ind w:left="0"/>
        <w:jc w:val="left"/>
      </w:pPr>
      <w:r>
        <w:rPr>
          <w:rFonts w:ascii="Times New Roman"/>
          <w:b/>
          <w:i w:val="false"/>
          <w:color w:val="000000"/>
        </w:rPr>
        <w:t xml:space="preserve"> 3. Қаржыландыру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16. Тұрғын үй көмегін төлеуді қаржыландыру қала бюджетімен тиісті қаржылық жылға қарастырылған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17. Аз қамтылған отбасыларға (азаматтарға) тұрғын үй көмегін төлеуді уәкілетті орган екінші деңгейлі банктер арқылы жүзеге асырады.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Қорытынды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Осы тұрғын үй көмегін көрсетудің мөлшері және тәртібімен реттелмеген қатынастар Қазақстан Республикасының қолданыстағы заңнамасына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