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8b0a" w14:textId="7a68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04 қыркүйектегі № 337 шешімі. Алматы облысы Әділет департаментінде 2015 жылы 16 қыркүйекте № 3418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2014 жылғы 18 желтоқсандағы "Талдықорған қаласының 2015-2017 жылдарға арналған бюджеті туралы"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желтоқсанында нормативтік құқықтық актілерді мемлекеттік тіркеу Тізілімінде № 2988 тіркелген, 2015 жылғы 9 қаңтардағы № 2 "Талдықорған" газетінде жарияланған), Талдықорған қалалық мәслихатының 2015 жылғы 6 ақпандағы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ақпанында нормативтік құқықтық актілерді мемлекеттік тіркеу Тізілімінде № 3061 тіркелген, 2015 жылғы 20 ақпандағы № 8-9 (1319) "Талдықорған" газетінде жарияланған), Талдықорған қалалық мәслихатының 2015 жылғы 27 мамырдағы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09 маусымда нормативтік құқықтық актілерді мемлекеттік тіркеу Тізілімінде № 3200 тіркелген, 2015 жылғы 12 маусымдағы № 26 (1336) "Талдықорған"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Талдықорған қаласының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34285182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1777497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324756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67317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32115612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10845187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12966488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8303938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35826684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9860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2032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145510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бюджеттің тапшылығы (профициті) (-) 1696871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1696871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басшысына (келісім бойынша Мәженов Қ.Р.)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Валишанов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267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4 қыркүйектегі "Талдықорған қалалық мәслихатының 2014 жылғы 18 желтоқсандағы "Талдықорған қаласының 2015-2017 жылдарға арналған бюджеті туралы" № 279 шешіміне өзгерістер енгізу туралы" № 337 шешіміне 1 қосымша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2014 жылғы 18 желтоқсандағы "Талдықорған қаласының 2015-2017 жылдарға арналған бюджеті туралы" № 279 шешімімен бекітілген 1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702"/>
        <w:gridCol w:w="5983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5"/>
        <w:gridCol w:w="30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2"/>
        <w:gridCol w:w="1583"/>
        <w:gridCol w:w="1583"/>
        <w:gridCol w:w="4388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683"/>
        <w:gridCol w:w="36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