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e8c54" w14:textId="74e8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экономика және бюджеттік жоспарлау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қаласы әкімдігінің 2015 жылғы 30 қарашадағы № 34-1253 қаулысы. Алматы облысы Әділет департаментінде 2015 жылы 25 желтоқсанда № 3637 болып тіркелді. Күші жойылды - Алматы облысы Талдықорған қаласы әкімдігінің 2016 жылғы 27 маусымдағы № 29-420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Талдықорған қаласы әкімдігінің 27.06.2016 </w:t>
      </w:r>
      <w:r>
        <w:rPr>
          <w:rFonts w:ascii="Times New Roman"/>
          <w:b w:val="false"/>
          <w:i w:val="false"/>
          <w:color w:val="ff0000"/>
          <w:sz w:val="28"/>
        </w:rPr>
        <w:t>№ 29-420</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"Талдықорған қаласының экономика және бюджеттік жоспарлау бөлімі"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осы қаулының қосымшасына сәйкес бекітілсін. </w:t>
      </w:r>
      <w:r>
        <w:br/>
      </w:r>
      <w:r>
        <w:rPr>
          <w:rFonts w:ascii="Times New Roman"/>
          <w:b w:val="false"/>
          <w:i w:val="false"/>
          <w:color w:val="000000"/>
          <w:sz w:val="28"/>
        </w:rPr>
        <w:t>
      </w:t>
      </w:r>
      <w:r>
        <w:rPr>
          <w:rFonts w:ascii="Times New Roman"/>
          <w:b w:val="false"/>
          <w:i w:val="false"/>
          <w:color w:val="000000"/>
          <w:sz w:val="28"/>
        </w:rPr>
        <w:t xml:space="preserve">2. "Талдықорған қаласының экономика және бюджеттік жоспарлау бөлімі" мемлекеттік мекемесінің басшысы Мәженов Қайрат Рысханұлы заңмен белгіленген тәртіпте "Талдықорған қаласының экономика және бюджеттік жоспарлау бөлімі" мемлекеттік мекемесінің Ережесін әділет органдарында қайта тіркеуді жүзеге асырсын. </w:t>
      </w:r>
      <w:r>
        <w:br/>
      </w:r>
      <w:r>
        <w:rPr>
          <w:rFonts w:ascii="Times New Roman"/>
          <w:b w:val="false"/>
          <w:i w:val="false"/>
          <w:color w:val="000000"/>
          <w:sz w:val="28"/>
        </w:rPr>
        <w:t>
      </w:t>
      </w:r>
      <w:r>
        <w:rPr>
          <w:rFonts w:ascii="Times New Roman"/>
          <w:b w:val="false"/>
          <w:i w:val="false"/>
          <w:color w:val="000000"/>
          <w:sz w:val="28"/>
        </w:rPr>
        <w:t xml:space="preserve">3. "Талдықорған қаласының экономика және бюджеттік жоспарлау бөлімі" мемлекеттік мекемесінің басшысы Мәженов Қайрат Рысханұлына осы қаулының ресми жариялауын әділет органдарында мемлекеттік тіркелгеннен кейін Қазақстан Республикасының Үкіметі айқындайтын интернет-ресурста және қала әкімдігінің интернет-ресурсында, сондай-ақ, қала әкімдігінің нормативтік құқықтық қаулыларын және қала әкімінің нормативтік құқықтық шешімдерін ресми жариялау құқығын алған мерзімді баспа басылымы "Талдықорған" газетінде жариялауын жүзеге асырсын. </w:t>
      </w:r>
      <w:r>
        <w:br/>
      </w:r>
      <w:r>
        <w:rPr>
          <w:rFonts w:ascii="Times New Roman"/>
          <w:b w:val="false"/>
          <w:i w:val="false"/>
          <w:color w:val="000000"/>
          <w:sz w:val="28"/>
        </w:rPr>
        <w:t>
      </w:t>
      </w:r>
      <w:r>
        <w:rPr>
          <w:rFonts w:ascii="Times New Roman"/>
          <w:b w:val="false"/>
          <w:i w:val="false"/>
          <w:color w:val="000000"/>
          <w:sz w:val="28"/>
        </w:rPr>
        <w:t xml:space="preserve">4. Осы қаулының орындалуын бақылау қала әкімінің орынбасары Қайрат Найманбайұлы Бұлдыбаевқа жүктелсін. </w:t>
      </w:r>
      <w:r>
        <w:br/>
      </w:r>
      <w:r>
        <w:rPr>
          <w:rFonts w:ascii="Times New Roman"/>
          <w:b w:val="false"/>
          <w:i w:val="false"/>
          <w:color w:val="000000"/>
          <w:sz w:val="28"/>
        </w:rPr>
        <w:t>
      </w:t>
      </w:r>
      <w:r>
        <w:rPr>
          <w:rFonts w:ascii="Times New Roman"/>
          <w:b w:val="false"/>
          <w:i w:val="false"/>
          <w:color w:val="000000"/>
          <w:sz w:val="28"/>
        </w:rPr>
        <w:t>5.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Қарасаев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қаласы әкімдігінің 2015 жылғы "30" 11 № 34-1253 қаулысымен бекітілген қосымша</w:t>
            </w:r>
          </w:p>
        </w:tc>
      </w:tr>
    </w:tbl>
    <w:bookmarkStart w:name="z12" w:id="0"/>
    <w:p>
      <w:pPr>
        <w:spacing w:after="0"/>
        <w:ind w:left="0"/>
        <w:jc w:val="left"/>
      </w:pPr>
      <w:r>
        <w:rPr>
          <w:rFonts w:ascii="Times New Roman"/>
          <w:b/>
          <w:i w:val="false"/>
          <w:color w:val="000000"/>
        </w:rPr>
        <w:t xml:space="preserve"> "Талдықорған қаласының экономика және бюджеттiк жоспарлау бөлімі" мемлекеттiк мекемесiнің Ережесі</w:t>
      </w:r>
    </w:p>
    <w:bookmarkEnd w:id="0"/>
    <w:bookmarkStart w:name="z13"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"Талдықорған қаласының экономика және бюджеттiк жоспарлау бөлімі" мемлекеттiк мекемесi қаланың экономикалық саясатты, мемлекеттік жоспарлау жүйесін қалыптастыру және дамыту саласындағы мемлекеттiк саясатты іске асыру жөніндегі қызметтер саласында басшылықты жүзеге асыратын Қазақстан Республикасының мемлекеттiк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2. "Талдықорған қаласының экономика және бюджеттiк жоспарлау бөлімі" мемлекеттiк мекемесiнің ведомстволары жоқ. </w:t>
      </w:r>
      <w:r>
        <w:br/>
      </w:r>
      <w:r>
        <w:rPr>
          <w:rFonts w:ascii="Times New Roman"/>
          <w:b w:val="false"/>
          <w:i w:val="false"/>
          <w:color w:val="000000"/>
          <w:sz w:val="28"/>
        </w:rPr>
        <w:t>
      </w:t>
      </w:r>
      <w:r>
        <w:rPr>
          <w:rFonts w:ascii="Times New Roman"/>
          <w:b w:val="false"/>
          <w:i w:val="false"/>
          <w:color w:val="000000"/>
          <w:sz w:val="28"/>
        </w:rPr>
        <w:t xml:space="preserve">3. "Талдықорған қаласының экономика және бюджеттiк жоспарлау бөлімі" мемлекеттiк мекемесi өз қызметiн Қазақстан Республикасының Конституциясына және заңдарына, Қазақстан Республикасының Президентi мен Үкiметiнiң актiлерiне, басқа да нормативтiк актiлерге, сондай-ақ осы Ережеге сәйкес жүзеге асырады. </w:t>
      </w:r>
      <w:r>
        <w:br/>
      </w:r>
      <w:r>
        <w:rPr>
          <w:rFonts w:ascii="Times New Roman"/>
          <w:b w:val="false"/>
          <w:i w:val="false"/>
          <w:color w:val="000000"/>
          <w:sz w:val="28"/>
        </w:rPr>
        <w:t>
      </w:t>
      </w:r>
      <w:r>
        <w:rPr>
          <w:rFonts w:ascii="Times New Roman"/>
          <w:b w:val="false"/>
          <w:i w:val="false"/>
          <w:color w:val="000000"/>
          <w:sz w:val="28"/>
        </w:rPr>
        <w:t xml:space="preserve">4. "Талдықорған қаласының экономика және бюджеттiк жоспарлау бөлімі" мемлекеттiк мекемесi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 xml:space="preserve">5. "Талдықорған қаласының экономика және бюджеттiк жоспарлау бөлімі" мемлекеттiк мекемесi азаматтық-құқықтық қатынастарға өз атынан түседi. </w:t>
      </w:r>
      <w:r>
        <w:br/>
      </w:r>
      <w:r>
        <w:rPr>
          <w:rFonts w:ascii="Times New Roman"/>
          <w:b w:val="false"/>
          <w:i w:val="false"/>
          <w:color w:val="000000"/>
          <w:sz w:val="28"/>
        </w:rPr>
        <w:t>
      </w:t>
      </w:r>
      <w:r>
        <w:rPr>
          <w:rFonts w:ascii="Times New Roman"/>
          <w:b w:val="false"/>
          <w:i w:val="false"/>
          <w:color w:val="000000"/>
          <w:sz w:val="28"/>
        </w:rPr>
        <w:t xml:space="preserve">6. "Талдықорған қаласының экономика және бюджеттiк жоспарлау бөлімі" мемлекеттiк мекемесi егер заңнамаға сәйкес уәкiлеттiк берiлген болса, мемлекеттiң атынан азаматтық-құқықтық қатынастардың тарапы болуға құқығы бар. </w:t>
      </w:r>
      <w:r>
        <w:br/>
      </w:r>
      <w:r>
        <w:rPr>
          <w:rFonts w:ascii="Times New Roman"/>
          <w:b w:val="false"/>
          <w:i w:val="false"/>
          <w:color w:val="000000"/>
          <w:sz w:val="28"/>
        </w:rPr>
        <w:t>
      </w:t>
      </w:r>
      <w:r>
        <w:rPr>
          <w:rFonts w:ascii="Times New Roman"/>
          <w:b w:val="false"/>
          <w:i w:val="false"/>
          <w:color w:val="000000"/>
          <w:sz w:val="28"/>
        </w:rPr>
        <w:t xml:space="preserve">7. "Талдықорған қаласының экономика және бюджеттiк жоспарлау бөлімі" мемлекеттiк мекемесi өз құзыретiнiң мәселелерi бойынша заңнамада белгiленген тәртiппен "Талдықорған қаласының экономика және бюджеттiк жоспарлау бөлімі" мемлекеттiк мекемесi басшысының бұйрықтарымен және Қазақстан Республикасының заңнамасында көзделген басқа да актілермен ресiмделетiн шешiмдер қабылдайды. </w:t>
      </w:r>
      <w:r>
        <w:br/>
      </w:r>
      <w:r>
        <w:rPr>
          <w:rFonts w:ascii="Times New Roman"/>
          <w:b w:val="false"/>
          <w:i w:val="false"/>
          <w:color w:val="000000"/>
          <w:sz w:val="28"/>
        </w:rPr>
        <w:t>
      </w:t>
      </w:r>
      <w:r>
        <w:rPr>
          <w:rFonts w:ascii="Times New Roman"/>
          <w:b w:val="false"/>
          <w:i w:val="false"/>
          <w:color w:val="000000"/>
          <w:sz w:val="28"/>
        </w:rPr>
        <w:t xml:space="preserve">8. "Талдықорған қаласының экономика және бюджеттік жоспарлау бөлімі" мемлекеттік мекемесінің құрылымы мен штат санының лимитi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 xml:space="preserve">9. Заңды тұлғаның мекен-жайы: 040000, Қазақстан Республикасы, Алматы облысы, Талдықорған қаласы, Абай көшесі, № 256 үй. </w:t>
      </w:r>
      <w:r>
        <w:br/>
      </w:r>
      <w:r>
        <w:rPr>
          <w:rFonts w:ascii="Times New Roman"/>
          <w:b w:val="false"/>
          <w:i w:val="false"/>
          <w:color w:val="000000"/>
          <w:sz w:val="28"/>
        </w:rPr>
        <w:t>
      </w:t>
      </w:r>
      <w:r>
        <w:rPr>
          <w:rFonts w:ascii="Times New Roman"/>
          <w:b w:val="false"/>
          <w:i w:val="false"/>
          <w:color w:val="000000"/>
          <w:sz w:val="28"/>
        </w:rPr>
        <w:t xml:space="preserve">10. Мемлекеттік органның толық аталуы - "Талдықорған қаласының экономика және бюджеттiк жоспарлау бөлімі" мемлекеттiк мекемесi. </w:t>
      </w:r>
      <w:r>
        <w:br/>
      </w:r>
      <w:r>
        <w:rPr>
          <w:rFonts w:ascii="Times New Roman"/>
          <w:b w:val="false"/>
          <w:i w:val="false"/>
          <w:color w:val="000000"/>
          <w:sz w:val="28"/>
        </w:rPr>
        <w:t>
      </w:t>
      </w:r>
      <w:r>
        <w:rPr>
          <w:rFonts w:ascii="Times New Roman"/>
          <w:b w:val="false"/>
          <w:i w:val="false"/>
          <w:color w:val="000000"/>
          <w:sz w:val="28"/>
        </w:rPr>
        <w:t xml:space="preserve">11. Осы Ереже "Талдықорған қаласының экономика және бюджеттiк жоспарлау бөлімі" мемлекеттiк мекемесiнің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12. "Талдықорған қаласының экономика және бюджеттiк жоспарлау бөлімі" мемлекеттiк мекемесiнің қызметін қаржыландыру жергілікті бюджет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13. "Талдықорған қаласының экономика және бюджеттiк жоспарлау бөлімі" мемлекеттiк мекемеге кәсiпкерлiк субъектiлерiмен "Талдықорған қаласының экономика және бюджеттiк жоспарлау бөлімі" мемлекеттiк мекемесiнің функциялары болып табылатын мiндеттердi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"Талдықорған қаласының экономика және бюджеттiк жоспарлау бөлімі" мемлекеттiк мекемесiне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негiзгi мiндеттерi, функциялары, құқықтары мен мiндеттерi </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"Талдықорған қаласының экономика және бюджеттiк жоспарлау бөлімі" мемлекеттiк мекемесiнің миссиясы: Талдықорған қаласы аумағында стратегиялық, экономикалық және бюджеттік жоспарлау саласындағы мемлекеттiк басқару функциясын іске асыру. </w:t>
      </w:r>
      <w:r>
        <w:br/>
      </w:r>
      <w:r>
        <w:rPr>
          <w:rFonts w:ascii="Times New Roman"/>
          <w:b w:val="false"/>
          <w:i w:val="false"/>
          <w:color w:val="000000"/>
          <w:sz w:val="28"/>
        </w:rPr>
        <w:t>
      </w:t>
      </w:r>
      <w:r>
        <w:rPr>
          <w:rFonts w:ascii="Times New Roman"/>
          <w:b w:val="false"/>
          <w:i w:val="false"/>
          <w:color w:val="000000"/>
          <w:sz w:val="28"/>
        </w:rPr>
        <w:t xml:space="preserve">15. Мiндеттерi: </w:t>
      </w:r>
      <w:r>
        <w:br/>
      </w:r>
      <w:r>
        <w:rPr>
          <w:rFonts w:ascii="Times New Roman"/>
          <w:b w:val="false"/>
          <w:i w:val="false"/>
          <w:color w:val="000000"/>
          <w:sz w:val="28"/>
        </w:rPr>
        <w:t>
      </w:t>
      </w:r>
      <w:r>
        <w:rPr>
          <w:rFonts w:ascii="Times New Roman"/>
          <w:b w:val="false"/>
          <w:i w:val="false"/>
          <w:color w:val="000000"/>
          <w:sz w:val="28"/>
        </w:rPr>
        <w:t xml:space="preserve">1) қаланың әлеуметтік-экономикалық дамуының стратегиялық мақсаттарын, басымдықтарын және негізгі бағыттарын қалыптастыру; </w:t>
      </w:r>
      <w:r>
        <w:br/>
      </w:r>
      <w:r>
        <w:rPr>
          <w:rFonts w:ascii="Times New Roman"/>
          <w:b w:val="false"/>
          <w:i w:val="false"/>
          <w:color w:val="000000"/>
          <w:sz w:val="28"/>
        </w:rPr>
        <w:t>
      </w:t>
      </w:r>
      <w:r>
        <w:rPr>
          <w:rFonts w:ascii="Times New Roman"/>
          <w:b w:val="false"/>
          <w:i w:val="false"/>
          <w:color w:val="000000"/>
          <w:sz w:val="28"/>
        </w:rPr>
        <w:t xml:space="preserve">2) әлеуметтік-экономикалық даму басымдықтарымен өзара қарым-қатынаста бюджеттік және инвестициялық саясатты іске асыру; </w:t>
      </w:r>
      <w:r>
        <w:br/>
      </w:r>
      <w:r>
        <w:rPr>
          <w:rFonts w:ascii="Times New Roman"/>
          <w:b w:val="false"/>
          <w:i w:val="false"/>
          <w:color w:val="000000"/>
          <w:sz w:val="28"/>
        </w:rPr>
        <w:t>
      </w:t>
      </w:r>
      <w:r>
        <w:rPr>
          <w:rFonts w:ascii="Times New Roman"/>
          <w:b w:val="false"/>
          <w:i w:val="false"/>
          <w:color w:val="000000"/>
          <w:sz w:val="28"/>
        </w:rPr>
        <w:t xml:space="preserve">3) өңірлік дамыту саласындағы саясатты жүзеге асыру. </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қала аумағын дамыту бағдарламасын және оның жүзеге асырылуы бойынша іс-шаралар жоспарын бойынша әзірлеу, түзету, мониторинг жүргізу;</w:t>
      </w:r>
      <w:r>
        <w:br/>
      </w:r>
      <w:r>
        <w:rPr>
          <w:rFonts w:ascii="Times New Roman"/>
          <w:b w:val="false"/>
          <w:i w:val="false"/>
          <w:color w:val="000000"/>
          <w:sz w:val="28"/>
        </w:rPr>
        <w:t>
      </w:t>
      </w:r>
      <w:r>
        <w:rPr>
          <w:rFonts w:ascii="Times New Roman"/>
          <w:b w:val="false"/>
          <w:i w:val="false"/>
          <w:color w:val="000000"/>
          <w:sz w:val="28"/>
        </w:rPr>
        <w:t>2) қала аумағын дамыту бағдарламасын және оның жүзеге асырылуы бойынша іс-шаралар жоспарын келісу;</w:t>
      </w:r>
      <w:r>
        <w:br/>
      </w:r>
      <w:r>
        <w:rPr>
          <w:rFonts w:ascii="Times New Roman"/>
          <w:b w:val="false"/>
          <w:i w:val="false"/>
          <w:color w:val="000000"/>
          <w:sz w:val="28"/>
        </w:rPr>
        <w:t>
      </w:t>
      </w:r>
      <w:r>
        <w:rPr>
          <w:rFonts w:ascii="Times New Roman"/>
          <w:b w:val="false"/>
          <w:i w:val="false"/>
          <w:color w:val="000000"/>
          <w:sz w:val="28"/>
        </w:rPr>
        <w:t xml:space="preserve">3) құзыретіне кіретін мәселелер бойынша мемлекеттік, салалық бағдарламаларды және мемлекеттік жоспарлау жүйесінің басқа да құжаттарын жүзеге асыру, мониторинг жүргізу; </w:t>
      </w:r>
      <w:r>
        <w:br/>
      </w:r>
      <w:r>
        <w:rPr>
          <w:rFonts w:ascii="Times New Roman"/>
          <w:b w:val="false"/>
          <w:i w:val="false"/>
          <w:color w:val="000000"/>
          <w:sz w:val="28"/>
        </w:rPr>
        <w:t>
      </w:t>
      </w:r>
      <w:r>
        <w:rPr>
          <w:rFonts w:ascii="Times New Roman"/>
          <w:b w:val="false"/>
          <w:i w:val="false"/>
          <w:color w:val="000000"/>
          <w:sz w:val="28"/>
        </w:rPr>
        <w:t xml:space="preserve">4) қаланың әлеуметтік-экономикалық даму серпіні мен деңгейіне талдау жүргізу; </w:t>
      </w:r>
      <w:r>
        <w:br/>
      </w:r>
      <w:r>
        <w:rPr>
          <w:rFonts w:ascii="Times New Roman"/>
          <w:b w:val="false"/>
          <w:i w:val="false"/>
          <w:color w:val="000000"/>
          <w:sz w:val="28"/>
        </w:rPr>
        <w:t>
      </w:t>
      </w:r>
      <w:r>
        <w:rPr>
          <w:rFonts w:ascii="Times New Roman"/>
          <w:b w:val="false"/>
          <w:i w:val="false"/>
          <w:color w:val="000000"/>
          <w:sz w:val="28"/>
        </w:rPr>
        <w:t xml:space="preserve">5) жергілікті бюджетке түсетін табыс көздерінің көлемін қаланың табыс көздері кесіндісінде болжау; </w:t>
      </w:r>
      <w:r>
        <w:br/>
      </w:r>
      <w:r>
        <w:rPr>
          <w:rFonts w:ascii="Times New Roman"/>
          <w:b w:val="false"/>
          <w:i w:val="false"/>
          <w:color w:val="000000"/>
          <w:sz w:val="28"/>
        </w:rPr>
        <w:t>
      </w:t>
      </w:r>
      <w:r>
        <w:rPr>
          <w:rFonts w:ascii="Times New Roman"/>
          <w:b w:val="false"/>
          <w:i w:val="false"/>
          <w:color w:val="000000"/>
          <w:sz w:val="28"/>
        </w:rPr>
        <w:t>6) қалалық бюджеттен қаржыландырылатын бюджеттік бағдарлама әкімшілерінің жүзеге асырылуына ұсынылатын мемлекеттік инвестициялық жобалар бойынша инвестициялық ұсыныстарға және заңды тұлғалардың жарғылық капиталына мемлекеттік қатысуы арқылы жүзеге асыру жоспарланатын бюджеттік инвестицияларға экономикалық қорытынды қарастыру және қалыптастыру;</w:t>
      </w:r>
      <w:r>
        <w:br/>
      </w:r>
      <w:r>
        <w:rPr>
          <w:rFonts w:ascii="Times New Roman"/>
          <w:b w:val="false"/>
          <w:i w:val="false"/>
          <w:color w:val="000000"/>
          <w:sz w:val="28"/>
        </w:rPr>
        <w:t>
      </w:t>
      </w:r>
      <w:r>
        <w:rPr>
          <w:rFonts w:ascii="Times New Roman"/>
          <w:b w:val="false"/>
          <w:i w:val="false"/>
          <w:color w:val="000000"/>
          <w:sz w:val="28"/>
        </w:rPr>
        <w:t xml:space="preserve">7) есептік қаржы жылындағы бюджеттің орындалуын талдау нәтижелерін және мемлекеттік органның бюджет қаражаттарын басқару қызметінің тиімділігін бағалауды ескерумен, облыстық бюджеттен қаржыландырылатын бюджеттік бағдарламалар әкімшілерінің бюджеттік өтінімдерін және бюджеттік бағдарламалары жобаларын қарастыру және олар бойынша қорытындылар қалыптастыру; </w:t>
      </w:r>
      <w:r>
        <w:br/>
      </w:r>
      <w:r>
        <w:rPr>
          <w:rFonts w:ascii="Times New Roman"/>
          <w:b w:val="false"/>
          <w:i w:val="false"/>
          <w:color w:val="000000"/>
          <w:sz w:val="28"/>
        </w:rPr>
        <w:t>
      </w:t>
      </w:r>
      <w:r>
        <w:rPr>
          <w:rFonts w:ascii="Times New Roman"/>
          <w:b w:val="false"/>
          <w:i w:val="false"/>
          <w:color w:val="000000"/>
          <w:sz w:val="28"/>
        </w:rPr>
        <w:t>8) бюджеттік инвестициялық жобаларды, сондай-ақ заңды тұлғалардың жарғылық капиталына мемлекеттік қатысуы арқылы жүзеге асыру жоспарланатын бюджеттік инвестицияларды қарастыру және таңдау;</w:t>
      </w:r>
      <w:r>
        <w:br/>
      </w:r>
      <w:r>
        <w:rPr>
          <w:rFonts w:ascii="Times New Roman"/>
          <w:b w:val="false"/>
          <w:i w:val="false"/>
          <w:color w:val="000000"/>
          <w:sz w:val="28"/>
        </w:rPr>
        <w:t>
      </w:t>
      </w:r>
      <w:r>
        <w:rPr>
          <w:rFonts w:ascii="Times New Roman"/>
          <w:b w:val="false"/>
          <w:i w:val="false"/>
          <w:color w:val="000000"/>
          <w:sz w:val="28"/>
        </w:rPr>
        <w:t>9) облыстың әлеуметтік-экономикалық дамуының болжамды көрсеткіштері, бюджет қаражаттарын жұмсаудың басым бағыттары, бюджеттің жоспарлы кезеңге арналған тапшылығы көлемі негізінде жаңа бастамаларға арналған бюджеттік бағдарламалар әкімшілерінің шығындары лимиттерін, жергілікті бюджет лимиттерін анықтау;</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i w:val="false"/>
          <w:color w:val="000000"/>
          <w:sz w:val="28"/>
        </w:rPr>
        <w:t xml:space="preserve">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бойынша жұмыстарды ұйымдастыру; </w:t>
      </w:r>
      <w:r>
        <w:br/>
      </w:r>
      <w:r>
        <w:rPr>
          <w:rFonts w:ascii="Times New Roman"/>
          <w:b w:val="false"/>
          <w:i w:val="false"/>
          <w:color w:val="000000"/>
          <w:sz w:val="28"/>
        </w:rPr>
        <w:t>
      </w:t>
      </w:r>
      <w:r>
        <w:rPr>
          <w:rFonts w:ascii="Times New Roman"/>
          <w:b/>
          <w:i w:val="false"/>
          <w:color w:val="000000"/>
          <w:sz w:val="28"/>
        </w:rPr>
        <w:t xml:space="preserve">11) </w:t>
      </w:r>
      <w:r>
        <w:rPr>
          <w:rFonts w:ascii="Times New Roman"/>
          <w:b w:val="false"/>
          <w:i w:val="false"/>
          <w:color w:val="000000"/>
          <w:sz w:val="28"/>
        </w:rPr>
        <w:t xml:space="preserve">қаланың, қаланың құрамына кіретін елді мекендердің, сондай-ақ экономика секторларының әлеуметтік-экономикалық дамуының негізгі көрсеткіштеріне мониторинг және талдау жүргізуге; </w:t>
      </w:r>
      <w:r>
        <w:br/>
      </w:r>
      <w:r>
        <w:rPr>
          <w:rFonts w:ascii="Times New Roman"/>
          <w:b w:val="false"/>
          <w:i w:val="false"/>
          <w:color w:val="000000"/>
          <w:sz w:val="28"/>
        </w:rPr>
        <w:t>
      </w:t>
      </w:r>
      <w:r>
        <w:rPr>
          <w:rFonts w:ascii="Times New Roman"/>
          <w:b w:val="false"/>
          <w:i w:val="false"/>
          <w:color w:val="000000"/>
          <w:sz w:val="28"/>
        </w:rPr>
        <w:t xml:space="preserve">12) қала әкіміне, қала әкімінің орынбасарына, қала әкімдігінің жиналысына, отырысына өңірдің әлеуметтік-экономикалық даму қорытындылары туралы материалдар дайындауға және ұсынуға; </w:t>
      </w:r>
      <w:r>
        <w:br/>
      </w:r>
      <w:r>
        <w:rPr>
          <w:rFonts w:ascii="Times New Roman"/>
          <w:b w:val="false"/>
          <w:i w:val="false"/>
          <w:color w:val="000000"/>
          <w:sz w:val="28"/>
        </w:rPr>
        <w:t>
      </w:t>
      </w:r>
      <w:r>
        <w:rPr>
          <w:rFonts w:ascii="Times New Roman"/>
          <w:b w:val="false"/>
          <w:i w:val="false"/>
          <w:color w:val="000000"/>
          <w:sz w:val="28"/>
        </w:rPr>
        <w:t xml:space="preserve">13) Қазақстан Республикасының заңнамасымен көзделген басқа өзге де фунцияларды жүзеге асыру. </w:t>
      </w:r>
      <w:r>
        <w:br/>
      </w:r>
      <w:r>
        <w:rPr>
          <w:rFonts w:ascii="Times New Roman"/>
          <w:b w:val="false"/>
          <w:i w:val="false"/>
          <w:color w:val="000000"/>
          <w:sz w:val="28"/>
        </w:rPr>
        <w:t>
      </w:t>
      </w:r>
      <w:r>
        <w:rPr>
          <w:rFonts w:ascii="Times New Roman"/>
          <w:b w:val="false"/>
          <w:i w:val="false"/>
          <w:color w:val="000000"/>
          <w:sz w:val="28"/>
        </w:rPr>
        <w:t xml:space="preserve">17. Құқықтары мен міндеттері: </w:t>
      </w:r>
      <w:r>
        <w:br/>
      </w:r>
      <w:r>
        <w:rPr>
          <w:rFonts w:ascii="Times New Roman"/>
          <w:b w:val="false"/>
          <w:i w:val="false"/>
          <w:color w:val="000000"/>
          <w:sz w:val="28"/>
        </w:rPr>
        <w:t>
      </w:t>
      </w:r>
      <w:r>
        <w:rPr>
          <w:rFonts w:ascii="Times New Roman"/>
          <w:b w:val="false"/>
          <w:i w:val="false"/>
          <w:color w:val="000000"/>
          <w:sz w:val="28"/>
        </w:rPr>
        <w:t>1) мемлекеттік органдардан, өзге де ұйымдардан, сондай-ақ лауазымды тұлғалар мен азаматтардан өзіне жүктелген міндеттер мен функцияларды орындауға қажетті құжаттар мен мәліметтер сұратуға және алуға;</w:t>
      </w:r>
      <w:r>
        <w:br/>
      </w:r>
      <w:r>
        <w:rPr>
          <w:rFonts w:ascii="Times New Roman"/>
          <w:b w:val="false"/>
          <w:i w:val="false"/>
          <w:color w:val="000000"/>
          <w:sz w:val="28"/>
        </w:rPr>
        <w:t>
      </w:t>
      </w:r>
      <w:r>
        <w:rPr>
          <w:rFonts w:ascii="Times New Roman"/>
          <w:b w:val="false"/>
          <w:i w:val="false"/>
          <w:color w:val="000000"/>
          <w:sz w:val="28"/>
        </w:rPr>
        <w:t>2) өзінің құзыреті шегінде ұйымдар құру, қайта құру және тарату жөнінде ұсыныстар беруге;</w:t>
      </w:r>
      <w:r>
        <w:br/>
      </w:r>
      <w:r>
        <w:rPr>
          <w:rFonts w:ascii="Times New Roman"/>
          <w:b w:val="false"/>
          <w:i w:val="false"/>
          <w:color w:val="000000"/>
          <w:sz w:val="28"/>
        </w:rPr>
        <w:t>
      </w:t>
      </w:r>
      <w:r>
        <w:rPr>
          <w:rFonts w:ascii="Times New Roman"/>
          <w:b w:val="false"/>
          <w:i w:val="false"/>
          <w:color w:val="000000"/>
          <w:sz w:val="28"/>
        </w:rPr>
        <w:t>3) жоғары тұрған органдардың тапсырмаларын орындауға;      </w:t>
      </w:r>
      <w:r>
        <w:br/>
      </w:r>
      <w:r>
        <w:rPr>
          <w:rFonts w:ascii="Times New Roman"/>
          <w:b w:val="false"/>
          <w:i w:val="false"/>
          <w:color w:val="000000"/>
          <w:sz w:val="28"/>
        </w:rPr>
        <w:t>
      </w:t>
      </w:r>
      <w:r>
        <w:rPr>
          <w:rFonts w:ascii="Times New Roman"/>
          <w:b w:val="false"/>
          <w:i w:val="false"/>
          <w:color w:val="000000"/>
          <w:sz w:val="28"/>
        </w:rPr>
        <w:t>4) "Талдықорған қаласының экономика және бюджеттiк жоспарлау бөлімі" мемлекеттiк мекемесiнің құзыретіне жататын қала әкімінің, әкімдігінің, қалалық мәслихаттың құқықтық және нормативтік-құқықтық актілерінің жобаларын дайындауға;</w:t>
      </w:r>
      <w:r>
        <w:br/>
      </w:r>
      <w:r>
        <w:rPr>
          <w:rFonts w:ascii="Times New Roman"/>
          <w:b w:val="false"/>
          <w:i w:val="false"/>
          <w:color w:val="000000"/>
          <w:sz w:val="28"/>
        </w:rPr>
        <w:t>
      </w:t>
      </w:r>
      <w:r>
        <w:rPr>
          <w:rFonts w:ascii="Times New Roman"/>
          <w:b w:val="false"/>
          <w:i w:val="false"/>
          <w:color w:val="000000"/>
          <w:sz w:val="28"/>
        </w:rPr>
        <w:t>5) "Талдықорған қаласының экономика және бюджеттiк жоспарлау бөлімі" мемлекеттiк мекемесiнің мүдделерін барлық құзыретті, мемлекеттік, әкімшілік органдарда, мекемелерде, ұйымдарда, сондай-ақ сот және құқық қорғау органдарында білдіруге;</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заңнамасымен көзделген өзге де құқықтар мен міндеттерді жүзеге асыруға.</w:t>
      </w:r>
      <w:r>
        <w:br/>
      </w:r>
      <w:r>
        <w:rPr>
          <w:rFonts w:ascii="Times New Roman"/>
          <w:b w:val="false"/>
          <w:i w:val="false"/>
          <w:color w:val="000000"/>
          <w:sz w:val="28"/>
        </w:rPr>
        <w:t>
</w:t>
      </w:r>
    </w:p>
    <w:bookmarkStart w:name="z55" w:id="3"/>
    <w:p>
      <w:pPr>
        <w:spacing w:after="0"/>
        <w:ind w:left="0"/>
        <w:jc w:val="left"/>
      </w:pPr>
      <w:r>
        <w:rPr>
          <w:rFonts w:ascii="Times New Roman"/>
          <w:b/>
          <w:i w:val="false"/>
          <w:color w:val="000000"/>
        </w:rPr>
        <w:t xml:space="preserve"> 3. Мемлекеттiк органның қызметiн ұйымдастыру </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"Талдықорған қаласының экономика және бюджеттiк жоспарлау бөлімі" мемлекеттiк мекемесiнің басшылығын "Талдықорған қаласының экономика және бюджеттiк жоспарлау бөлімі" мемлекеттiк мекемесiне жүктелген мiндеттердiң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 xml:space="preserve">19. Қазақстан Республикасының қолданыстағы заңнамасына сәйкес "Талдықорған қаласының экономика және бюджеттiк жоспарлау бөлімі" мемлекеттiк мекемесiнің бірінші басшысын қала әкімі қызметке тағайындайды және қызметтен босатады. </w:t>
      </w:r>
      <w:r>
        <w:br/>
      </w:r>
      <w:r>
        <w:rPr>
          <w:rFonts w:ascii="Times New Roman"/>
          <w:b w:val="false"/>
          <w:i w:val="false"/>
          <w:color w:val="000000"/>
          <w:sz w:val="28"/>
        </w:rPr>
        <w:t>
      </w:t>
      </w:r>
      <w:r>
        <w:rPr>
          <w:rFonts w:ascii="Times New Roman"/>
          <w:b w:val="false"/>
          <w:i w:val="false"/>
          <w:color w:val="000000"/>
          <w:sz w:val="28"/>
        </w:rPr>
        <w:t xml:space="preserve">20. "Талдықорған қаласының экономика және бюджеттiк жоспарлау бөлімі" мемлекеттiк мекемесiнің бірінші басшысының Қазақстан Республикасының заңнамасына сәйкес қызметке тағайындалатын және қызметтен босатылатын орынбасары болады. </w:t>
      </w:r>
      <w:r>
        <w:br/>
      </w:r>
      <w:r>
        <w:rPr>
          <w:rFonts w:ascii="Times New Roman"/>
          <w:b w:val="false"/>
          <w:i w:val="false"/>
          <w:color w:val="000000"/>
          <w:sz w:val="28"/>
        </w:rPr>
        <w:t>
      </w:t>
      </w:r>
      <w:r>
        <w:rPr>
          <w:rFonts w:ascii="Times New Roman"/>
          <w:b w:val="false"/>
          <w:i w:val="false"/>
          <w:color w:val="000000"/>
          <w:sz w:val="28"/>
        </w:rPr>
        <w:t xml:space="preserve">21. "Талдықорған қаласының экономика және бюджеттiк жоспарлау бөлімі" мемлекеттiк мекемесiнің бірінші басшысының өкілеттігі: </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"Талдықорған қаласының экономика және бюджеттiк жоспарлау бөлімі" мемлекеттiк мекемесiнің қызметкерлерін лауазымға тағайындайды және лауазымынан босатады;</w:t>
      </w:r>
      <w:r>
        <w:br/>
      </w:r>
      <w:r>
        <w:rPr>
          <w:rFonts w:ascii="Times New Roman"/>
          <w:b w:val="false"/>
          <w:i w:val="false"/>
          <w:color w:val="000000"/>
          <w:sz w:val="28"/>
        </w:rPr>
        <w:t>
      </w:t>
      </w:r>
      <w:r>
        <w:rPr>
          <w:rFonts w:ascii="Times New Roman"/>
          <w:b w:val="false"/>
          <w:i w:val="false"/>
          <w:color w:val="000000"/>
          <w:sz w:val="28"/>
        </w:rPr>
        <w:t xml:space="preserve">2) "Талдықорған қаласының экономика және бюджеттiк жоспарлау бөлімі" мемлекеттiк мекемесiнің қызметкерлеріне тәртіптік жаза қолданады және ынталандырады; </w:t>
      </w:r>
      <w:r>
        <w:br/>
      </w:r>
      <w:r>
        <w:rPr>
          <w:rFonts w:ascii="Times New Roman"/>
          <w:b w:val="false"/>
          <w:i w:val="false"/>
          <w:color w:val="000000"/>
          <w:sz w:val="28"/>
        </w:rPr>
        <w:t>
      </w:t>
      </w:r>
      <w:r>
        <w:rPr>
          <w:rFonts w:ascii="Times New Roman"/>
          <w:b w:val="false"/>
          <w:i w:val="false"/>
          <w:color w:val="000000"/>
          <w:sz w:val="28"/>
        </w:rPr>
        <w:t>3) өз құзыреті шегінде бұйрықтар шығарады;</w:t>
      </w:r>
      <w:r>
        <w:br/>
      </w:r>
      <w:r>
        <w:rPr>
          <w:rFonts w:ascii="Times New Roman"/>
          <w:b w:val="false"/>
          <w:i w:val="false"/>
          <w:color w:val="000000"/>
          <w:sz w:val="28"/>
        </w:rPr>
        <w:t>
      </w:t>
      </w:r>
      <w:r>
        <w:rPr>
          <w:rFonts w:ascii="Times New Roman"/>
          <w:b w:val="false"/>
          <w:i w:val="false"/>
          <w:color w:val="000000"/>
          <w:sz w:val="28"/>
        </w:rPr>
        <w:t>4) "Талдықорған қаласының экономика және бюджеттiк жоспарлау бөлімі" мемлекеттiк мекемесiнің сыбайлас жемқорлыққа қарсы іс-әрекет бойынша жеке жауапкершілік алады;</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мемлекеттік органдар мен өзге де ұйымдарда "Талдықорған қаласының экономика және бюджеттiк жоспарлау бөлімі" мемлекеттiк мекемесiнің мүддесін білдіреді;</w:t>
      </w:r>
      <w:r>
        <w:br/>
      </w:r>
      <w:r>
        <w:rPr>
          <w:rFonts w:ascii="Times New Roman"/>
          <w:b w:val="false"/>
          <w:i w:val="false"/>
          <w:color w:val="000000"/>
          <w:sz w:val="28"/>
        </w:rPr>
        <w:t>
      </w:t>
      </w:r>
      <w:r>
        <w:rPr>
          <w:rFonts w:ascii="Times New Roman"/>
          <w:b w:val="false"/>
          <w:i w:val="false"/>
          <w:color w:val="000000"/>
          <w:sz w:val="28"/>
        </w:rPr>
        <w:t xml:space="preserve">6) "Талдықорған қаласының экономика және бюджеттiк жоспарлау бөлімі" мемлекеттiк мекемесiнің мүлігін, қаржылық қаражатын басқару, банктік мекемелердегі шотарды ашу және жабу, олар бойынша қаржылық операцияларды жасау, қаржылық құжаттарға қол қою, қаржылық және есептік тәртіптің болуын қамтамасыз ету; </w:t>
      </w:r>
      <w:r>
        <w:br/>
      </w:r>
      <w:r>
        <w:rPr>
          <w:rFonts w:ascii="Times New Roman"/>
          <w:b w:val="false"/>
          <w:i w:val="false"/>
          <w:color w:val="000000"/>
          <w:sz w:val="28"/>
        </w:rPr>
        <w:t>
      </w:t>
      </w:r>
      <w:r>
        <w:rPr>
          <w:rFonts w:ascii="Times New Roman"/>
          <w:b w:val="false"/>
          <w:i w:val="false"/>
          <w:color w:val="000000"/>
          <w:sz w:val="28"/>
        </w:rPr>
        <w:t>7) өз құзыретіне жататын басқа да мәселелер бойынша шешімдер қабылдайды.</w:t>
      </w:r>
      <w:r>
        <w:br/>
      </w:r>
      <w:r>
        <w:rPr>
          <w:rFonts w:ascii="Times New Roman"/>
          <w:b w:val="false"/>
          <w:i w:val="false"/>
          <w:color w:val="000000"/>
          <w:sz w:val="28"/>
        </w:rPr>
        <w:t>
      </w:t>
      </w:r>
      <w:r>
        <w:rPr>
          <w:rFonts w:ascii="Times New Roman"/>
          <w:b w:val="false"/>
          <w:i w:val="false"/>
          <w:color w:val="000000"/>
          <w:sz w:val="28"/>
        </w:rPr>
        <w:t xml:space="preserve">"Талдықорған қаласының экономика және бюджеттiк жоспарлау бөлімі" мемлекеттiк мекемесiнің бірінші басшысы болмаған кезеңде оның өкiлеттiктерiн қолданыстағы заңнамаға сәйкес оның орынбасары орындайды. </w:t>
      </w:r>
      <w:r>
        <w:br/>
      </w:r>
      <w:r>
        <w:rPr>
          <w:rFonts w:ascii="Times New Roman"/>
          <w:b w:val="false"/>
          <w:i w:val="false"/>
          <w:color w:val="000000"/>
          <w:sz w:val="28"/>
        </w:rPr>
        <w:t>
      </w:t>
      </w:r>
      <w:r>
        <w:rPr>
          <w:rFonts w:ascii="Times New Roman"/>
          <w:b w:val="false"/>
          <w:i w:val="false"/>
          <w:color w:val="000000"/>
          <w:sz w:val="28"/>
        </w:rPr>
        <w:t xml:space="preserve">22. Бірінші басшы өз орынбасарының өкiлеттiгін қолданыстағы Қазақстан Республикасының заңнамаға сәйкес анықтайды. </w:t>
      </w:r>
      <w:r>
        <w:br/>
      </w:r>
      <w:r>
        <w:rPr>
          <w:rFonts w:ascii="Times New Roman"/>
          <w:b w:val="false"/>
          <w:i w:val="false"/>
          <w:color w:val="000000"/>
          <w:sz w:val="28"/>
        </w:rPr>
        <w:t>
      </w:t>
      </w:r>
      <w:r>
        <w:rPr>
          <w:rFonts w:ascii="Times New Roman"/>
          <w:b w:val="false"/>
          <w:i w:val="false"/>
          <w:color w:val="000000"/>
          <w:sz w:val="28"/>
        </w:rPr>
        <w:t xml:space="preserve">23. "Талдықорған қаласының экономика және бюджеттiк жоспарлау бөлімі" мемлекеттiк мекемесi Қазақстан Республикасының қолданыстағы заңнамасына сәйкес лауазымына тағайындалатын және лауазымнан босатылатын басшымен басқарылады. </w:t>
      </w:r>
      <w:r>
        <w:br/>
      </w:r>
      <w:r>
        <w:rPr>
          <w:rFonts w:ascii="Times New Roman"/>
          <w:b w:val="false"/>
          <w:i w:val="false"/>
          <w:color w:val="000000"/>
          <w:sz w:val="28"/>
        </w:rPr>
        <w:t>
</w:t>
      </w:r>
    </w:p>
    <w:bookmarkStart w:name="z70" w:id="4"/>
    <w:p>
      <w:pPr>
        <w:spacing w:after="0"/>
        <w:ind w:left="0"/>
        <w:jc w:val="left"/>
      </w:pPr>
      <w:r>
        <w:rPr>
          <w:rFonts w:ascii="Times New Roman"/>
          <w:b/>
          <w:i w:val="false"/>
          <w:color w:val="000000"/>
        </w:rPr>
        <w:t xml:space="preserve"> 4. Мемлекеттiк органның мүлкi </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"Талдықорған қаласының экономика және бюджеттiк жоспарлау бөлімі" мемлекеттiк мекемесi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"Талдықорған қаласының экономика және бюджеттiк жоспарлау бөлімі" мемлекеттiк мекемесiнің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25. "Талдықорған қаласының экономика және бюджеттiк жоспарлау бөлімі" мемлекеттiк мекемесiне бекiтiлген мүлiк коммуналдық меншiкке жатады. </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"Талдықорған қаласының экономика және бюджеттiк жоспарлау бөлімі" мемлекеттiк мекемесi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75" w:id="5"/>
    <w:p>
      <w:pPr>
        <w:spacing w:after="0"/>
        <w:ind w:left="0"/>
        <w:jc w:val="left"/>
      </w:pPr>
      <w:r>
        <w:rPr>
          <w:rFonts w:ascii="Times New Roman"/>
          <w:b/>
          <w:i w:val="false"/>
          <w:color w:val="000000"/>
        </w:rPr>
        <w:t xml:space="preserve"> 5. Мемлекеттiк органды қайта ұйымдастыру және тарату </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"Талдықорған қаласының экономика және бюджеттiк жоспарлау бөлімі" мемлекеттiк мекемесiн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