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0e77" w14:textId="3690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2016-2018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2015 жылғы 22 желтоқсандағы № 372 шешімі. Алматы облысының Әділет департаментінде 2015 жылы 30 желтоқсанда № 3652 болып тіркелді. Күші жойылды - Алматы облысы Талдықорған қалалық мәслихатының 2017 жылғы 08 тамыздағы № 107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Талдықорған қалалық мәслихатының 08.08.2017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қала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32230602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2123952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513134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1231850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28361666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13057696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9459135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5844835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32571017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1385122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1388054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14910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бюджеттің тапшылығы (профициті) (-) 1740447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1740447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Талдықорған қалалық мәслихатының 27.10.2016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Қаланың жергілікті атқарушы органның 2016 жылға арналған резерві 14430 мың теңге сомасында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2016 жылға арналған қалалық бюджетте жергілікті өзін-өзі басқару органдарына берілетін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40016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Алматы облысы Талдықорған қалалық мәслихатының 27.10.2016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қалалық бюджетті атқару процесінде секвестрлеуге жатпайтын қалалық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"Талдықорған қаласының экономика және бюджеттік жоспарлау бөлімі" мемлекеттік мекемесінің басшысына (келісім бойынша Қ. Р. Мәженов)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қалалық мәслихаттың интернет-ресурсында жариялау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Осы шешім 2016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Оспаналиев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Бопазов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2015 жылғы 22 желтоқсандағы "Талдықорған қаласының 2016-2018 жылдарға арналған бюджеті туралы" № 372 шешімімен бекітілген 1-қосымша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2016 жылға арналған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Алматы облысы Талдықорған қалалық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5844835</w:t>
            </w:r>
          </w:p>
        </w:tc>
      </w:tr>
    </w:tbl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2015 жылғы 22 желтоқсандағы "Талдықорған қаласының 2016-2018 жылдарға арналған бюджеті туралы" № 372 шешімімен бекітілген 2-қосымша</w:t>
            </w:r>
          </w:p>
        </w:tc>
      </w:tr>
    </w:tbl>
    <w:bookmarkStart w:name="z30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2017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2015 жылғы 22 желтоқсандағы "Талдықорған қаласының 2016-2018 жылдарға арналған бюджеті туралы" № 372 шешімімен бекітілген 3-қосымша</w:t>
            </w:r>
          </w:p>
        </w:tc>
      </w:tr>
    </w:tbl>
    <w:bookmarkStart w:name="z56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2018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2015 жылғы 22 желтоқсандағы "Талдықорған қаласының 2016-2018 жылдарға арналған бюджеті туралы" № 372 шешімімен бекітілген 4-қосымша</w:t>
            </w:r>
          </w:p>
        </w:tc>
      </w:tr>
    </w:tbl>
    <w:bookmarkStart w:name="z81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трансферттерді бөлу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Алматы облысы Талдықорған қалалық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2015 жылғы 22 желтоқсандағы "Талдықорған қаласының 2016-2018 жылдарға арналған бюджеті туралы" № 372 шешімімен бекітілген 5-қосымша</w:t>
            </w:r>
          </w:p>
        </w:tc>
      </w:tr>
    </w:tbl>
    <w:bookmarkStart w:name="z82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бюджетті атқару процесінде секвестрлеуге жатпайтын қалалық бюджеттік бағдарламалардың тізбесі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4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әкімшісі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