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4a3d" w14:textId="a1c4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2015 жылғы 06 қаңтардағы № 01-02 шешімі. Алматы облысының Әділет департаментінде 2015 жылы 30 қаңтарда № 3012 болып тіркелді. Күші жойылды - Алматы облысы Қапшағай қаласы әкімінің 2015 жылғы 20 мамырдағы № 05-13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Қапшағай қаласы әкімінің 20.05.2015 </w:t>
      </w:r>
      <w:r>
        <w:rPr>
          <w:rFonts w:ascii="Times New Roman"/>
          <w:b w:val="false"/>
          <w:i w:val="false"/>
          <w:color w:val="ff0000"/>
          <w:sz w:val="28"/>
        </w:rPr>
        <w:t>№ 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түпнұсқасының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Қапшағай қаласында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 әкімі аппаратының басшысы Ахтанберді Нарматұлы Қалқабайға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қаласында дауыс беруді өткізу және дауыс санау үшін сайлау учаскелерін құру туралы" Қапшағай қаласы әкімінің 2015 жылғы "06" қаңтардағы № 01-02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қаласында дауыс беруді өткізу және дауыс санау үшін құрылған сайлау учаскелері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824 сайлау учаскесі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1-шағын аудан, № 44, Шоқан Уәлиханов атындағы № 2 гимназия.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1-шағын аудан: № 1, № 2, № 4, № 5, № 6, № 20, № 27-ден 32-ге дейін, № 37-ден 38в-ға дейін; 2-шағын аудан: № 7, № 8.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825 сайлау учаскесі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1-шағын аудан, "Гүлдер" балабақшасы.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1-шағын аудан: № 7, № 8, № 10-нан 18-ге дейін, № 21-ден 25-ке дейін.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826 сайлау учаскесі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2-шағын аудан, № 26, № 3 орта мектеп мектепке дейін шағын орталығымен.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2-шағын аудан: № 15, № 20-дан 25-ке дейін, № 29-дан 31а-ға дейін, № 32-ден 36-ға дейін.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827 сайлау учаскесі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3-шағын аудан, № 9, "Малыш" балабақшасы.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1-шағын аудан: № 19, № 26, № 33, 3-шағын аудан: № 1-ден 3-ке дейін, № 10а, № 10б, № 10в, № 11, № 12, № 14, № 15.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828 сайлау учаскесі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2-шағын аудан, "Искорка" балабақшасы.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2-шағын аудан: № 1, № 2, № 3, № 3а, № 4, № 5, № 6а, № 6б, № 37, № 38; Қойшыманов көшесі № 1-ден 37-ге дейін, Энергетическая көшесі № 1, № 2, № 3, № 5, Наурыз көшесі № 1-ден 7-ге дейін, № 9, № 13, № 14, № 15, № 18, Хмельницкий көшесі № 1-ден 19-ға дейін, Степная көшесі № 1-ден 10-ға дейін; тас өңдеу зауытының жатақханасы.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829 сайлау учаскесі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"Ивушка" шағын ауданы, № 5/1, "Бәйтерек" Қапшағай колледжі.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"Ивушка" шағын ауданы: № 1, № 1б, № 2, № 4а, № 4б, № 9; Қонаев көшесі № 1-ден 12-ге дейін; 1-шағын аудан: № 3, № 9.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830 сайлау учаскесі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"Ивушка" шағын ауданы, "Балауса" балабақшасы.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18-шағын аудан: № 1-ден 65-ке дейін, Құрылысшы көшесі № 2, № 4, № 13, № 14, № 23, № 25, № 26, № 30, № 32, № 41а, Сәтпаев көшесі № 1, № 3, № 4, № 6, № 7, № 10, № 12, Мұқанов көшесі № 3, № 5, № 7, № 9, № 19, № 21, № 23, № 27, № 29, № 35, № 37, № 41, № 61, Архарлы көшесі № 1, № 5а, № 8/2, Жастар көшесі № 3, № 16, № 17, № 19, Уәлиханов көшесі № 10, Сережкин көшесі № 1, Құрманғазы көшесі № 19, № 33, № 41, № 41б, Амангелді көшесі № 13, № 21, № 27, Весенняя көшесі № 5, № 9, № 10, № 11, № 13, № 14, № 16, № 17, № 18, Жетісу көшесі № 3, № 4, № 6, № 9, № 10, № 11, № 13, № 15, № 16, № 19, № 20, № 22, № 28, № 30, № 32, № 34, № 36, Ақ дала көшесі № 1, № 2, № 4, Ахметов көшесі № 11, Әуезов көшесі № 6, Веселая көшесі № 10, Садовая көшесі № 2-ден 16-ға дейін, Гайдар көшесі № 14-тен 16-ға дейін, № 20, № 22, № 22/2, Соболев көшесі № 1-ден 7-ге дейін, Графтио көшесі № 1-ден 4-ке дейін, Октябрьская көшесі № 1, № 30б, № 31а, № 35б, № 36б, Серебрянская көшесі № 9б, № 10б, № 11, № 11б, № 12б, Инвентарная көшесі № 1-ден 10-ға дейін, Фрунзе көшесі № 1-ден 37-ге дейін; "Ивушка" шағын ауданы: № 5б, 18-шағын аудан: Жастар көшесі № 18, Ахмешев көшесі № 10, № 12, № 10/1, Құрманғазы көшесі № 25, Көгедай көшесі № 14, Октябрьская көшесі № 25/2.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831 сайлау учаскесі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Октябрьская көшесі, № 24, Ы. Алтынсарин атындағы № 1 орта мектеп мектепке дейінгі шағын орталығымен.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Комсомольская көшесі № 4, № 4а, № 7а, № 7б, № 7в, Графтио көшесі № 5-тен 49-ға дейін, Октябрьская көшесі № 1-ден 23-ке дейін, Набережная көшесі № 1-ден 14в-ға дейін, Центральная көшесі № 1-ден 14-ке дейін, № 19, № 19б, № 20, Мира көшесі № 1-ден 15-ке дейін, Іле көшесі № 1-ден 47-ге дейін, Советская көшесі № 1-ден 44-ке дейін, № 46, Космонавтов көшесі № 1-ден 116-ға дейін; 19-шағын аудан: Вивальди көшесі № 4, № 5, № 10, Алмагүл көшесі № 10, № 16, № 19, № 21, № 25, Веселая көшесі № 14, № 15, № 16, № 20, № 22, № 26, Строительная көшесі № 1-ден 6-ға дейін, 19-шағын аудан: № 1г, Веселая көшесі № 13, Комсомольская көшесі № 7г, Вивальди көшесі № 17, № 14.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832 сайлау учаскесі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Сейфуллин көшесі, № 1, Қапшағай көпсалалық колледжі.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Сейфуллин көшесі № 1, № 3-тен 14-ке дейін; "Әсем-Тас" шағын ауданы; "Жұлдыз" шағын ауданы.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833 сайлау учаскесі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Сейфуллин көшесі, № 32, "Қазақ автодор" республикалық мемлекеттік кәсіпорнының Алматы облыстық филиалының № 15 жол пайдалану учаскесінің әкімшілік ғимараты.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байланыс торабы желісінің үйі, Инюшин көшесі № 1-ден 15-ке дейін, № 21/1, Соболев көшесі № 8-ден 38-ге дейін, Серебрянская көшесі № 1-ден 44-ке дейін; "Мостовик-25" шағын ауданы: № 1-ден 47-ге дейін, Балқаш көшесі № 3, № 6, № 7, № 8; 20-шағын аудан: Қазыбек би көшесі № 2, № 4, № 6, Вивальди көшесі № 1, № 8, № 14, № 17, № 19, № 21, № 23, № 24, Алмагүл көшесі № 3, № 11, № 26, № 41, № 42, № 45, № 49, № 52, Веселая көшесі № 1, № 2, № 7, № 9, № 11, № 18, № 19, № 31, № 33, Ботагөз көшесі № 10, Айтеке би көшесі № 2, № 4, № 83а/1, Сейфуллин көшесі № 2; 19-шағын аудан: № 1, 20-шағын аудан: Әйтеке би көшесі № 1, № 11, Алмагүл көшесі № 18, № 56, № 10, Веселая көшесі № 8, № 15, Ботагөз көшесі № 12, № 14; Сейфуллин көшесі № 2а, № 2б, № 9/1, № 2д.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834 сайлау учаскесі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Сейфуллин көшесі, № 46/2, "Или-Строй" жауапкершілігі шектеулі серіктестігінің әкімшілік ғимараты.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"Спутник" шағын ауданы: № 1-ден 26-ға дейін, № 54а, № 71-ден 78-ге дейін, № 85, № 88, № 96, № 100, № 111, № 136, № 141, № 142, Лесозавод көшесі № 1-ден 40-қа дейін, Железнодорожная көшесі № 1-ден 14-ке дейін, мұнай базасы № 1, № 2, әскерилендірілген күзет № 1-ден 8-ге дейін; "Рауан" шағын ауданы: 1-линия № 11, 2-линия № 6, № 12, 3-линия № 2/1, № 13, № 15, № 17, № 27, 4-линия № 14, 6-линия № 1, № 5, 7-линия № 2, 8-линия № 5, 10-линия № 9, 12-линия № 1а; "Энергетик-1", "Заря", "Заря Капшагая", "Қапшағай Алтын Алма", "Связист-1" бағбандық серіктестіктері, Рауан" шағын ауданы: 9-линия № 1, 2-линия № 17, 3-линия № 23, 4-линия № 1б; "Спутник" шағын ауданы: № 52, "Строитель" бағбандық серіктестігі.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835 сайлау учаскесі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3-шағын аудан, № 4 орта мектеп мектепке дейінгі шағын орталығымен.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3-шағын аудан: № 4-тен 8-ге дейін, № 16, № 20, № 34, № 36-дан 43-ке дейін.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836 сайлау учаскесі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5-шағын аудан, № 5а, қалалық балалар емханасы.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5-шағын аудан: № 2а, № 2б, № 2в, № 3, № 4, № 6, № 9, № 10-нан 13а-ға дейін.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837 сайлау учаскесі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3-шағын аудан, № 25, балалар шығармашылық орталығы.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3-шағын аудан: № 18, № 19, № 21-ден 23-ке дейін, № 24а, № 24б, № 24г, № 26, № 27, № 28а, № 28б, № 28в, № 28г, 3-шағын ауданы: № 28д.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838 сайлау учаскесі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Жамбыл көшесі, № 13/1, Қапшағай қаласы әкімінің қалалық Мәдениет үйі.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4-шағын аудан: № 1-ден 4-ке дейін, № 18, № 19, № 26; 2-шағын аудан № 9-дан 14-ке дейін, № 16, № 18.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839 сайлау учаскесі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4-шағын аудан, Д. А. Қонаев атындағы № 1 қазақ орта мектеп.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4-шағын аудан: № 10, № 12, № 16, № 20, № 21, № 23-тен 25-ке дейін, № 27а, № 27б, № 28-ден 30-ға дейін, № 36, № 37, № 38а, № 38б, № 39, № 48, № 53, № 55, № 56, № 57, № 58, № 64, № 66.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840 сайлау учаскесі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Қапшағай қаласы, 5-шағын аудан, Мостостроителей көшесі, № 1, Қапшағай қаласы бойынша мемлекеттік кіріс басқармасы.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4-шағын аудан: № 41-ден 43-ке дейін, 5-шағын аудан: № 17, № 17б, № 18-ден 22-ге дейін; метеостанция үйі № 18; 8-шағын аудан: 3-сектор № 4, № 5, № 14, № 16, № 25, № 27, № 29, Центральная көшесі № 2, № 27, № 41, 2-сектор № 16, № 21, № 23, Алатау көшесі № 9, № 10, № 11, Малайсары көшесі № 18а; 10-шағын аудан: 2-сектор № 9, № 27, № 30, Малайсары көшесі № 36, № 45, Центральная көшесі № 17, № 18, № 20, № 34, № 38, № 42, № 47, № 60, Жібек жолы көшесі № 23, № 31, № 32, Сары-Арқа көшесі № 19, № 19а, № 41, № 49, Алатау көшесі № 15, № 16, № 21, № 38, 1-сектор № 29, 3-сектор № 3; 12-шағын аудан: № 44, Вишневая көшесі № 47; 12а-шағын аудан: № 12, № 46, № 53, № 68, № 77, № 92; 12б-шағын аудан: № 21, № 81, № 99, № 100, № 102; "Восточный" шағын ауданы: № 1а, № 5, № 10, № 15, № 19, № 19а, № 21, № 21/1, № 22а, № 22б, № 24, № 24а, № 29, № 40, № 42, Ақжол көшесі № 21, Жибек жолы көшесі № 8, № 11, Қапшағай көшесі № 1, № 3, № 4, № 7, № 9, Шеңгелді көшесі № 2, № 11, Қыз Жібек көшесі № 8, № 10, Заречный көшесі № 2, № 4, № 5, № 7; "Гүлдер" шағын ауданы: № 16/1, № 60; "Арна" шағын аудан: № 61, № 68, 2-қатар 5-сектор № 5, № 9, № 11, № 12, № 74, Гүлдер" шағын ауданы: № 17, № 41, № 24, № 34/1, № 49, № 66, № 48, № 61, Шенгельдинская көшесі № 1, № 3, № 8, Капшагайская көшесі № 3/1; 8-шағын аудан: Центральная көшесі № 4, № 40, № 10, 3 сектор № 12, № 34, Алатау көшесі № 6; 10-шағын аудан: Алатау көшесі № 17, Центральная көшесі № 1б, № 2, № 27, № 56, № 52, № 37, № 40, № 14, 1 сектор № 1, № 30, № 33, № 16, 3 сектор № 5, № 9, № 10/1, Малайсары көшесі № 26в, № 34, 2 сектор № 16, Жібек Жолы көшесі № 44/1, № 46, № 22, № 30; "Восточный" шағын ауданы: № 23, № 35/1, № 11а, № 20, № 27б, № 3б; 12а-шағын ауданы: № 11, № 9; "Арна" шағын ауданы: № 60, № 141; Қонаев көшесі № 29, № 31, № 31а, № 18б, № 18б/1.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841 сайлау учаскесі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Қапшағай қаласы, 5-шағын аудан, № 5 орта мектеп мектепке дейінгі шағын орталығымен.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5-шағын аудан: № 15, № 23, № 25, № 27-ден 31-ге дейін, № 33-тен 38-ге дейін, № 40, № 42, № 44, № 53, № 55-тен 57-ге дейін; "Қарлығаш" шағын ауданы: № 3, № 21, № 23, № 27, № 29, № 33, 1-сектор № 17, 2-сектор № 41, 5-шағын ауданы: № 48а; "Қарлығаш" шағын ауданы: № 34/1, 3 сектор № 29, № 28, № 40, 1 сектор № 19, № 11а.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842 сайлау учаскесі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Заречное ауылы, Центральный көшесі, № 22, дәрігерлік амбулатория.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Заречное ауылы, Дзержинский көшесі № 1-ден 35-ке дейін, № 26/1, № 152, № 154, № 156, № 164, № 166, Советская көшесі № 1-ден 7-ге дейін, № 9-дан 20-ға дейін, Садовая көшесі № 1-ден 5-ке дейін, Мира көшесі № 1-ден 19-ға дейін, Набережная көшесі № 1, № 3, № 5, № 6, № 7, № 147, Абай көшесі № 1-ден 9-ға дейін, Маметова көшесі № 5, Рысқұлов көшесі № 14, Тәуелсіздік көшесі № 18; Іле станциясы; шағын аудан: № 20, Набережный көшесі № 30, № 60, № 38, Момышұлы көшесі № 11, Дзержинского көшесі № 70, Наурызбай батыр көшесі № 5, Тәуелсіздік көшесі № 15, Центральная көшесі № 11.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843 сайлау учаскесі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Заречное ауылы, Дзержинский көшесі, № 3а, Заречный ауылындағы № 12 орта мектеп мектепке дейінгі шағын орталығымен.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Заречное ауылы, № 1, № 2 жаңа подстанциялары; № 536 жол пайдалану учаскесіндегі № 1-ден 3-ке дейін; Весенняя көшесі № 1-ден 6-ға дейін, Школьная көшесі № 1-ден 16-ға дейін, Төле би көшесі № 1, № 3, Құрманғазы көшесі № 1, Рахымжанов көшесі № 5; шағын аудан: № 1-ден 19-ға дейін, № 21; офицер құрамы үйі № 1; өрт бөлімі № 1; жол бөліп тұратын пункт № 2, № 3.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844 сайлау учаскесі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Арна ауылы, Арна ауылындағы № 11 орта мектеп.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Арна ауылы.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845 сайлау учаскесі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Шеңгелді ауылы, Бақтыбай ақын көшесі, Шеңгелді ауылының Мәдениет үйі.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Шеңгелді ауылы, Казахстанская көшесі № 1-ден 37-ге дейін, Қожахан баба көшесі № 1-ден 33-ге дейін, Қабан-Қабылиса көшесі № 1-ден 57/2-ге дейін, Момышұлы көшесі № 1-ден 22-ге дейін, Сейфуллин көшесі № 1-ден 37-ге дейін, Айымбетов көшесі № 1-ден 38-ге дейін, Жамбыл көшесі № 1-ден 53-ке дейін, Қадырғали Жалайыр көшесі № 1-ден 13-ке дейін, Сәтпаев көшесі № 1-ден 34-ке дейін, Өтеген Батыр көшесі № 1-ден 16-ға дейін, Мақатаев көшесі № 1-ден 7-ге дейін, Бражников көшесі № 1, № 3, № 5, № 7, Малайсары көшесі № 1-ден 10-ға дейін, Бокин кошесі № 1-ден 12-ге дейін, Ехнич көшесі № 1-ден 29-ға дейін, Бақтыбай ақын көшесі № 1-ден 10-ға дейін, Балпық би көшесі № 1-ден 40-қа дейін; № 14; Шолақ ауылы, Бейбітшілік көшесі № 14, № 9, № 7, Айымбетов көшесі № 44/2, № 42, № 41, Тәуелсіздік көшесі № 13.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846 сайлау учаскесі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Шеңгелді ауылы, Мақатаев көшесі, № 10, Қадырғали Жалайыр атындағы № 6 орта мектебі.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Шеңгелді ауылы, Московская көшесі № 1, Комсомольская көшесі № 1-ден 6-ға дейін, Райымбек көшесі № 1-ден 53-ке дейін, Ескелді би көшесі № 1-ден 55-ке дейін, Уәлиханов көшесі № 1-ден 7-ге дейін, Жиенқұлов көшесі, "Қайнар" шағын ауданы.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23-тармаққа өзгеріс енгізілді – Алматы облысы Қапшағай қаласы әкімінің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847 сайлау учаскесі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Кербұлақ ауылы, Кербұлақ ауылындағы № 7 орта мектеп мектепке дейінгі шағын орталығымен Ақөзек ауылындағы № 10 бастауыш мектебімен.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Кербұлақ ауылы.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848 сайлау учаскесі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Сарыбұлақ ауылы, Жалайыр көшесі, № 1, Сарыбұлақ ауылындағы № 8 орта мектеп мектепке дейінгі шағын орталығымен.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Сарыбұлақ ауылы.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849 сайлау учаскесі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Қосқұдық станциясы, Қосқұдық ауылындағы № 9 орта мектеп.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Қосқұдық станциясы, Тасқұм, Құлантөбе, Бөктер разъездері.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850 сайлау учаскесі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Ақөзек ауылы, "Племзавод Алматы" ауылшаруашылығы өндірістік кооперативінің № 5 бригадасының әкімшілік ғимараты.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Ақөзек ауылы.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№ 851 сайлау учаскесі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5-шағын аудан, № 5а, Қапшағай қалалық ауруханасы.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5-шағын аудан, № 5а.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№ 852 сайлау учаскесі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Қонаев көшесі, № 10, Қапшағай қарттар мен мүгедектер үй-интернаты.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Қапшағай қаласы, Қонаев көшесі, № 10.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№ 853 сайлау учаскесі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Қонаев көшесі, № 14, Қапшағай қалалық ішкі істер бөлімі.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Қонаев көшесі, № 14.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№ 854 сайлау учаскесі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"Жұлдыз" шағын ауданы, № 32363 әскери бөлімшесі.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№ 32363 әскери бөлімшесі.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№ 855 сайлау учаскесі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Заречное ауылы, № 7552 әскери бөлімшесі.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Заречное ауылы, № 7552 әскери бөлімшесі.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