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b242" w14:textId="ce2b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2014 жылғы 19 желтоқсандағы "Қапшағай қаласының 2015-2017 жылдарға арналған бюджеті туралы" №42-174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2015 жылғы 06 ақпандағы № 45-191 шешімі. Алматы облысы Әділет департаментінде 2015 жылы 17 ақпанда № 3058 болып тіркелді. Күші жойылды - Алматы облысы Қапшағай қалалық мәслихатының 2016 жылғы 19 мамырдағы № 4-23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Қапшағай қалалық мәслихатының 19.05.2016 </w:t>
      </w:r>
      <w:r>
        <w:rPr>
          <w:rFonts w:ascii="Times New Roman"/>
          <w:b w:val="false"/>
          <w:i w:val="false"/>
          <w:color w:val="ff0000"/>
          <w:sz w:val="28"/>
        </w:rPr>
        <w:t>№ 4-23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104-бабы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Қапшағай қалалық мәслихатының 2014 жылғы 19 желтоқсандағы "Қапшағай қаласының 2015-2017 жылдарға арналған бюджеті туралы" № 42-174 шешіміне (нормативтік құқықтық актілерді мемлекеттік тіркеу Тізілімінде 2014 жылғы 26 желтоқсанда </w:t>
      </w:r>
      <w:r>
        <w:rPr>
          <w:rFonts w:ascii="Times New Roman"/>
          <w:b w:val="false"/>
          <w:i w:val="false"/>
          <w:color w:val="000000"/>
          <w:sz w:val="28"/>
        </w:rPr>
        <w:t>№ 2979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"Нұрлы өлке" газетінің 2015 жылғы 03 қаңтардағы № 01-02 (306-307)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кірістер 6234095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998751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48000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50000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5137344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2578405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1268193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1290746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шығындар 6211820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таза бюджеттік кредиттеу 8883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11892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3009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қаржы активтерімен операциялар бойынша сальдо 38200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тапшылығы (профициті) (-) 24808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тапшылығын қаржыландыру (профицитін пайдалану) 24808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қалалық мәслихаттың "Әлеуметтік-экономикалық дамыту, бюджет, өндіріс, шағын және орта кәсіпкерлікті дамыту"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 басшысына (келісім бойынша Сатыбалдиева А.Т.)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қалалық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8"/>
        <w:gridCol w:w="4932"/>
      </w:tblGrid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2015 жылғы 06 ақпандағы "Қапшағай қалалық мәслихатының 2014 жылғы 19 желтоқсандағы "Қапшағай қаласының 2015-2017 жылдарға арналған бюджеті туралы" № 42-174 шешіміне өзгерістер енгізу туралы" № 45-191 шешіміне 1-қосымша</w:t>
            </w:r>
          </w:p>
        </w:tc>
      </w:tr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2014 жылғы 19 желтоқсандағы "Қапшағай қаласының 2015-2017 жылдарға арналған бюджеті туралы" № 42-174 шешімімен бекітілген 1-қосымша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2015 жылғы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516"/>
        <w:gridCol w:w="1243"/>
        <w:gridCol w:w="11"/>
        <w:gridCol w:w="1254"/>
        <w:gridCol w:w="5661"/>
        <w:gridCol w:w="27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 орындау және ауданның (облыстық маңызы бар қаланың) -коммуналдық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және тұрғын үй қоры саласында жергілікті деңгейде мемлекеттік саясатты іске асыру бойынша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4"/>
        <w:gridCol w:w="2184"/>
        <w:gridCol w:w="1276"/>
        <w:gridCol w:w="2648"/>
        <w:gridCol w:w="4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05"/>
        <w:gridCol w:w="1713"/>
        <w:gridCol w:w="1713"/>
        <w:gridCol w:w="4241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1505"/>
        <w:gridCol w:w="880"/>
        <w:gridCol w:w="564"/>
        <w:gridCol w:w="4659"/>
        <w:gridCol w:w="3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 тапшылығын қаржыландыру 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2"/>
        <w:gridCol w:w="2119"/>
        <w:gridCol w:w="2119"/>
        <w:gridCol w:w="2955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