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bc35" w14:textId="85fb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 бойынша 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2015 жылғы 23 қазандағы № 54-224 шешімі. Алматы облысы Әділет департаментінде 2015 жылы 26 қарашада № 3586 болып тіркелді. Күші жойылды - Алматы облысы Қапшағай қалалық мәслихатының 2016 жылғы 05 ақпандағы № 60-247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Қапшағай қалалық мәслихатының 05.02.2016 </w:t>
      </w:r>
      <w:r>
        <w:rPr>
          <w:rFonts w:ascii="Times New Roman"/>
          <w:b w:val="false"/>
          <w:i w:val="false"/>
          <w:color w:val="ff0000"/>
          <w:sz w:val="28"/>
        </w:rPr>
        <w:t>№ 60-247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 (Салық кодексі)" 2008 жылғы 10 желтоқсандағы Қазақстан Республикасы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қантардағы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Қапшағай қаласы бойынша Қазақстан Республикасының жер заңнамасына сәйкес пайдаланылмайтын ауыл шаруашылығы мақсатындағы жерлерге жер салығының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"Қапшағай қаласының жер қатынастары бөлімі" мемлекеттік мекемесінің басшысы Оспанов Айдын Қылышбекұлына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қалалық мәслихаттың "Ауылшаруашылықты және тұрғын үй-коммуналдық шаруашылығын өркендету, табиғи ресурстарды тиімді пайдалану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