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c034" w14:textId="1eac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2015 жылғы 09 қарашадағы № 599 қаулысы. Алматы облысы Әділет департаментінде 2015 жылы 10 желтоқсанда № 3599 болып тіркелді. Күші жойылды - Алматы облысы Қонаев қаласы әкімдігінің 2023 жылғы 26 желтоқсандағы № 1292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Қонаев қаласы әкімдігінің 26.12.2023 </w:t>
      </w:r>
      <w:r>
        <w:rPr>
          <w:rFonts w:ascii="Times New Roman"/>
          <w:b w:val="false"/>
          <w:i w:val="false"/>
          <w:color w:val="000000"/>
          <w:sz w:val="28"/>
        </w:rPr>
        <w:t>№ 1292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 мен бюджет қаражатына қарай нысаналы топтарға жататын адамдардың қосымша тізбесі келесідей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 және одан көп ай жұмыс істемейтін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бұрын жұмыс істемеген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жиырма бір жастан жиырма тоғыз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елу жастан асқан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 жерлерде тұратын әйелдер;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Қапшағай қаласы әкімдігінің 2013 жылы 19 желтоқсандағы "Нысаналы топтарға жататын адамдардың қосымша тізбесін белгілеу туралы" (нормативтік құқықтық актілердің мемлекеттік тіркеу Тізілімінде 2014 жылғы 13 қаңтарда № 2556 болып енгізіліп, "Нұрлы Өлке" газетінің 2014 жылғы 23 қаңтарда №05(258) санында жарияланған) № 689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жұмыспен қамту және әлеуметтік бағдарламалар бөлімі" мемлекеттік мекемесінің басшысына (Инкарбекова А.С.)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әкімдіктің интернет-ресурсында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(әлеуметтік саланың мәселелеріне) жетекшілік ететін қала әкімінің орынбасарына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