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6273" w14:textId="0466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2014 жылғы 19 желтоқсандағы "Текелі қаласының 2015-2017 жылдарға арналған бюджеті туралы" № 36-228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мәслихатынынң 2015 жылғы 09 ақпандағы № 37-241 шешімі. Алматы облысы Әділет департаментінде 2015 жылы 16 ақпанда № 3052 болып тіркелді. Күші жойылды - Алматы облысы Текелі қалалық мәслихатының 2016 жылғы 28 наурыздағы № 2-10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Текелі қалалық мәслихатының 28.03.2016 </w:t>
      </w:r>
      <w:r>
        <w:rPr>
          <w:rFonts w:ascii="Times New Roman"/>
          <w:b w:val="false"/>
          <w:i w:val="false"/>
          <w:color w:val="ff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Текелі қалалық мәслихатының 2014 жылғы 19 желтоқсандағы "Текелі қаласының 2015-2017 жылдарға арналған бюджеті туралы" № 36-228 шешіміне (2014 жылғы 26 желтоқсандағы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16 қаңтардағы № 3 (3214), 2015 жылғы 23 қаңтардағы № 4 (3215) қалалық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3115573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109479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7409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15664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2983021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789758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1106695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1086568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шығындар 3142801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таза бюджеттік кредиттеу 114564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114564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 (профицитi) (-) 141792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тапшылығын қаржыландыру (профицитiн пайдалану) 141792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 басшысына (келісім бойынша Мырзахметова Ф.С.)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қалалық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9"/>
        <w:gridCol w:w="4931"/>
      </w:tblGrid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2015 жылғы 09 ақпандағы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37-241 шешіміне 1 қосымша</w:t>
            </w:r>
          </w:p>
        </w:tc>
      </w:tr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2014 жылғы 19 желтоқсандағы "Текелі қаласының 2015-2017 жылдарға арналған бюджеті туралы" № 36-228 шешімімен бекітілген 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2"/>
        <w:gridCol w:w="524"/>
        <w:gridCol w:w="1280"/>
        <w:gridCol w:w="1269"/>
        <w:gridCol w:w="11"/>
        <w:gridCol w:w="5524"/>
        <w:gridCol w:w="278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3142801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2011"/>
        <w:gridCol w:w="2011"/>
        <w:gridCol w:w="3134"/>
        <w:gridCol w:w="3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135"/>
        <w:gridCol w:w="1135"/>
        <w:gridCol w:w="4305"/>
        <w:gridCol w:w="3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0"/>
        <w:gridCol w:w="1637"/>
        <w:gridCol w:w="956"/>
        <w:gridCol w:w="3925"/>
        <w:gridCol w:w="4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